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7CAD" w14:textId="77777777" w:rsidR="00665D9A" w:rsidRPr="00406C90" w:rsidRDefault="00665D9A" w:rsidP="008D0AA7">
      <w:pPr>
        <w:pStyle w:val="Salutation"/>
        <w:rPr>
          <w:lang w:val="sq-AL"/>
        </w:rPr>
      </w:pPr>
    </w:p>
    <w:p w14:paraId="408BBDDB" w14:textId="77777777" w:rsidR="00C17E90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BA60BA" wp14:editId="671DC5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0590" cy="1657512"/>
                <wp:effectExtent l="0" t="0" r="0" b="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657512"/>
                          <a:chOff x="1513" y="1485"/>
                          <a:chExt cx="9333" cy="2690"/>
                        </a:xfrm>
                      </wpg:grpSpPr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74E40" w14:textId="77777777" w:rsidR="005453DE" w:rsidRDefault="005453DE" w:rsidP="005453DE">
                              <w:r>
                                <w:object w:dxaOrig="1290" w:dyaOrig="1335" w14:anchorId="35073C9D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11" o:title=""/>
                                  </v:shape>
                                  <o:OLEObject Type="Embed" ProgID="MSPhotoEd.3" ShapeID="_x0000_i1026" DrawAspect="Content" ObjectID="_1828005996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2E706" w14:textId="77777777" w:rsidR="005453DE" w:rsidRPr="000301BC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2225BE47" w14:textId="77777777" w:rsidR="005453DE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1D016F41" w14:textId="77777777" w:rsidR="005453DE" w:rsidRPr="00050B25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5B15D2B3" w14:textId="77777777" w:rsidR="005453DE" w:rsidRDefault="005453DE" w:rsidP="005453D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14:paraId="6F40FECE" w14:textId="77777777" w:rsidR="005453DE" w:rsidRPr="00A45A1B" w:rsidRDefault="005453DE" w:rsidP="005453DE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21F96" w14:textId="77777777" w:rsidR="005453DE" w:rsidRDefault="005453DE" w:rsidP="005453D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AD2B5F" wp14:editId="1B65E1A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A60BA" id="Group 12" o:spid="_x0000_s1026" style="position:absolute;left:0;text-align:left;margin-left:0;margin-top:-.05pt;width:471.7pt;height:130.5pt;z-index:251665408" coordorigin="1513,1485" coordsize="9333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" filled="f" stroked="f">
                  <v:textbox>
                    <w:txbxContent>
                      <w:p w14:paraId="21D74E40" w14:textId="77777777" w:rsidR="005453DE" w:rsidRDefault="005453DE" w:rsidP="005453DE">
                        <w:r>
                          <w:object w:dxaOrig="1290" w:dyaOrig="1335" w14:anchorId="35073C9D">
                            <v:shape id="_x0000_i1026" type="#_x0000_t75" style="width:54pt;height:56.25pt">
                              <v:imagedata r:id="rId14" o:title=""/>
                            </v:shape>
                            <o:OLEObject Type="Embed" ProgID="MSPhotoEd.3" ShapeID="_x0000_i1026" DrawAspect="Content" ObjectID="_1802776681" r:id="rId15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AC2E706" w14:textId="77777777" w:rsidR="005453DE" w:rsidRPr="000301BC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2225BE47" w14:textId="77777777" w:rsidR="005453DE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1D016F41" w14:textId="77777777" w:rsidR="005453DE" w:rsidRPr="00050B25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5B15D2B3" w14:textId="77777777" w:rsidR="005453DE" w:rsidRDefault="005453DE" w:rsidP="005453DE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14:paraId="6F40FECE" w14:textId="77777777" w:rsidR="005453DE" w:rsidRPr="00A45A1B" w:rsidRDefault="005453DE" w:rsidP="005453DE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4E21F96" w14:textId="77777777" w:rsidR="005453DE" w:rsidRDefault="005453DE" w:rsidP="005453DE">
                        <w:r>
                          <w:rPr>
                            <w:noProof/>
                          </w:rPr>
                          <w:drawing>
                            <wp:inline distT="0" distB="0" distL="0" distR="0" wp14:anchorId="71AD2B5F" wp14:editId="1B65E1A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FF5F90" w14:textId="77777777" w:rsidR="00590A88" w:rsidRDefault="00590A88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1F01EB76" w14:textId="77777777" w:rsidR="001D01DF" w:rsidRDefault="001D01DF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27B2C0AC" w14:textId="77777777" w:rsidR="001D01DF" w:rsidRDefault="001D01DF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0F963FCF" w14:textId="77777777" w:rsidR="005453D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121A99F4" w14:textId="77777777" w:rsidR="005453D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2190F07F" w14:textId="77777777" w:rsidR="00665D9A" w:rsidRPr="00590A88" w:rsidRDefault="00665D9A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</w:pPr>
      <w:r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Procesverbal i </w:t>
      </w:r>
      <w:r w:rsidR="00F56756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>TAKIMIT T</w:t>
      </w:r>
      <w:r w:rsidR="00590A88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>Ë</w:t>
      </w:r>
      <w:r w:rsidR="00F56756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 </w:t>
      </w:r>
      <w:r w:rsidR="00760392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KRYETARIT ME </w:t>
      </w:r>
      <w:r w:rsidR="005453DE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 PUNONJËSIT SHËNDETËSOR</w:t>
      </w:r>
    </w:p>
    <w:p w14:paraId="5066FD38" w14:textId="77777777" w:rsidR="00F56756" w:rsidRPr="00590A88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</w:pPr>
    </w:p>
    <w:p w14:paraId="1A0D3951" w14:textId="77777777" w:rsidR="00F56756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085CA874" w14:textId="77777777" w:rsidR="00665D9A" w:rsidRDefault="00665D9A" w:rsidP="00665D9A">
      <w:pPr>
        <w:rPr>
          <w:lang w:val="sq-AL"/>
        </w:rPr>
      </w:pPr>
    </w:p>
    <w:p w14:paraId="65B71D51" w14:textId="77777777" w:rsidR="00590A88" w:rsidRDefault="00590A88" w:rsidP="00665D9A">
      <w:pPr>
        <w:rPr>
          <w:lang w:val="sq-AL"/>
        </w:rPr>
      </w:pPr>
    </w:p>
    <w:p w14:paraId="3CEC8897" w14:textId="77777777" w:rsidR="00590A88" w:rsidRDefault="00590A88" w:rsidP="00665D9A">
      <w:pPr>
        <w:rPr>
          <w:lang w:val="sq-AL"/>
        </w:rPr>
      </w:pPr>
    </w:p>
    <w:p w14:paraId="5940CC5D" w14:textId="77777777" w:rsidR="00590A88" w:rsidRDefault="00590A88" w:rsidP="00665D9A">
      <w:pPr>
        <w:rPr>
          <w:lang w:val="sq-AL"/>
        </w:rPr>
      </w:pPr>
    </w:p>
    <w:p w14:paraId="25ECFEE0" w14:textId="77777777" w:rsidR="00E85912" w:rsidRDefault="00E85912" w:rsidP="00665D9A">
      <w:pPr>
        <w:rPr>
          <w:lang w:val="sq-AL"/>
        </w:rPr>
      </w:pPr>
    </w:p>
    <w:p w14:paraId="0FFAB138" w14:textId="77777777" w:rsidR="00E85912" w:rsidRDefault="00E85912" w:rsidP="00665D9A">
      <w:pPr>
        <w:rPr>
          <w:lang w:val="sq-AL"/>
        </w:rPr>
      </w:pPr>
    </w:p>
    <w:p w14:paraId="1F6D5CA8" w14:textId="77777777" w:rsidR="00590A88" w:rsidRPr="00406C90" w:rsidRDefault="00590A88" w:rsidP="00665D9A">
      <w:pPr>
        <w:rPr>
          <w:lang w:val="sq-AL"/>
        </w:rPr>
      </w:pPr>
    </w:p>
    <w:p w14:paraId="41884C0F" w14:textId="789E8905" w:rsidR="00DE1BFF" w:rsidRPr="006073EC" w:rsidRDefault="00590A88" w:rsidP="00DE1BFF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6073E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lastRenderedPageBreak/>
        <w:t>SHËNIME PËRMBLEDHËS</w:t>
      </w:r>
      <w:r w:rsidR="00742C7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E</w:t>
      </w:r>
      <w:r w:rsidRPr="006073E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TË TAKIMIT</w:t>
      </w:r>
      <w:r w:rsidR="00145558" w:rsidRPr="0014555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14555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TË</w:t>
      </w:r>
      <w:r w:rsidR="001F7E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PARË</w:t>
      </w:r>
      <w:r w:rsidR="00145558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K</w:t>
      </w:r>
      <w:r w:rsidR="00145558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YETARIT ME PUNONJ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SIT SH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NDET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SOR</w:t>
      </w:r>
    </w:p>
    <w:p w14:paraId="24DAA9AD" w14:textId="77777777" w:rsidR="002A15C7" w:rsidRPr="002A15C7" w:rsidRDefault="002A15C7" w:rsidP="002A15C7">
      <w:pPr>
        <w:rPr>
          <w:rFonts w:ascii="Times New Roman" w:hAnsi="Times New Roman" w:cs="Times New Roman"/>
          <w:lang w:val="sq-AL"/>
        </w:rPr>
      </w:pPr>
      <w:r w:rsidRPr="002A15C7">
        <w:rPr>
          <w:rFonts w:ascii="Times New Roman" w:eastAsia="Times New Roman" w:hAnsi="Times New Roman" w:cs="Times New Roman"/>
          <w:bCs/>
          <w:color w:val="212121"/>
          <w:lang w:val="sq-AL"/>
        </w:rPr>
        <w:t>N</w:t>
      </w:r>
      <w:r>
        <w:rPr>
          <w:rFonts w:ascii="Times New Roman" w:eastAsia="Times New Roman" w:hAnsi="Times New Roman" w:cs="Times New Roman"/>
          <w:bCs/>
          <w:color w:val="212121"/>
          <w:lang w:val="sq-AL"/>
        </w:rPr>
        <w:t>ë</w:t>
      </w:r>
      <w:r w:rsidRPr="002A15C7">
        <w:rPr>
          <w:rFonts w:ascii="Times New Roman" w:eastAsia="Times New Roman" w:hAnsi="Times New Roman" w:cs="Times New Roman"/>
          <w:bCs/>
          <w:color w:val="212121"/>
          <w:lang w:val="sq-AL"/>
        </w:rPr>
        <w:t xml:space="preserve">n kryesimin e </w:t>
      </w:r>
      <w:r>
        <w:rPr>
          <w:rFonts w:ascii="Times New Roman" w:eastAsia="Times New Roman" w:hAnsi="Times New Roman" w:cs="Times New Roman"/>
          <w:bCs/>
          <w:color w:val="212121"/>
          <w:lang w:val="sq-AL"/>
        </w:rPr>
        <w:t>Kryetarit të komunës</w:t>
      </w:r>
      <w:r w:rsidRPr="002A15C7">
        <w:rPr>
          <w:rFonts w:ascii="Times New Roman" w:hAnsi="Times New Roman" w:cs="Times New Roman"/>
          <w:i/>
          <w:lang w:val="sq-AL"/>
        </w:rPr>
        <w:t xml:space="preserve"> </w:t>
      </w:r>
      <w:r w:rsidRPr="002A15C7">
        <w:rPr>
          <w:rFonts w:ascii="Times New Roman" w:hAnsi="Times New Roman" w:cs="Times New Roman"/>
          <w:lang w:val="sq-AL"/>
        </w:rPr>
        <w:t>z. Smajl Latifi</w:t>
      </w:r>
      <w:r>
        <w:rPr>
          <w:rFonts w:ascii="Times New Roman" w:hAnsi="Times New Roman" w:cs="Times New Roman"/>
          <w:lang w:val="sq-AL"/>
        </w:rPr>
        <w:t xml:space="preserve"> </w:t>
      </w:r>
      <w:r w:rsidRPr="002A15C7">
        <w:rPr>
          <w:rFonts w:ascii="Times New Roman" w:hAnsi="Times New Roman" w:cs="Times New Roman"/>
          <w:lang w:val="sq-AL"/>
        </w:rPr>
        <w:t xml:space="preserve">dhe </w:t>
      </w:r>
      <w:r w:rsidR="00557779">
        <w:rPr>
          <w:rFonts w:ascii="Times New Roman" w:hAnsi="Times New Roman" w:cs="Times New Roman"/>
          <w:lang w:val="sq-AL"/>
        </w:rPr>
        <w:t>d</w:t>
      </w:r>
      <w:r>
        <w:rPr>
          <w:rFonts w:ascii="Times New Roman" w:hAnsi="Times New Roman" w:cs="Times New Roman"/>
          <w:lang w:val="sq-AL"/>
        </w:rPr>
        <w:t>r</w:t>
      </w:r>
      <w:r w:rsidR="00557779">
        <w:rPr>
          <w:rFonts w:ascii="Times New Roman" w:hAnsi="Times New Roman" w:cs="Times New Roman"/>
          <w:lang w:val="sq-AL"/>
        </w:rPr>
        <w:t>ejtores s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 xml:space="preserve"> DSHPS, Znj.Saranda Sallteku u mbajt takimi </w:t>
      </w:r>
      <w:r w:rsidR="002E389B">
        <w:rPr>
          <w:rFonts w:ascii="Times New Roman" w:hAnsi="Times New Roman" w:cs="Times New Roman"/>
          <w:lang w:val="sq-AL"/>
        </w:rPr>
        <w:t xml:space="preserve">i parë për këtë vit </w:t>
      </w:r>
      <w:r w:rsidR="00557779">
        <w:rPr>
          <w:rFonts w:ascii="Times New Roman" w:hAnsi="Times New Roman" w:cs="Times New Roman"/>
          <w:lang w:val="sq-AL"/>
        </w:rPr>
        <w:t>me punonj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>sit sh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>ndetsor</w:t>
      </w:r>
      <w:r>
        <w:rPr>
          <w:rFonts w:ascii="Times New Roman" w:hAnsi="Times New Roman" w:cs="Times New Roman"/>
          <w:lang w:val="sq-AL"/>
        </w:rPr>
        <w:t>.</w:t>
      </w:r>
    </w:p>
    <w:p w14:paraId="0F7EBD2B" w14:textId="2578A0E3" w:rsidR="00952456" w:rsidRPr="006073EC" w:rsidRDefault="00952456" w:rsidP="00952456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  <w:t xml:space="preserve">Takimi 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filloi në orën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14: 00 (</w:t>
      </w:r>
      <w:r w:rsidR="00023DD3">
        <w:rPr>
          <w:rFonts w:ascii="Times New Roman" w:hAnsi="Times New Roman" w:cs="Times New Roman"/>
          <w:b/>
          <w:sz w:val="24"/>
          <w:szCs w:val="24"/>
          <w:lang w:val="sq-AL"/>
        </w:rPr>
        <w:t>11 mars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202</w:t>
      </w:r>
      <w:r w:rsidR="00023DD3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pranishëm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qenë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E7A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1F7E7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meshkuj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F7E7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femra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AC1D99" w14:textId="77777777" w:rsidR="005A0181" w:rsidRDefault="005A0181" w:rsidP="00F824C3">
      <w:pPr>
        <w:spacing w:after="200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</w:pPr>
    </w:p>
    <w:p w14:paraId="2CF868ED" w14:textId="77777777" w:rsidR="005A0181" w:rsidRPr="006073EC" w:rsidRDefault="005A0181" w:rsidP="00F824C3">
      <w:pPr>
        <w:spacing w:after="200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</w:pPr>
    </w:p>
    <w:p w14:paraId="70B66FA8" w14:textId="77777777" w:rsidR="00F824C3" w:rsidRPr="006073EC" w:rsidRDefault="00B0151F" w:rsidP="00F824C3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824C3" w:rsidRPr="006073EC">
        <w:rPr>
          <w:rFonts w:ascii="Times New Roman" w:hAnsi="Times New Roman" w:cs="Times New Roman"/>
          <w:sz w:val="24"/>
          <w:szCs w:val="24"/>
          <w:lang w:val="sq-AL"/>
        </w:rPr>
        <w:t>akimin e kryesuan:</w:t>
      </w:r>
    </w:p>
    <w:p w14:paraId="21E673CC" w14:textId="77777777" w:rsidR="0041541E" w:rsidRDefault="0041541E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Znj.Saranda Sallteku, drejtore e DSHPS</w:t>
      </w:r>
    </w:p>
    <w:p w14:paraId="20F52504" w14:textId="77777777" w:rsidR="00F824C3" w:rsidRPr="0041541E" w:rsidRDefault="0041541E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473C24" w:rsidRPr="0041541E">
        <w:rPr>
          <w:rFonts w:ascii="Times New Roman" w:hAnsi="Times New Roman" w:cs="Times New Roman"/>
          <w:sz w:val="24"/>
          <w:szCs w:val="24"/>
          <w:lang w:val="sq-AL"/>
        </w:rPr>
        <w:t>. Smajl</w:t>
      </w:r>
      <w:r w:rsidR="00F824C3" w:rsidRPr="0041541E">
        <w:rPr>
          <w:rFonts w:ascii="Times New Roman" w:hAnsi="Times New Roman" w:cs="Times New Roman"/>
          <w:sz w:val="24"/>
          <w:szCs w:val="24"/>
          <w:lang w:val="sq-AL"/>
        </w:rPr>
        <w:t xml:space="preserve"> Latifi</w:t>
      </w:r>
      <w:r w:rsidRPr="0041541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Kryetar i K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omunës    </w:t>
      </w:r>
    </w:p>
    <w:p w14:paraId="7799BE00" w14:textId="77777777" w:rsidR="00F824C3" w:rsidRPr="003740A6" w:rsidRDefault="00F824C3" w:rsidP="0041541E">
      <w:pPr>
        <w:pStyle w:val="ListParagraph"/>
        <w:spacing w:after="200"/>
        <w:ind w:left="775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1B0500" w14:textId="77777777" w:rsidR="00F824C3" w:rsidRPr="006073EC" w:rsidRDefault="00F824C3" w:rsidP="00F824C3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Të pranishëm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ishin: </w:t>
      </w:r>
    </w:p>
    <w:p w14:paraId="079BCCB6" w14:textId="77777777" w:rsidR="00AD0D61" w:rsidRDefault="00AD0D61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Smajl Latifi, Kryetar i K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omun</w:t>
      </w:r>
      <w:r w:rsidR="002D426F" w:rsidRPr="006073E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2775A5"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7F091152" w14:textId="77777777" w:rsidR="00AD0D61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Fatmir Iska, N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nkryetar i Komun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</w:t>
      </w:r>
    </w:p>
    <w:p w14:paraId="19EA6144" w14:textId="77777777" w:rsidR="00EC1CF3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Saranda Sallteku, drejtore e DSHPS</w:t>
      </w:r>
    </w:p>
    <w:p w14:paraId="4FA22586" w14:textId="77777777" w:rsidR="00EC1CF3" w:rsidRPr="00AD0D61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Elbunit Kryeziu, u.d Drejtori i QKMF-s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</w:p>
    <w:p w14:paraId="1A866BE2" w14:textId="77777777" w:rsidR="00AD0D61" w:rsidRPr="00AD0D61" w:rsidRDefault="00AD0D61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Zyrtar komunal</w:t>
      </w:r>
    </w:p>
    <w:p w14:paraId="31E58DA7" w14:textId="77777777" w:rsidR="00AD0D61" w:rsidRPr="00AD0D61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Punonj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 sh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ndet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sor</w:t>
      </w:r>
    </w:p>
    <w:p w14:paraId="4E77FD42" w14:textId="77777777" w:rsidR="00AD0D61" w:rsidRPr="00AD0D61" w:rsidRDefault="00AD0D61" w:rsidP="00EC1CF3">
      <w:pPr>
        <w:pStyle w:val="ListParagraph"/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6C3BB2A7" w14:textId="77777777" w:rsidR="00590A88" w:rsidRDefault="00590A88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49419D2A" w14:textId="77777777" w:rsidR="009A2A7D" w:rsidRDefault="009A2A7D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75372EB1" w14:textId="77777777" w:rsidR="00286DC1" w:rsidRPr="00286DC1" w:rsidRDefault="00286DC1" w:rsidP="00286D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286DC1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Rend dite</w:t>
      </w:r>
    </w:p>
    <w:p w14:paraId="610745B8" w14:textId="77777777" w:rsidR="00286DC1" w:rsidRPr="00286DC1" w:rsidRDefault="00286DC1" w:rsidP="00286DC1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Bashk</w:t>
      </w:r>
      <w:r w:rsidR="009A2A7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bisedim </w:t>
      </w:r>
      <w:r w:rsidR="008B79C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për gjendjen aktuale</w:t>
      </w:r>
      <w:r w:rsidR="00C95A9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 në QKMF</w:t>
      </w:r>
    </w:p>
    <w:p w14:paraId="6F0A82C6" w14:textId="77777777" w:rsidR="00286DC1" w:rsidRDefault="00286DC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0147EB75" w14:textId="77777777" w:rsidR="00286DC1" w:rsidRDefault="00286DC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3F208EFE" w14:textId="77777777" w:rsidR="00C55BA1" w:rsidRPr="00301C5D" w:rsidRDefault="00C55BA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</w:p>
    <w:p w14:paraId="5F1A758C" w14:textId="77777777" w:rsidR="00694747" w:rsidRPr="00301C5D" w:rsidRDefault="00694747" w:rsidP="00694747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lastRenderedPageBreak/>
        <w:t>P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B0588E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RSHKRIM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I P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RGJITHSH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M:</w:t>
      </w:r>
    </w:p>
    <w:p w14:paraId="151C67E9" w14:textId="77777777" w:rsidR="00E6660A" w:rsidRDefault="00E6660A" w:rsidP="00231CDB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B0645" w14:textId="77777777" w:rsidR="005E6F22" w:rsidRPr="005E6F22" w:rsidRDefault="0097619E" w:rsidP="00DC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Saranda Sallteku</w:t>
      </w:r>
      <w:r w:rsidR="008C0565" w:rsidRPr="006073EC">
        <w:rPr>
          <w:rFonts w:ascii="Times New Roman" w:hAnsi="Times New Roman" w:cs="Times New Roman"/>
          <w:b/>
          <w:sz w:val="24"/>
          <w:szCs w:val="24"/>
        </w:rPr>
        <w:t>,</w:t>
      </w:r>
      <w:r w:rsidR="008C0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565" w:rsidRPr="00DF3549">
        <w:rPr>
          <w:rFonts w:ascii="Times New Roman" w:hAnsi="Times New Roman" w:cs="Times New Roman"/>
          <w:i/>
          <w:sz w:val="24"/>
          <w:szCs w:val="24"/>
        </w:rPr>
        <w:t>Drejtor</w:t>
      </w:r>
      <w:r w:rsidRPr="00DF3549">
        <w:rPr>
          <w:rFonts w:ascii="Times New Roman" w:hAnsi="Times New Roman" w:cs="Times New Roman"/>
          <w:i/>
          <w:sz w:val="24"/>
          <w:szCs w:val="24"/>
        </w:rPr>
        <w:t>e DSHPS</w:t>
      </w:r>
      <w:r w:rsidR="008C0565">
        <w:rPr>
          <w:rFonts w:ascii="Times New Roman" w:hAnsi="Times New Roman" w:cs="Times New Roman"/>
          <w:b/>
          <w:sz w:val="24"/>
          <w:szCs w:val="24"/>
        </w:rPr>
        <w:t>:</w:t>
      </w:r>
      <w:r w:rsidR="008C0565" w:rsidRPr="006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565" w:rsidRPr="00B3187A">
        <w:rPr>
          <w:rFonts w:ascii="Times New Roman" w:hAnsi="Times New Roman" w:cs="Times New Roman"/>
          <w:sz w:val="24"/>
          <w:szCs w:val="24"/>
        </w:rPr>
        <w:t>Përshëndetje për të gjithë të pranishmit</w:t>
      </w:r>
      <w:r w:rsidR="00F45903" w:rsidRPr="00B3187A">
        <w:rPr>
          <w:rFonts w:ascii="Times New Roman" w:hAnsi="Times New Roman" w:cs="Times New Roman"/>
          <w:sz w:val="24"/>
          <w:szCs w:val="24"/>
        </w:rPr>
        <w:t>, ky është takimi i parë për këtë vit, takime të ngjashme do të ketë në vazhdimësi dhe se në këto tak</w:t>
      </w:r>
      <w:r>
        <w:rPr>
          <w:rFonts w:ascii="Times New Roman" w:hAnsi="Times New Roman" w:cs="Times New Roman"/>
          <w:sz w:val="24"/>
          <w:szCs w:val="24"/>
        </w:rPr>
        <w:t>ime do të diskutohet ecuria e 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</w:t>
      </w:r>
      <w:r w:rsidR="00F45903" w:rsidRPr="00B3187A">
        <w:rPr>
          <w:rFonts w:ascii="Times New Roman" w:hAnsi="Times New Roman" w:cs="Times New Roman"/>
          <w:sz w:val="24"/>
          <w:szCs w:val="24"/>
        </w:rPr>
        <w:t>.</w:t>
      </w:r>
    </w:p>
    <w:p w14:paraId="0AA7E15F" w14:textId="528AC95E" w:rsidR="00EB579D" w:rsidRPr="00952C92" w:rsidRDefault="00444F2F" w:rsidP="00DC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Elbunit Kryeziu, u</w:t>
      </w:r>
      <w:r w:rsidRPr="00444F2F">
        <w:rPr>
          <w:rFonts w:ascii="Times New Roman" w:hAnsi="Times New Roman" w:cs="Times New Roman"/>
          <w:sz w:val="24"/>
          <w:szCs w:val="24"/>
        </w:rPr>
        <w:t>.</w:t>
      </w:r>
      <w:r w:rsidRPr="00DF3549">
        <w:rPr>
          <w:rFonts w:ascii="Times New Roman" w:hAnsi="Times New Roman" w:cs="Times New Roman"/>
          <w:i/>
          <w:sz w:val="24"/>
          <w:szCs w:val="24"/>
        </w:rPr>
        <w:t>d. drejtor i QKMF-s</w:t>
      </w:r>
      <w:r w:rsidR="00B801A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66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85B" w:rsidRPr="006073EC">
        <w:rPr>
          <w:rFonts w:ascii="Times New Roman" w:hAnsi="Times New Roman" w:cs="Times New Roman"/>
          <w:sz w:val="24"/>
          <w:szCs w:val="24"/>
        </w:rPr>
        <w:t xml:space="preserve">Përshëndetje për të </w:t>
      </w:r>
      <w:r w:rsidR="00A6685B">
        <w:rPr>
          <w:rFonts w:ascii="Times New Roman" w:hAnsi="Times New Roman" w:cs="Times New Roman"/>
          <w:sz w:val="24"/>
          <w:szCs w:val="24"/>
        </w:rPr>
        <w:t xml:space="preserve">gjithë të </w:t>
      </w:r>
      <w:proofErr w:type="gramStart"/>
      <w:r w:rsidR="00A6685B">
        <w:rPr>
          <w:rFonts w:ascii="Times New Roman" w:hAnsi="Times New Roman" w:cs="Times New Roman"/>
          <w:sz w:val="24"/>
          <w:szCs w:val="24"/>
        </w:rPr>
        <w:t>pranishmit.Ky</w:t>
      </w:r>
      <w:proofErr w:type="gram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sht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 xml:space="preserve"> takimi </w:t>
      </w:r>
      <w:r w:rsidR="005951AC">
        <w:rPr>
          <w:rFonts w:ascii="Times New Roman" w:hAnsi="Times New Roman" w:cs="Times New Roman"/>
          <w:sz w:val="24"/>
          <w:szCs w:val="24"/>
        </w:rPr>
        <w:t>i</w:t>
      </w:r>
      <w:r w:rsidR="00A6685B">
        <w:rPr>
          <w:rFonts w:ascii="Times New Roman" w:hAnsi="Times New Roman" w:cs="Times New Roman"/>
          <w:sz w:val="24"/>
          <w:szCs w:val="24"/>
        </w:rPr>
        <w:t xml:space="preserve"> par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 xml:space="preserve"> 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 xml:space="preserve"> kuad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r 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takimeve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punonj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sh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ndet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uroj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vit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mbarë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suksese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>!</w:t>
      </w:r>
    </w:p>
    <w:p w14:paraId="657DB993" w14:textId="21D5F9F6" w:rsidR="00DC0B0A" w:rsidRDefault="007F4706" w:rsidP="00DC0B0A">
      <w:p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b/>
          <w:sz w:val="24"/>
          <w:szCs w:val="24"/>
        </w:rPr>
        <w:t xml:space="preserve">Smajl Latifi, </w:t>
      </w:r>
      <w:r w:rsidRPr="006073EC">
        <w:rPr>
          <w:rFonts w:ascii="Times New Roman" w:hAnsi="Times New Roman" w:cs="Times New Roman"/>
          <w:i/>
          <w:sz w:val="24"/>
          <w:szCs w:val="24"/>
        </w:rPr>
        <w:t>kryetar i komun</w:t>
      </w:r>
      <w:r w:rsidR="00541971" w:rsidRPr="006073EC">
        <w:rPr>
          <w:rFonts w:ascii="Times New Roman" w:hAnsi="Times New Roman" w:cs="Times New Roman"/>
          <w:i/>
          <w:sz w:val="24"/>
          <w:szCs w:val="24"/>
        </w:rPr>
        <w:t>ë</w:t>
      </w:r>
      <w:r w:rsidRPr="006073EC">
        <w:rPr>
          <w:rFonts w:ascii="Times New Roman" w:hAnsi="Times New Roman" w:cs="Times New Roman"/>
          <w:i/>
          <w:sz w:val="24"/>
          <w:szCs w:val="24"/>
        </w:rPr>
        <w:t>s s</w:t>
      </w:r>
      <w:r w:rsidR="00541971" w:rsidRPr="006073EC">
        <w:rPr>
          <w:rFonts w:ascii="Times New Roman" w:hAnsi="Times New Roman" w:cs="Times New Roman"/>
          <w:i/>
          <w:sz w:val="24"/>
          <w:szCs w:val="24"/>
        </w:rPr>
        <w:t>ë</w:t>
      </w:r>
      <w:r w:rsidRPr="006073EC">
        <w:rPr>
          <w:rFonts w:ascii="Times New Roman" w:hAnsi="Times New Roman" w:cs="Times New Roman"/>
          <w:i/>
          <w:sz w:val="24"/>
          <w:szCs w:val="24"/>
        </w:rPr>
        <w:t xml:space="preserve"> Rahoveci</w:t>
      </w:r>
      <w:r w:rsidRPr="006073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073EC">
        <w:rPr>
          <w:rFonts w:ascii="Times New Roman" w:hAnsi="Times New Roman" w:cs="Times New Roman"/>
          <w:sz w:val="24"/>
          <w:szCs w:val="24"/>
        </w:rPr>
        <w:t xml:space="preserve">Përshëndetje për të </w:t>
      </w:r>
      <w:r w:rsidR="00DC0B0A">
        <w:rPr>
          <w:rFonts w:ascii="Times New Roman" w:hAnsi="Times New Roman" w:cs="Times New Roman"/>
          <w:sz w:val="24"/>
          <w:szCs w:val="24"/>
        </w:rPr>
        <w:t>gjithë të pranishmit.</w:t>
      </w:r>
      <w:r w:rsidR="00F9301C">
        <w:rPr>
          <w:rFonts w:ascii="Times New Roman" w:hAnsi="Times New Roman" w:cs="Times New Roman"/>
          <w:sz w:val="24"/>
          <w:szCs w:val="24"/>
        </w:rPr>
        <w:t xml:space="preserve"> </w:t>
      </w:r>
      <w:r w:rsidR="00DC0B0A">
        <w:rPr>
          <w:rFonts w:ascii="Times New Roman" w:hAnsi="Times New Roman" w:cs="Times New Roman"/>
          <w:sz w:val="24"/>
          <w:szCs w:val="24"/>
        </w:rPr>
        <w:t>Fillimisht ju uroj nj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vit t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mbar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e suksessh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m e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m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shum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arritje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p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EB57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B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79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EB579D">
        <w:rPr>
          <w:rFonts w:ascii="Times New Roman" w:hAnsi="Times New Roman" w:cs="Times New Roman"/>
          <w:sz w:val="24"/>
          <w:szCs w:val="24"/>
        </w:rPr>
        <w:t xml:space="preserve"> 202</w:t>
      </w:r>
      <w:r w:rsidR="00952C92">
        <w:rPr>
          <w:rFonts w:ascii="Times New Roman" w:hAnsi="Times New Roman" w:cs="Times New Roman"/>
          <w:sz w:val="24"/>
          <w:szCs w:val="24"/>
        </w:rPr>
        <w:t>4</w:t>
      </w:r>
      <w:r w:rsidR="00DC0B0A">
        <w:rPr>
          <w:rFonts w:ascii="Times New Roman" w:hAnsi="Times New Roman" w:cs="Times New Roman"/>
          <w:sz w:val="24"/>
          <w:szCs w:val="24"/>
        </w:rPr>
        <w:t>.</w:t>
      </w:r>
      <w:r w:rsidR="00E05FBD">
        <w:rPr>
          <w:rFonts w:ascii="Times New Roman" w:hAnsi="Times New Roman" w:cs="Times New Roman"/>
          <w:sz w:val="24"/>
          <w:szCs w:val="24"/>
        </w:rPr>
        <w:t xml:space="preserve"> Ju jemi mir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njoh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s p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r 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n e juaj si dhe angazhimin q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 xml:space="preserve"> e tregoni qdo </w:t>
      </w:r>
      <w:proofErr w:type="spellStart"/>
      <w:proofErr w:type="gramStart"/>
      <w:r w:rsidR="00E05FBD">
        <w:rPr>
          <w:rFonts w:ascii="Times New Roman" w:hAnsi="Times New Roman" w:cs="Times New Roman"/>
          <w:sz w:val="24"/>
          <w:szCs w:val="24"/>
        </w:rPr>
        <w:t>dit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,si</w:t>
      </w:r>
      <w:proofErr w:type="spellEnd"/>
      <w:proofErr w:type="gramEnd"/>
      <w:r w:rsidR="00E05F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mjek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pediat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Radiolog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mamograf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>.</w:t>
      </w:r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diskutuan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komunën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ekipin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shtëpiak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pediatrike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gjinekologjike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stomatologjike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laboratorët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furnizimeve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barna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esenciale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reagensë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përkrahjes</w:t>
      </w:r>
      <w:proofErr w:type="spellEnd"/>
    </w:p>
    <w:p w14:paraId="3847C64D" w14:textId="7EE8FBE1" w:rsidR="003E001A" w:rsidRPr="00952C92" w:rsidRDefault="000E3D1A" w:rsidP="003E001A">
      <w:p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b/>
          <w:sz w:val="24"/>
          <w:szCs w:val="24"/>
        </w:rPr>
        <w:t xml:space="preserve">Smajl Latifi,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kryetar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komunës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Rahoveci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0E3D1A">
        <w:rPr>
          <w:rFonts w:ascii="Times New Roman" w:hAnsi="Times New Roman" w:cs="Times New Roman"/>
        </w:rPr>
        <w:t>Ti mir</w:t>
      </w:r>
      <w:r w:rsidR="00B801AA">
        <w:rPr>
          <w:rFonts w:ascii="Times New Roman" w:hAnsi="Times New Roman" w:cs="Times New Roman"/>
        </w:rPr>
        <w:t>ë</w:t>
      </w:r>
      <w:r w:rsidRPr="000E3D1A">
        <w:rPr>
          <w:rFonts w:ascii="Times New Roman" w:hAnsi="Times New Roman" w:cs="Times New Roman"/>
        </w:rPr>
        <w:t xml:space="preserve">mbani </w:t>
      </w:r>
      <w:proofErr w:type="spellStart"/>
      <w:r w:rsidRPr="000E3D1A">
        <w:rPr>
          <w:rFonts w:ascii="Times New Roman" w:hAnsi="Times New Roman" w:cs="Times New Roman"/>
        </w:rPr>
        <w:t>dhe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ruani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pajisjet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mjek</w:t>
      </w:r>
      <w:r w:rsidR="00B801AA">
        <w:rPr>
          <w:rFonts w:ascii="Times New Roman" w:hAnsi="Times New Roman" w:cs="Times New Roman"/>
        </w:rPr>
        <w:t>ë</w:t>
      </w:r>
      <w:r w:rsidRPr="000E3D1A">
        <w:rPr>
          <w:rFonts w:ascii="Times New Roman" w:hAnsi="Times New Roman" w:cs="Times New Roman"/>
        </w:rPr>
        <w:t>sore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investime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koxha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kushtueshme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C92" w:rsidRPr="000E3D1A">
        <w:rPr>
          <w:rFonts w:ascii="Times New Roman" w:hAnsi="Times New Roman" w:cs="Times New Roman"/>
        </w:rPr>
        <w:t>Gjendja</w:t>
      </w:r>
      <w:proofErr w:type="spellEnd"/>
      <w:r w:rsidR="00952C92" w:rsidRPr="000E3D1A">
        <w:rPr>
          <w:rFonts w:ascii="Times New Roman" w:hAnsi="Times New Roman" w:cs="Times New Roman"/>
        </w:rPr>
        <w:t xml:space="preserve"> </w:t>
      </w:r>
      <w:proofErr w:type="spellStart"/>
      <w:r w:rsidR="00952C92" w:rsidRPr="000E3D1A">
        <w:rPr>
          <w:rFonts w:ascii="Times New Roman" w:hAnsi="Times New Roman" w:cs="Times New Roman"/>
        </w:rPr>
        <w:t>n</w:t>
      </w:r>
      <w:r w:rsidR="00952C92">
        <w:rPr>
          <w:rFonts w:ascii="Times New Roman" w:hAnsi="Times New Roman" w:cs="Times New Roman"/>
        </w:rPr>
        <w:t>ë</w:t>
      </w:r>
      <w:proofErr w:type="spellEnd"/>
      <w:r w:rsidR="00952C92" w:rsidRPr="000E3D1A">
        <w:rPr>
          <w:rFonts w:ascii="Times New Roman" w:hAnsi="Times New Roman" w:cs="Times New Roman"/>
        </w:rPr>
        <w:t xml:space="preserve"> </w:t>
      </w:r>
      <w:proofErr w:type="spellStart"/>
      <w:r w:rsidR="00952C92" w:rsidRPr="000E3D1A">
        <w:rPr>
          <w:rFonts w:ascii="Times New Roman" w:hAnsi="Times New Roman" w:cs="Times New Roman"/>
        </w:rPr>
        <w:t>maternitet</w:t>
      </w:r>
      <w:proofErr w:type="spellEnd"/>
      <w:r w:rsidR="00952C92" w:rsidRPr="000E3D1A">
        <w:rPr>
          <w:rFonts w:ascii="Times New Roman" w:hAnsi="Times New Roman" w:cs="Times New Roman"/>
        </w:rPr>
        <w:t>-</w:t>
      </w:r>
      <w:r w:rsidR="00952C92">
        <w:rPr>
          <w:rFonts w:ascii="Times New Roman" w:hAnsi="Times New Roman" w:cs="Times New Roman"/>
        </w:rPr>
        <w:t xml:space="preserve">Po </w:t>
      </w:r>
      <w:proofErr w:type="spellStart"/>
      <w:r w:rsidR="00952C92">
        <w:rPr>
          <w:rFonts w:ascii="Times New Roman" w:hAnsi="Times New Roman" w:cs="Times New Roman"/>
        </w:rPr>
        <w:t>ju</w:t>
      </w:r>
      <w:proofErr w:type="spellEnd"/>
      <w:r w:rsidR="00952C92">
        <w:rPr>
          <w:rFonts w:ascii="Times New Roman" w:hAnsi="Times New Roman" w:cs="Times New Roman"/>
        </w:rPr>
        <w:t xml:space="preserve"> jap </w:t>
      </w:r>
      <w:proofErr w:type="spellStart"/>
      <w:r w:rsidR="00952C92">
        <w:rPr>
          <w:rFonts w:ascii="Times New Roman" w:hAnsi="Times New Roman" w:cs="Times New Roman"/>
        </w:rPr>
        <w:t>një</w:t>
      </w:r>
      <w:proofErr w:type="spellEnd"/>
      <w:r w:rsidR="00952C92">
        <w:rPr>
          <w:rFonts w:ascii="Times New Roman" w:hAnsi="Times New Roman" w:cs="Times New Roman"/>
        </w:rPr>
        <w:t xml:space="preserve"> </w:t>
      </w:r>
      <w:proofErr w:type="spellStart"/>
      <w:r w:rsidR="00952C92">
        <w:rPr>
          <w:rFonts w:ascii="Times New Roman" w:hAnsi="Times New Roman" w:cs="Times New Roman"/>
        </w:rPr>
        <w:t>lajm</w:t>
      </w:r>
      <w:proofErr w:type="spellEnd"/>
      <w:r w:rsidR="00952C92">
        <w:rPr>
          <w:rFonts w:ascii="Times New Roman" w:hAnsi="Times New Roman" w:cs="Times New Roman"/>
        </w:rPr>
        <w:t xml:space="preserve"> </w:t>
      </w:r>
      <w:proofErr w:type="spellStart"/>
      <w:r w:rsidR="00952C92">
        <w:rPr>
          <w:rFonts w:ascii="Times New Roman" w:hAnsi="Times New Roman" w:cs="Times New Roman"/>
        </w:rPr>
        <w:t>që</w:t>
      </w:r>
      <w:proofErr w:type="spellEnd"/>
      <w:r w:rsidR="00952C92">
        <w:rPr>
          <w:rFonts w:ascii="Times New Roman" w:hAnsi="Times New Roman" w:cs="Times New Roman"/>
        </w:rPr>
        <w:t xml:space="preserve"> </w:t>
      </w:r>
      <w:proofErr w:type="spellStart"/>
      <w:r w:rsidR="00952C92">
        <w:rPr>
          <w:rFonts w:ascii="Times New Roman" w:hAnsi="Times New Roman" w:cs="Times New Roman"/>
        </w:rPr>
        <w:t>këtë</w:t>
      </w:r>
      <w:proofErr w:type="spellEnd"/>
      <w:r w:rsidR="00952C92">
        <w:rPr>
          <w:rFonts w:ascii="Times New Roman" w:hAnsi="Times New Roman" w:cs="Times New Roman"/>
        </w:rPr>
        <w:t xml:space="preserve"> vit </w:t>
      </w:r>
      <w:proofErr w:type="spellStart"/>
      <w:r w:rsidR="00952C92">
        <w:rPr>
          <w:rFonts w:ascii="Times New Roman" w:hAnsi="Times New Roman" w:cs="Times New Roman"/>
        </w:rPr>
        <w:t>për</w:t>
      </w:r>
      <w:proofErr w:type="spellEnd"/>
      <w:r w:rsidR="00952C92">
        <w:rPr>
          <w:rFonts w:ascii="Times New Roman" w:hAnsi="Times New Roman" w:cs="Times New Roman"/>
        </w:rPr>
        <w:t xml:space="preserve"> </w:t>
      </w:r>
      <w:proofErr w:type="spellStart"/>
      <w:r w:rsidR="00952C92">
        <w:rPr>
          <w:rFonts w:ascii="Times New Roman" w:hAnsi="Times New Roman" w:cs="Times New Roman"/>
        </w:rPr>
        <w:t>qdo</w:t>
      </w:r>
      <w:proofErr w:type="spellEnd"/>
      <w:r w:rsidR="00952C9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52C92">
        <w:rPr>
          <w:rFonts w:ascii="Times New Roman" w:hAnsi="Times New Roman" w:cs="Times New Roman"/>
        </w:rPr>
        <w:t>lindje</w:t>
      </w:r>
      <w:proofErr w:type="spellEnd"/>
      <w:r w:rsidR="00952C92">
        <w:rPr>
          <w:rFonts w:ascii="Times New Roman" w:hAnsi="Times New Roman" w:cs="Times New Roman"/>
        </w:rPr>
        <w:t xml:space="preserve">  </w:t>
      </w:r>
      <w:proofErr w:type="spellStart"/>
      <w:r w:rsidR="00952C92">
        <w:rPr>
          <w:rFonts w:ascii="Times New Roman" w:hAnsi="Times New Roman" w:cs="Times New Roman"/>
        </w:rPr>
        <w:t>subvencionimi</w:t>
      </w:r>
      <w:proofErr w:type="spellEnd"/>
      <w:proofErr w:type="gramEnd"/>
      <w:r w:rsidR="00952C92">
        <w:rPr>
          <w:rFonts w:ascii="Times New Roman" w:hAnsi="Times New Roman" w:cs="Times New Roman"/>
        </w:rPr>
        <w:t xml:space="preserve"> </w:t>
      </w:r>
      <w:proofErr w:type="spellStart"/>
      <w:r w:rsidR="00952C92">
        <w:rPr>
          <w:rFonts w:ascii="Times New Roman" w:hAnsi="Times New Roman" w:cs="Times New Roman"/>
        </w:rPr>
        <w:t>është</w:t>
      </w:r>
      <w:proofErr w:type="spellEnd"/>
      <w:r w:rsidR="00952C92">
        <w:rPr>
          <w:rFonts w:ascii="Times New Roman" w:hAnsi="Times New Roman" w:cs="Times New Roman"/>
        </w:rPr>
        <w:t xml:space="preserve"> 500 euro. </w:t>
      </w:r>
      <w:proofErr w:type="spellStart"/>
      <w:r w:rsidR="003E001A" w:rsidRPr="003E001A">
        <w:rPr>
          <w:rFonts w:ascii="Times New Roman" w:hAnsi="Times New Roman" w:cs="Times New Roman"/>
        </w:rPr>
        <w:t>K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>t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vit </w:t>
      </w:r>
      <w:proofErr w:type="spellStart"/>
      <w:r w:rsidR="003E001A" w:rsidRPr="003E001A">
        <w:rPr>
          <w:rFonts w:ascii="Times New Roman" w:hAnsi="Times New Roman" w:cs="Times New Roman"/>
        </w:rPr>
        <w:t>vizitat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mjek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>sore</w:t>
      </w:r>
      <w:proofErr w:type="spellEnd"/>
      <w:r w:rsidR="003E001A" w:rsidRPr="003E001A">
        <w:rPr>
          <w:rFonts w:ascii="Times New Roman" w:hAnsi="Times New Roman" w:cs="Times New Roman"/>
        </w:rPr>
        <w:t xml:space="preserve"> n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 xml:space="preserve"> shkolla t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 xml:space="preserve"> vazhdojn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prap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2 (</w:t>
      </w:r>
      <w:proofErr w:type="spellStart"/>
      <w:r w:rsidR="003E001A" w:rsidRPr="003E001A">
        <w:rPr>
          <w:rFonts w:ascii="Times New Roman" w:hAnsi="Times New Roman" w:cs="Times New Roman"/>
        </w:rPr>
        <w:t>dy</w:t>
      </w:r>
      <w:proofErr w:type="spellEnd"/>
      <w:r w:rsidR="003E001A" w:rsidRPr="003E001A">
        <w:rPr>
          <w:rFonts w:ascii="Times New Roman" w:hAnsi="Times New Roman" w:cs="Times New Roman"/>
        </w:rPr>
        <w:t xml:space="preserve">) </w:t>
      </w:r>
      <w:proofErr w:type="spellStart"/>
      <w:r w:rsidR="003E001A" w:rsidRPr="003E001A">
        <w:rPr>
          <w:rFonts w:ascii="Times New Roman" w:hAnsi="Times New Roman" w:cs="Times New Roman"/>
        </w:rPr>
        <w:t>her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n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E001A" w:rsidRPr="003E001A">
        <w:rPr>
          <w:rFonts w:ascii="Times New Roman" w:hAnsi="Times New Roman" w:cs="Times New Roman"/>
        </w:rPr>
        <w:t>vit.</w:t>
      </w:r>
      <w:r w:rsidR="003E001A">
        <w:rPr>
          <w:rFonts w:ascii="Times New Roman" w:hAnsi="Times New Roman" w:cs="Times New Roman"/>
        </w:rPr>
        <w:t>Kujdestaria</w:t>
      </w:r>
      <w:proofErr w:type="spellEnd"/>
      <w:proofErr w:type="gramEnd"/>
      <w:r w:rsidR="003E001A">
        <w:rPr>
          <w:rFonts w:ascii="Times New Roman" w:hAnsi="Times New Roman" w:cs="Times New Roman"/>
        </w:rPr>
        <w:t xml:space="preserve"> </w:t>
      </w:r>
      <w:proofErr w:type="spellStart"/>
      <w:r w:rsidR="003E001A">
        <w:rPr>
          <w:rFonts w:ascii="Times New Roman" w:hAnsi="Times New Roman" w:cs="Times New Roman"/>
        </w:rPr>
        <w:t>n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>
        <w:rPr>
          <w:rFonts w:ascii="Times New Roman" w:hAnsi="Times New Roman" w:cs="Times New Roman"/>
        </w:rPr>
        <w:t xml:space="preserve"> </w:t>
      </w:r>
      <w:proofErr w:type="spellStart"/>
      <w:r w:rsidR="003E001A">
        <w:rPr>
          <w:rFonts w:ascii="Times New Roman" w:hAnsi="Times New Roman" w:cs="Times New Roman"/>
        </w:rPr>
        <w:t>barnatore</w:t>
      </w:r>
      <w:proofErr w:type="spellEnd"/>
      <w:r w:rsidR="003E001A">
        <w:rPr>
          <w:rFonts w:ascii="Times New Roman" w:hAnsi="Times New Roman" w:cs="Times New Roman"/>
        </w:rPr>
        <w:t xml:space="preserve"> 24 </w:t>
      </w:r>
      <w:proofErr w:type="spellStart"/>
      <w:r w:rsidR="003E001A">
        <w:rPr>
          <w:rFonts w:ascii="Times New Roman" w:hAnsi="Times New Roman" w:cs="Times New Roman"/>
        </w:rPr>
        <w:t>or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>
        <w:rPr>
          <w:rFonts w:ascii="Times New Roman" w:hAnsi="Times New Roman" w:cs="Times New Roman"/>
        </w:rPr>
        <w:t xml:space="preserve"> nuk po respektohet.</w:t>
      </w:r>
    </w:p>
    <w:p w14:paraId="7CE7A084" w14:textId="20C37C1B" w:rsidR="00694747" w:rsidRPr="00952C92" w:rsidRDefault="00470093" w:rsidP="00952C92">
      <w:proofErr w:type="spellStart"/>
      <w:r>
        <w:rPr>
          <w:rFonts w:ascii="Times New Roman" w:hAnsi="Times New Roman" w:cs="Times New Roman"/>
        </w:rPr>
        <w:t>Lajmi</w:t>
      </w:r>
      <w:r w:rsidR="006B12FE">
        <w:rPr>
          <w:rFonts w:ascii="Times New Roman" w:hAnsi="Times New Roman" w:cs="Times New Roman"/>
        </w:rPr>
        <w:t>n</w:t>
      </w:r>
      <w:proofErr w:type="spellEnd"/>
      <w:r w:rsidR="006B12FE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takimit</w:t>
      </w:r>
      <w:proofErr w:type="spellEnd"/>
      <w:r w:rsidR="00037593">
        <w:rPr>
          <w:rFonts w:ascii="Times New Roman" w:hAnsi="Times New Roman" w:cs="Times New Roman"/>
        </w:rPr>
        <w:t xml:space="preserve"> </w:t>
      </w:r>
      <w:proofErr w:type="spellStart"/>
      <w:r w:rsidR="00037593">
        <w:rPr>
          <w:rFonts w:ascii="Times New Roman" w:hAnsi="Times New Roman" w:cs="Times New Roman"/>
        </w:rPr>
        <w:t>t</w:t>
      </w:r>
      <w:r w:rsidR="00FA344A">
        <w:rPr>
          <w:rFonts w:ascii="Times New Roman" w:hAnsi="Times New Roman" w:cs="Times New Roman"/>
        </w:rPr>
        <w:t>ë</w:t>
      </w:r>
      <w:proofErr w:type="spellEnd"/>
      <w:r w:rsidR="00037593">
        <w:rPr>
          <w:rFonts w:ascii="Times New Roman" w:hAnsi="Times New Roman" w:cs="Times New Roman"/>
        </w:rPr>
        <w:t xml:space="preserve"> </w:t>
      </w:r>
      <w:r w:rsidR="00FA344A">
        <w:rPr>
          <w:rFonts w:ascii="Times New Roman" w:hAnsi="Times New Roman" w:cs="Times New Roman"/>
        </w:rPr>
        <w:t>kryetari me punonjësit shëndetësor mund ta gjeni në këtë vegëz:</w:t>
      </w:r>
      <w:r w:rsidR="00FA344A" w:rsidRPr="00FA344A">
        <w:t xml:space="preserve"> </w:t>
      </w:r>
      <w:hyperlink r:id="rId17" w:history="1">
        <w:r w:rsidR="00023DD3" w:rsidRPr="00C75C5E">
          <w:rPr>
            <w:rStyle w:val="Hyperlink"/>
          </w:rPr>
          <w:t>https://www.facebook.com/share/p/1ABxiwyNoP/</w:t>
        </w:r>
      </w:hyperlink>
      <w:r w:rsidR="00023DD3">
        <w:t xml:space="preserve"> </w:t>
      </w:r>
    </w:p>
    <w:p w14:paraId="5B7DB7F7" w14:textId="77777777" w:rsidR="00952C92" w:rsidRPr="006073EC" w:rsidRDefault="00952C92" w:rsidP="00C55BA1">
      <w:pPr>
        <w:spacing w:after="20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</w:p>
    <w:p w14:paraId="5D05F591" w14:textId="77777777" w:rsidR="00647B25" w:rsidRDefault="00930DD4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Takimi përfundoi në orën: 15</w:t>
      </w:r>
      <w:r w:rsidR="00647B25" w:rsidRPr="006073EC">
        <w:rPr>
          <w:rFonts w:ascii="Times New Roman" w:hAnsi="Times New Roman" w:cs="Times New Roman"/>
          <w:sz w:val="24"/>
          <w:szCs w:val="24"/>
        </w:rPr>
        <w:t>:20</w:t>
      </w:r>
    </w:p>
    <w:p w14:paraId="48AAA134" w14:textId="77777777" w:rsidR="002370C7" w:rsidRDefault="002370C7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54F72673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288AEC76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749E26CF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7243B906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2B1E15B0" w14:textId="77777777" w:rsidR="00694747" w:rsidRPr="006073EC" w:rsidRDefault="00694747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3C32DA2D" w14:textId="77777777" w:rsidR="006915C1" w:rsidRPr="005E6C0A" w:rsidRDefault="00C948F9" w:rsidP="006915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5E6C0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DËSHMI NGA TAKIMI </w:t>
      </w:r>
      <w:r w:rsidR="004A6C53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I</w:t>
      </w:r>
      <w:r w:rsidR="005E6C0A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K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RYETARIT ME PUNONJ</w:t>
      </w:r>
      <w:r w:rsidR="002F3367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SIT SH</w:t>
      </w:r>
      <w:r w:rsidR="002F3367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NDETSOR</w:t>
      </w:r>
      <w:r w:rsid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</w:p>
    <w:p w14:paraId="05E8D701" w14:textId="77777777" w:rsidR="002775A5" w:rsidRPr="006915C1" w:rsidRDefault="002775A5" w:rsidP="006915C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08CEEFE" w14:textId="77777777" w:rsidR="00F0107F" w:rsidRPr="006073EC" w:rsidRDefault="00A07848" w:rsidP="00CB220B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1C179F" wp14:editId="66F8F9B4">
            <wp:simplePos x="0" y="0"/>
            <wp:positionH relativeFrom="column">
              <wp:posOffset>901065</wp:posOffset>
            </wp:positionH>
            <wp:positionV relativeFrom="paragraph">
              <wp:posOffset>9525</wp:posOffset>
            </wp:positionV>
            <wp:extent cx="4537710" cy="2943225"/>
            <wp:effectExtent l="152400" t="152400" r="358140" b="371475"/>
            <wp:wrapTight wrapText="bothSides">
              <wp:wrapPolygon edited="0">
                <wp:start x="363" y="-1118"/>
                <wp:lineTo x="-725" y="-839"/>
                <wp:lineTo x="-725" y="22229"/>
                <wp:lineTo x="363" y="23767"/>
                <wp:lineTo x="907" y="24186"/>
                <wp:lineTo x="21582" y="24186"/>
                <wp:lineTo x="22217" y="23767"/>
                <wp:lineTo x="23214" y="21670"/>
                <wp:lineTo x="23214" y="1398"/>
                <wp:lineTo x="22126" y="-699"/>
                <wp:lineTo x="22035" y="-1118"/>
                <wp:lineTo x="363" y="-1118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77DD" w14:textId="66BAC9A5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6B384135" w14:textId="77777777" w:rsidR="00D47203" w:rsidRDefault="00600DC0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E70A22" wp14:editId="75851A4C">
            <wp:extent cx="5127174" cy="2884035"/>
            <wp:effectExtent l="152400" t="152400" r="359410" b="35496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174" cy="288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07848">
        <w:rPr>
          <w:noProof/>
        </w:rPr>
        <mc:AlternateContent>
          <mc:Choice Requires="wps">
            <w:drawing>
              <wp:inline distT="0" distB="0" distL="0" distR="0" wp14:anchorId="17ED0B6C" wp14:editId="7BDBF2B7">
                <wp:extent cx="304800" cy="304800"/>
                <wp:effectExtent l="0" t="0" r="0" b="0"/>
                <wp:docPr id="21" name="AutoShape 7" descr="https://kk.rks-gov.net/rahovec/wp-content/uploads/sites/23/2023/03/FB_IMG_167881072297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BA137" id="AutoShape 7" o:spid="_x0000_s1026" alt="https://kk.rks-gov.net/rahovec/wp-content/uploads/sites/23/2023/03/FB_IMG_167881072297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dD&#10;Hmb8AgAAH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14:paraId="682A8BFB" w14:textId="77777777" w:rsidR="00D47203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43491498" w14:textId="77777777" w:rsidR="00D47203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65A7E116" w14:textId="4860FF91" w:rsidR="001D6199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Blerta Gashi </w:t>
      </w:r>
    </w:p>
    <w:p w14:paraId="4775A6D7" w14:textId="77777777" w:rsidR="00952C92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</w:p>
    <w:p w14:paraId="77608C71" w14:textId="2D3AE526" w:rsidR="00F0107F" w:rsidRPr="006073EC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07F" w:rsidRPr="006073EC">
        <w:rPr>
          <w:rFonts w:ascii="Times New Roman" w:hAnsi="Times New Roman" w:cs="Times New Roman"/>
          <w:sz w:val="24"/>
          <w:szCs w:val="24"/>
        </w:rPr>
        <w:t>______________</w:t>
      </w:r>
    </w:p>
    <w:p w14:paraId="4DF8D225" w14:textId="77777777" w:rsidR="00F0107F" w:rsidRPr="006073EC" w:rsidRDefault="00616C09" w:rsidP="00616C0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                                                              </w:t>
      </w:r>
      <w:r w:rsidR="006073E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</w:p>
    <w:p w14:paraId="5DA2C276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sq-AL"/>
        </w:rPr>
      </w:pPr>
    </w:p>
    <w:p w14:paraId="480B0DB8" w14:textId="02F4EE17" w:rsidR="00CB220B" w:rsidRPr="006073EC" w:rsidRDefault="00712879" w:rsidP="00712879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Rahovec,</w:t>
      </w:r>
      <w:r w:rsidR="00023DD3">
        <w:rPr>
          <w:rFonts w:ascii="Times New Roman" w:hAnsi="Times New Roman" w:cs="Times New Roman"/>
          <w:sz w:val="24"/>
          <w:szCs w:val="24"/>
        </w:rPr>
        <w:t xml:space="preserve"> mars</w:t>
      </w:r>
      <w:r w:rsidR="00952C92">
        <w:rPr>
          <w:rFonts w:ascii="Times New Roman" w:hAnsi="Times New Roman" w:cs="Times New Roman"/>
          <w:sz w:val="24"/>
          <w:szCs w:val="24"/>
        </w:rPr>
        <w:t xml:space="preserve"> 202</w:t>
      </w:r>
      <w:r w:rsidR="00023DD3">
        <w:rPr>
          <w:rFonts w:ascii="Times New Roman" w:hAnsi="Times New Roman" w:cs="Times New Roman"/>
          <w:sz w:val="24"/>
          <w:szCs w:val="24"/>
        </w:rPr>
        <w:t>5</w:t>
      </w:r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A386A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67F31BEA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7482BEF0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56E402B5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48CDF9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812725D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665D9A" w:rsidRPr="006073EC" w:rsidSect="00DE1BFF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72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D029" w14:textId="77777777" w:rsidR="00391DCE" w:rsidRDefault="00391DCE">
      <w:pPr>
        <w:spacing w:after="0" w:line="240" w:lineRule="auto"/>
      </w:pPr>
      <w:r>
        <w:separator/>
      </w:r>
    </w:p>
    <w:p w14:paraId="52AA82F8" w14:textId="77777777" w:rsidR="00391DCE" w:rsidRDefault="00391DCE"/>
  </w:endnote>
  <w:endnote w:type="continuationSeparator" w:id="0">
    <w:p w14:paraId="323479A6" w14:textId="77777777" w:rsidR="00391DCE" w:rsidRDefault="00391DCE">
      <w:pPr>
        <w:spacing w:after="0" w:line="240" w:lineRule="auto"/>
      </w:pPr>
      <w:r>
        <w:continuationSeparator/>
      </w:r>
    </w:p>
    <w:p w14:paraId="222BB571" w14:textId="77777777" w:rsidR="00391DCE" w:rsidRDefault="00391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858B" w14:textId="77777777" w:rsidR="00CB220B" w:rsidRDefault="00CB220B">
    <w:pPr>
      <w:pStyle w:val="Footer"/>
    </w:pPr>
  </w:p>
  <w:p w14:paraId="05B91538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C17EBA9" wp14:editId="2CB88E4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6E4DDAB6" id="Group 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">
              <v:shape id="Freeform 54" o:spid="_x0000_s1027" style="position:absolute;left:1143;top:220;width:77793;height:39231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RT8QA&#10;AADaAAAADwAAAGRycy9kb3ducmV2LnhtbESPQWvCQBSE7wX/w/KEXkQ3CkaNriLFQqGHogbx+Mg+&#10;k2D2bdjdxvTfdwsFj8PMfMNsdr1pREfO15YVTCcJCOLC6ppLBfn5fbwE4QOyxsYyKfghD7vt4GWD&#10;mbYPPlJ3CqWIEPYZKqhCaDMpfVGRQT+xLXH0btYZDFG6UmqHjwg3jZwlSSoN1hwXKmzpraLifvo2&#10;Cr4un527lKkdjfJpejgu8ut8lSv1Ouz3axCB+vAM/7c/tII5/F2JN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IkU/EAAAA2gAAAA8AAAAAAAAAAAAAAAAAmAIAAGRycy9k&#10;b3ducmV2LnhtbFBLBQYAAAAABAAEAPUAAACJAwAAAAA=&#10;" path="m,260c,,,,,,455,,455,,455,,14,,,260,,260xe" fillcolor="#4a66ac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MgMQA&#10;AADaAAAADwAAAGRycy9kb3ducmV2LnhtbESPQWvCQBSE70L/w/IKvYhuzKFIdBOKRRAKhWpL6e2R&#10;fWaDu29Ddo2pv75bEDwOM/MNs65GZ8VAfWg9K1jMMxDEtdctNwo+D9vZEkSIyBqtZ1LwSwGq8mGy&#10;xkL7C3/QsI+NSBAOBSowMXaFlKE25DDMfUecvKPvHcYk+0bqHi8J7qzMs+xZOmw5LRjsaGOoPu3P&#10;TgFzk1+/7c84vNPbdfq6sbuF+VLq6XF8WYGINMZ7+NbeaQU5/F9JN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jIDEAAAA2gAAAA8AAAAAAAAAAAAAAAAAmAIAAGRycy9k&#10;b3ducmV2LnhtbFBLBQYAAAAABAAEAPUAAACJAwAAAAA=&#10;" path="m,260v,-5,,-5,,-5c,114,114,,255,,455,,455,,455,,14,,,260,,260xe" fillcolor="#629dd1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0r4A&#10;AADbAAAADwAAAGRycy9kb3ducmV2LnhtbERPzYrCMBC+C75DGMGbpivqLl1TEaXiTbT7AEMz25Y2&#10;k9LEWt/eCIK3+fh+Z7MdTCN66lxlWcHXPAJBnFtdcaHgL0tnPyCcR9bYWCYFD3KwTcajDcba3vlC&#10;/dUXIoSwi1FB6X0bS+nykgy6uW2JA/dvO4M+wK6QusN7CDeNXETRWhqsODSU2NK+pLy+3oyCTJ/d&#10;AVOzPF64Pkbfg0yztldqOhl2vyA8Df4jfrtPOsxfweuXcIBM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879K+AAAA2wAAAA8AAAAAAAAAAAAAAAAAmAIAAGRycy9kb3ducmV2&#10;LnhtbFBLBQYAAAAABAAEAPUAAACDAwAAAAA=&#10;" path="m7779656,1364203l,,7779656,r,1364203xe" fillcolor="#297fd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5A7" w14:textId="77777777" w:rsidR="00DE1BFF" w:rsidRDefault="00DE1BFF">
    <w:pPr>
      <w:pStyle w:val="Footer"/>
      <w:jc w:val="right"/>
    </w:pPr>
  </w:p>
  <w:p w14:paraId="7C3BD04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18F0" w14:textId="77777777" w:rsidR="00391DCE" w:rsidRDefault="00391DCE">
      <w:pPr>
        <w:spacing w:after="0" w:line="240" w:lineRule="auto"/>
      </w:pPr>
      <w:r>
        <w:separator/>
      </w:r>
    </w:p>
    <w:p w14:paraId="4B945ED7" w14:textId="77777777" w:rsidR="00391DCE" w:rsidRDefault="00391DCE"/>
  </w:footnote>
  <w:footnote w:type="continuationSeparator" w:id="0">
    <w:p w14:paraId="30FC6DEE" w14:textId="77777777" w:rsidR="00391DCE" w:rsidRDefault="00391DCE">
      <w:pPr>
        <w:spacing w:after="0" w:line="240" w:lineRule="auto"/>
      </w:pPr>
      <w:r>
        <w:continuationSeparator/>
      </w:r>
    </w:p>
    <w:p w14:paraId="5F11FE94" w14:textId="77777777" w:rsidR="00391DCE" w:rsidRDefault="00391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A0D0" w14:textId="77777777" w:rsidR="00665D9A" w:rsidRDefault="00665D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743FBA20" wp14:editId="4BD456E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DE316" w14:textId="77777777" w:rsidR="00665D9A" w:rsidRPr="002628A0" w:rsidRDefault="003E2518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628A0">
                            <w:rPr>
                              <w:rFonts w:ascii="Book Antiqua" w:eastAsia="Times New Roman" w:hAnsi="Book Antiqua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  <w:lang w:val="sq-AL"/>
                            </w:rPr>
                            <w:t xml:space="preserve">Procesverbal i TAKIMIT TË KRYETARIT ME </w:t>
                          </w:r>
                          <w:r w:rsidR="00534B8C">
                            <w:rPr>
                              <w:rFonts w:ascii="Book Antiqua" w:eastAsia="Times New Roman" w:hAnsi="Book Antiqua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  <w:lang w:val="sq-AL"/>
                            </w:rPr>
                            <w:t xml:space="preserve">PUNONJËSIT SHËNDETËSOR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3FBA20" id="Rectangle 197" o:spid="_x0000_s1030" style="position:absolute;margin-left:0;margin-top:0;width:468.5pt;height:21.3pt;z-index:-2516449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a66ac [3204]" stroked="f" strokeweight="2pt">
              <v:textbox style="mso-fit-shape-to-text:t">
                <w:txbxContent>
                  <w:p w14:paraId="2E8DE316" w14:textId="77777777" w:rsidR="00665D9A" w:rsidRPr="002628A0" w:rsidRDefault="003E2518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2628A0">
                      <w:rPr>
                        <w:rFonts w:ascii="Book Antiqua" w:eastAsia="Times New Roman" w:hAnsi="Book Antiqua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  <w:lang w:val="sq-AL"/>
                      </w:rPr>
                      <w:t xml:space="preserve">Procesverbal i TAKIMIT TË KRYETARIT ME </w:t>
                    </w:r>
                    <w:r w:rsidR="00534B8C">
                      <w:rPr>
                        <w:rFonts w:ascii="Book Antiqua" w:eastAsia="Times New Roman" w:hAnsi="Book Antiqua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  <w:lang w:val="sq-AL"/>
                      </w:rPr>
                      <w:t xml:space="preserve">PUNONJËSIT SHËNDETËSOR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4D78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F3647FA" wp14:editId="20741F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EEAB8B3" id="Group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PbYqXwUPAACiXQAADgAAAAAAAAAAAAAAAAAuAgAAZHJzL2Uyb0RvYy54bWxQSwECLQAU&#10;AAYACAAAACEA3LG5Fd0AAAAHAQAADwAAAAAAAAAAAAAAAABfEQAAZHJzL2Rvd25yZXYueG1sUEsF&#10;BgAAAAAEAAQA8wAAAGkSAAAAAA==&#10;">
              <v:shape id="Free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629dd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aa2a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297fd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629dd1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297fd5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7f8fa9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d90a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4a66ac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C1D44"/>
    <w:multiLevelType w:val="hybridMultilevel"/>
    <w:tmpl w:val="EC1A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3F64"/>
    <w:multiLevelType w:val="hybridMultilevel"/>
    <w:tmpl w:val="328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64428"/>
    <w:multiLevelType w:val="hybridMultilevel"/>
    <w:tmpl w:val="E0220D7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4B912F78"/>
    <w:multiLevelType w:val="hybridMultilevel"/>
    <w:tmpl w:val="7410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40B48"/>
    <w:multiLevelType w:val="hybridMultilevel"/>
    <w:tmpl w:val="F41C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B3887"/>
    <w:multiLevelType w:val="hybridMultilevel"/>
    <w:tmpl w:val="A2285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D27CC"/>
    <w:multiLevelType w:val="hybridMultilevel"/>
    <w:tmpl w:val="E41C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9A"/>
    <w:rsid w:val="000010B5"/>
    <w:rsid w:val="000115CE"/>
    <w:rsid w:val="00017DED"/>
    <w:rsid w:val="00023DD3"/>
    <w:rsid w:val="00024853"/>
    <w:rsid w:val="00037593"/>
    <w:rsid w:val="00071DA6"/>
    <w:rsid w:val="000828F4"/>
    <w:rsid w:val="000E3D1A"/>
    <w:rsid w:val="000F1B5C"/>
    <w:rsid w:val="000F51EC"/>
    <w:rsid w:val="000F7122"/>
    <w:rsid w:val="00114A27"/>
    <w:rsid w:val="00123238"/>
    <w:rsid w:val="00145558"/>
    <w:rsid w:val="001B4EEF"/>
    <w:rsid w:val="001B689C"/>
    <w:rsid w:val="001D01DF"/>
    <w:rsid w:val="001D4C9D"/>
    <w:rsid w:val="001D6199"/>
    <w:rsid w:val="001D7328"/>
    <w:rsid w:val="001E64D4"/>
    <w:rsid w:val="001F66E3"/>
    <w:rsid w:val="001F7E7A"/>
    <w:rsid w:val="00200635"/>
    <w:rsid w:val="0020231D"/>
    <w:rsid w:val="00231CDB"/>
    <w:rsid w:val="00233FF1"/>
    <w:rsid w:val="002370C7"/>
    <w:rsid w:val="00254E0D"/>
    <w:rsid w:val="00257B67"/>
    <w:rsid w:val="002628A0"/>
    <w:rsid w:val="002775A5"/>
    <w:rsid w:val="00281A98"/>
    <w:rsid w:val="00286DC1"/>
    <w:rsid w:val="002A15C7"/>
    <w:rsid w:val="002D426F"/>
    <w:rsid w:val="002E389B"/>
    <w:rsid w:val="002E576D"/>
    <w:rsid w:val="002F3367"/>
    <w:rsid w:val="00301C5D"/>
    <w:rsid w:val="003358A2"/>
    <w:rsid w:val="003740A6"/>
    <w:rsid w:val="0038000D"/>
    <w:rsid w:val="00385ACF"/>
    <w:rsid w:val="00391DCE"/>
    <w:rsid w:val="003A038F"/>
    <w:rsid w:val="003A0E80"/>
    <w:rsid w:val="003E001A"/>
    <w:rsid w:val="003E2518"/>
    <w:rsid w:val="003F2E93"/>
    <w:rsid w:val="00406C90"/>
    <w:rsid w:val="0041541E"/>
    <w:rsid w:val="00422757"/>
    <w:rsid w:val="00436E03"/>
    <w:rsid w:val="00442CE6"/>
    <w:rsid w:val="00444F2F"/>
    <w:rsid w:val="00470093"/>
    <w:rsid w:val="00470A5B"/>
    <w:rsid w:val="00473C24"/>
    <w:rsid w:val="00475D96"/>
    <w:rsid w:val="00477474"/>
    <w:rsid w:val="00480B7F"/>
    <w:rsid w:val="004A1893"/>
    <w:rsid w:val="004A6C53"/>
    <w:rsid w:val="004B79A4"/>
    <w:rsid w:val="004C4A44"/>
    <w:rsid w:val="004F5A9B"/>
    <w:rsid w:val="005041B8"/>
    <w:rsid w:val="005125BB"/>
    <w:rsid w:val="005264AB"/>
    <w:rsid w:val="0052654B"/>
    <w:rsid w:val="00534B8C"/>
    <w:rsid w:val="00537F9C"/>
    <w:rsid w:val="00541971"/>
    <w:rsid w:val="005453DE"/>
    <w:rsid w:val="0055629A"/>
    <w:rsid w:val="00557779"/>
    <w:rsid w:val="005715AB"/>
    <w:rsid w:val="00572222"/>
    <w:rsid w:val="005733B0"/>
    <w:rsid w:val="00590A88"/>
    <w:rsid w:val="005932A0"/>
    <w:rsid w:val="005951AC"/>
    <w:rsid w:val="005A0181"/>
    <w:rsid w:val="005D3DA6"/>
    <w:rsid w:val="005E6C0A"/>
    <w:rsid w:val="005E6F22"/>
    <w:rsid w:val="00600DC0"/>
    <w:rsid w:val="006073EC"/>
    <w:rsid w:val="00616566"/>
    <w:rsid w:val="00616C09"/>
    <w:rsid w:val="00642E91"/>
    <w:rsid w:val="00646F1E"/>
    <w:rsid w:val="00647B25"/>
    <w:rsid w:val="00652BDE"/>
    <w:rsid w:val="00665D9A"/>
    <w:rsid w:val="00683A7D"/>
    <w:rsid w:val="006915C1"/>
    <w:rsid w:val="00694747"/>
    <w:rsid w:val="006A1745"/>
    <w:rsid w:val="006B12FE"/>
    <w:rsid w:val="00712879"/>
    <w:rsid w:val="0071395B"/>
    <w:rsid w:val="00742C7A"/>
    <w:rsid w:val="00744EA9"/>
    <w:rsid w:val="00745F31"/>
    <w:rsid w:val="00752FC4"/>
    <w:rsid w:val="00757E9C"/>
    <w:rsid w:val="00760392"/>
    <w:rsid w:val="007850CC"/>
    <w:rsid w:val="00796D80"/>
    <w:rsid w:val="007972B9"/>
    <w:rsid w:val="007A13C0"/>
    <w:rsid w:val="007A7CF9"/>
    <w:rsid w:val="007B1A31"/>
    <w:rsid w:val="007B4C91"/>
    <w:rsid w:val="007C0F73"/>
    <w:rsid w:val="007C165A"/>
    <w:rsid w:val="007C3117"/>
    <w:rsid w:val="007D70F7"/>
    <w:rsid w:val="007F4706"/>
    <w:rsid w:val="00830C5F"/>
    <w:rsid w:val="00834A33"/>
    <w:rsid w:val="008703BC"/>
    <w:rsid w:val="00885090"/>
    <w:rsid w:val="00896EE1"/>
    <w:rsid w:val="008B79C0"/>
    <w:rsid w:val="008C0565"/>
    <w:rsid w:val="008C1482"/>
    <w:rsid w:val="008C2737"/>
    <w:rsid w:val="008D0AA7"/>
    <w:rsid w:val="008D22A1"/>
    <w:rsid w:val="008E5B18"/>
    <w:rsid w:val="0090401D"/>
    <w:rsid w:val="00912A0A"/>
    <w:rsid w:val="00930DD4"/>
    <w:rsid w:val="00931151"/>
    <w:rsid w:val="009468D3"/>
    <w:rsid w:val="00952456"/>
    <w:rsid w:val="00952C92"/>
    <w:rsid w:val="0095654C"/>
    <w:rsid w:val="0097619E"/>
    <w:rsid w:val="00980F72"/>
    <w:rsid w:val="009A2A7D"/>
    <w:rsid w:val="009B457B"/>
    <w:rsid w:val="009C4AEA"/>
    <w:rsid w:val="009F11DA"/>
    <w:rsid w:val="00A07848"/>
    <w:rsid w:val="00A17117"/>
    <w:rsid w:val="00A27912"/>
    <w:rsid w:val="00A5578C"/>
    <w:rsid w:val="00A6685B"/>
    <w:rsid w:val="00A742D9"/>
    <w:rsid w:val="00A763AE"/>
    <w:rsid w:val="00AC1A6E"/>
    <w:rsid w:val="00AD0379"/>
    <w:rsid w:val="00AD0D61"/>
    <w:rsid w:val="00B0151F"/>
    <w:rsid w:val="00B052AB"/>
    <w:rsid w:val="00B0588E"/>
    <w:rsid w:val="00B3187A"/>
    <w:rsid w:val="00B353E2"/>
    <w:rsid w:val="00B35618"/>
    <w:rsid w:val="00B40F1A"/>
    <w:rsid w:val="00B574C9"/>
    <w:rsid w:val="00B63133"/>
    <w:rsid w:val="00B712E1"/>
    <w:rsid w:val="00B720F4"/>
    <w:rsid w:val="00B754B9"/>
    <w:rsid w:val="00B801AA"/>
    <w:rsid w:val="00B9181D"/>
    <w:rsid w:val="00BC0F0A"/>
    <w:rsid w:val="00BD11B7"/>
    <w:rsid w:val="00BE4DE0"/>
    <w:rsid w:val="00C03E31"/>
    <w:rsid w:val="00C11980"/>
    <w:rsid w:val="00C17E90"/>
    <w:rsid w:val="00C24B8D"/>
    <w:rsid w:val="00C3534A"/>
    <w:rsid w:val="00C37964"/>
    <w:rsid w:val="00C4778A"/>
    <w:rsid w:val="00C55BA1"/>
    <w:rsid w:val="00C948F9"/>
    <w:rsid w:val="00C95A97"/>
    <w:rsid w:val="00CA26C8"/>
    <w:rsid w:val="00CA4DC9"/>
    <w:rsid w:val="00CB0809"/>
    <w:rsid w:val="00CB220B"/>
    <w:rsid w:val="00CE616F"/>
    <w:rsid w:val="00CF46CA"/>
    <w:rsid w:val="00CF57A7"/>
    <w:rsid w:val="00D04123"/>
    <w:rsid w:val="00D06525"/>
    <w:rsid w:val="00D149F1"/>
    <w:rsid w:val="00D36106"/>
    <w:rsid w:val="00D47203"/>
    <w:rsid w:val="00D74298"/>
    <w:rsid w:val="00D770C1"/>
    <w:rsid w:val="00DB6F06"/>
    <w:rsid w:val="00DC0B0A"/>
    <w:rsid w:val="00DC4C5C"/>
    <w:rsid w:val="00DC7840"/>
    <w:rsid w:val="00DE1BFF"/>
    <w:rsid w:val="00DF3549"/>
    <w:rsid w:val="00E04402"/>
    <w:rsid w:val="00E05FBD"/>
    <w:rsid w:val="00E10E4B"/>
    <w:rsid w:val="00E23E3F"/>
    <w:rsid w:val="00E5646A"/>
    <w:rsid w:val="00E6660A"/>
    <w:rsid w:val="00E832CD"/>
    <w:rsid w:val="00E83865"/>
    <w:rsid w:val="00E85912"/>
    <w:rsid w:val="00EB579D"/>
    <w:rsid w:val="00EC1CF3"/>
    <w:rsid w:val="00EF627B"/>
    <w:rsid w:val="00F0107F"/>
    <w:rsid w:val="00F36D86"/>
    <w:rsid w:val="00F45903"/>
    <w:rsid w:val="00F55858"/>
    <w:rsid w:val="00F56756"/>
    <w:rsid w:val="00F56924"/>
    <w:rsid w:val="00F71D73"/>
    <w:rsid w:val="00F763B1"/>
    <w:rsid w:val="00F824C3"/>
    <w:rsid w:val="00F9301C"/>
    <w:rsid w:val="00FA344A"/>
    <w:rsid w:val="00FA402E"/>
    <w:rsid w:val="00FB49C2"/>
    <w:rsid w:val="00FD295C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51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10C1D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4F77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34F77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234F77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417A84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234F77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21127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34F77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43255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74C80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74C80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43255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43255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3B465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74C80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74C80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facebook.com/share/p/1ABxiwyNoP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rta.Gashi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5">
      <a:dk1>
        <a:sysClr val="windowText" lastClr="000000"/>
      </a:dk1>
      <a:lt1>
        <a:sysClr val="window" lastClr="FFFFFF"/>
      </a:lt1>
      <a:dk2>
        <a:srgbClr val="021127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CE87A25-96C8-4AAF-8958-8B7EB2CB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2025-12-23T13:40:00Z</dcterms:created>
  <dcterms:modified xsi:type="dcterms:W3CDTF">2025-12-23T13:40:00Z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