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36B5" w14:textId="77777777" w:rsidR="00665D9A" w:rsidRPr="005D7B0E" w:rsidRDefault="00665D9A" w:rsidP="008D0AA7">
      <w:pPr>
        <w:pStyle w:val="Salutation"/>
      </w:pPr>
    </w:p>
    <w:p w14:paraId="5C058D67" w14:textId="77777777" w:rsidR="001D01DF" w:rsidRPr="005D7B0E" w:rsidRDefault="001D01DF" w:rsidP="00760C5D">
      <w:pPr>
        <w:spacing w:after="0" w:line="240" w:lineRule="auto"/>
        <w:contextualSpacing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</w:rPr>
      </w:pPr>
    </w:p>
    <w:p w14:paraId="5C0E857A" w14:textId="77777777" w:rsidR="00760C5D" w:rsidRPr="005D7B0E" w:rsidRDefault="00760C5D" w:rsidP="00760C5D">
      <w:pPr>
        <w:spacing w:after="0" w:line="240" w:lineRule="auto"/>
        <w:contextualSpacing/>
        <w:rPr>
          <w:rFonts w:ascii="Book Antiqua" w:eastAsia="Times New Roman" w:hAnsi="Book Antiqua" w:cs="Times New Roman"/>
          <w:b/>
          <w:caps/>
          <w:color w:val="404040"/>
          <w:spacing w:val="-10"/>
          <w:sz w:val="2"/>
          <w:szCs w:val="72"/>
        </w:rPr>
      </w:pPr>
    </w:p>
    <w:p w14:paraId="34238A17" w14:textId="77777777" w:rsidR="00760C5D" w:rsidRPr="005D7B0E" w:rsidRDefault="00760C5D" w:rsidP="00760C5D">
      <w:pPr>
        <w:spacing w:after="0" w:line="240" w:lineRule="auto"/>
        <w:contextualSpacing/>
        <w:rPr>
          <w:rFonts w:ascii="Book Antiqua" w:eastAsia="Times New Roman" w:hAnsi="Book Antiqua" w:cs="Times New Roman"/>
          <w:b/>
          <w:caps/>
          <w:color w:val="404040"/>
          <w:spacing w:val="-10"/>
          <w:sz w:val="16"/>
          <w:szCs w:val="72"/>
        </w:rPr>
      </w:pPr>
    </w:p>
    <w:p w14:paraId="527555FE" w14:textId="77777777" w:rsidR="00760C5D" w:rsidRPr="005D7B0E" w:rsidRDefault="00760C5D" w:rsidP="00760C5D">
      <w:pPr>
        <w:spacing w:after="0" w:line="240" w:lineRule="auto"/>
        <w:contextualSpacing/>
        <w:rPr>
          <w:rFonts w:ascii="Book Antiqua" w:eastAsia="Times New Roman" w:hAnsi="Book Antiqua" w:cs="Times New Roman"/>
          <w:b/>
          <w:caps/>
          <w:color w:val="404040"/>
          <w:spacing w:val="-10"/>
          <w:sz w:val="16"/>
          <w:szCs w:val="72"/>
        </w:rPr>
      </w:pPr>
    </w:p>
    <w:p w14:paraId="7A70CF9B" w14:textId="77777777" w:rsidR="00760C5D" w:rsidRPr="005D7B0E" w:rsidRDefault="00760C5D" w:rsidP="00760C5D">
      <w:pPr>
        <w:spacing w:after="0" w:line="240" w:lineRule="auto"/>
        <w:contextualSpacing/>
        <w:rPr>
          <w:rFonts w:ascii="Book Antiqua" w:eastAsia="Times New Roman" w:hAnsi="Book Antiqua" w:cs="Times New Roman"/>
          <w:b/>
          <w:caps/>
          <w:color w:val="404040"/>
          <w:spacing w:val="-10"/>
          <w:sz w:val="16"/>
          <w:szCs w:val="72"/>
        </w:rPr>
      </w:pPr>
    </w:p>
    <w:p w14:paraId="54D96172" w14:textId="77777777" w:rsidR="00760C5D" w:rsidRPr="005D7B0E" w:rsidRDefault="00760C5D" w:rsidP="00760C5D">
      <w:pPr>
        <w:spacing w:after="0" w:line="240" w:lineRule="auto"/>
        <w:contextualSpacing/>
        <w:rPr>
          <w:rFonts w:ascii="Book Antiqua" w:eastAsia="Times New Roman" w:hAnsi="Book Antiqua" w:cs="Times New Roman"/>
          <w:b/>
          <w:caps/>
          <w:color w:val="404040"/>
          <w:spacing w:val="-10"/>
          <w:sz w:val="16"/>
          <w:szCs w:val="72"/>
        </w:rPr>
      </w:pPr>
    </w:p>
    <w:p w14:paraId="327C413C" w14:textId="77777777" w:rsidR="00760C5D" w:rsidRPr="005D7B0E" w:rsidRDefault="00760C5D" w:rsidP="00760C5D">
      <w:pPr>
        <w:spacing w:after="0" w:line="240" w:lineRule="auto"/>
        <w:contextualSpacing/>
        <w:rPr>
          <w:rFonts w:ascii="Book Antiqua" w:eastAsia="Times New Roman" w:hAnsi="Book Antiqua" w:cs="Times New Roman"/>
          <w:b/>
          <w:caps/>
          <w:color w:val="404040"/>
          <w:spacing w:val="-10"/>
          <w:sz w:val="16"/>
          <w:szCs w:val="72"/>
        </w:rPr>
      </w:pPr>
    </w:p>
    <w:p w14:paraId="63DF6712" w14:textId="77777777" w:rsidR="00760C5D" w:rsidRPr="005D7B0E" w:rsidRDefault="00760C5D" w:rsidP="00760C5D">
      <w:pPr>
        <w:spacing w:after="0" w:line="240" w:lineRule="auto"/>
        <w:contextualSpacing/>
        <w:rPr>
          <w:rFonts w:ascii="Book Antiqua" w:eastAsia="Times New Roman" w:hAnsi="Book Antiqua" w:cs="Times New Roman"/>
          <w:b/>
          <w:caps/>
          <w:color w:val="404040"/>
          <w:spacing w:val="-10"/>
          <w:sz w:val="16"/>
          <w:szCs w:val="72"/>
        </w:rPr>
      </w:pPr>
    </w:p>
    <w:p w14:paraId="0C821A4C" w14:textId="77777777" w:rsidR="00760C5D" w:rsidRPr="005D7B0E" w:rsidRDefault="00760C5D" w:rsidP="00760C5D">
      <w:pPr>
        <w:spacing w:after="0" w:line="240" w:lineRule="auto"/>
        <w:contextualSpacing/>
        <w:rPr>
          <w:rFonts w:ascii="Book Antiqua" w:eastAsia="Times New Roman" w:hAnsi="Book Antiqua" w:cs="Times New Roman"/>
          <w:b/>
          <w:caps/>
          <w:color w:val="404040"/>
          <w:spacing w:val="-10"/>
          <w:sz w:val="16"/>
          <w:szCs w:val="72"/>
        </w:rPr>
      </w:pPr>
    </w:p>
    <w:p w14:paraId="763799A4" w14:textId="77777777" w:rsidR="00760C5D" w:rsidRPr="005D7B0E" w:rsidRDefault="00760C5D" w:rsidP="00760C5D">
      <w:pPr>
        <w:tabs>
          <w:tab w:val="center" w:pos="3300"/>
        </w:tabs>
      </w:pPr>
      <w:r w:rsidRPr="005D7B0E">
        <w:rPr>
          <w:noProof/>
          <w:lang w:eastAsia="sq-AL"/>
        </w:rPr>
        <w:drawing>
          <wp:anchor distT="0" distB="0" distL="114300" distR="114300" simplePos="0" relativeHeight="251670528" behindDoc="1" locked="0" layoutInCell="1" allowOverlap="1" wp14:anchorId="13FCE310" wp14:editId="679F9B4D">
            <wp:simplePos x="0" y="0"/>
            <wp:positionH relativeFrom="margin">
              <wp:posOffset>5311140</wp:posOffset>
            </wp:positionH>
            <wp:positionV relativeFrom="paragraph">
              <wp:posOffset>0</wp:posOffset>
            </wp:positionV>
            <wp:extent cx="624840" cy="628015"/>
            <wp:effectExtent l="0" t="0" r="3810" b="635"/>
            <wp:wrapTight wrapText="bothSides">
              <wp:wrapPolygon edited="0">
                <wp:start x="5927" y="0"/>
                <wp:lineTo x="0" y="2621"/>
                <wp:lineTo x="0" y="17035"/>
                <wp:lineTo x="5927" y="20967"/>
                <wp:lineTo x="15146" y="20967"/>
                <wp:lineTo x="21073" y="17035"/>
                <wp:lineTo x="21073" y="3931"/>
                <wp:lineTo x="15146" y="0"/>
                <wp:lineTo x="5927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7B0E">
        <w:rPr>
          <w:noProof/>
          <w:lang w:eastAsia="sq-AL"/>
        </w:rPr>
        <w:drawing>
          <wp:anchor distT="0" distB="0" distL="114300" distR="114300" simplePos="0" relativeHeight="251669504" behindDoc="1" locked="0" layoutInCell="1" allowOverlap="1" wp14:anchorId="7115C58B" wp14:editId="6B4846E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9115" cy="596265"/>
            <wp:effectExtent l="0" t="0" r="0" b="0"/>
            <wp:wrapTight wrapText="bothSides">
              <wp:wrapPolygon edited="0">
                <wp:start x="1527" y="0"/>
                <wp:lineTo x="0" y="690"/>
                <wp:lineTo x="0" y="13802"/>
                <wp:lineTo x="5343" y="20703"/>
                <wp:lineTo x="7633" y="20703"/>
                <wp:lineTo x="12975" y="20703"/>
                <wp:lineTo x="15265" y="20703"/>
                <wp:lineTo x="20608" y="13802"/>
                <wp:lineTo x="20608" y="690"/>
                <wp:lineTo x="19081" y="0"/>
                <wp:lineTo x="1527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96" cy="634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7B0E">
        <w:tab/>
      </w:r>
    </w:p>
    <w:p w14:paraId="4E0E2615" w14:textId="77777777" w:rsidR="00760C5D" w:rsidRPr="005D7B0E" w:rsidRDefault="00760C5D" w:rsidP="00760C5D">
      <w:pPr>
        <w:pStyle w:val="NoSpacing"/>
        <w:rPr>
          <w:lang w:val="sq-AL"/>
        </w:rPr>
      </w:pPr>
    </w:p>
    <w:p w14:paraId="0FD7D710" w14:textId="77777777" w:rsidR="00760C5D" w:rsidRPr="005D7B0E" w:rsidRDefault="00760C5D" w:rsidP="00760C5D">
      <w:pPr>
        <w:pStyle w:val="NoSpacing"/>
        <w:rPr>
          <w:lang w:val="sq-AL"/>
        </w:rPr>
      </w:pPr>
    </w:p>
    <w:p w14:paraId="666235B6" w14:textId="77777777" w:rsidR="00760C5D" w:rsidRPr="005D7B0E" w:rsidRDefault="00760C5D" w:rsidP="00760C5D">
      <w:pPr>
        <w:pStyle w:val="NoSpacing"/>
        <w:rPr>
          <w:rFonts w:ascii="Gill Sans MT" w:hAnsi="Gill Sans MT"/>
          <w:b/>
          <w:sz w:val="24"/>
          <w:szCs w:val="24"/>
          <w:lang w:val="sq-AL"/>
        </w:rPr>
      </w:pPr>
      <w:r w:rsidRPr="005D7B0E">
        <w:rPr>
          <w:rFonts w:ascii="Gill Sans MT" w:hAnsi="Gill Sans MT"/>
          <w:b/>
          <w:sz w:val="24"/>
          <w:szCs w:val="24"/>
          <w:lang w:val="sq-AL"/>
        </w:rPr>
        <w:t>Republika e Kosovës                                                                       Komuna e Rahovecit</w:t>
      </w:r>
    </w:p>
    <w:p w14:paraId="60B36A19" w14:textId="77777777" w:rsidR="00760C5D" w:rsidRPr="005D7B0E" w:rsidRDefault="00760C5D" w:rsidP="00760C5D">
      <w:pPr>
        <w:pStyle w:val="NoSpacing"/>
        <w:pBdr>
          <w:bottom w:val="single" w:sz="12" w:space="1" w:color="auto"/>
        </w:pBdr>
        <w:spacing w:line="360" w:lineRule="auto"/>
        <w:rPr>
          <w:rFonts w:ascii="Gill Sans MT" w:hAnsi="Gill Sans MT"/>
          <w:i/>
          <w:szCs w:val="24"/>
          <w:lang w:val="sq-AL"/>
        </w:rPr>
      </w:pPr>
      <w:r w:rsidRPr="005D7B0E">
        <w:rPr>
          <w:rFonts w:ascii="Gill Sans MT" w:hAnsi="Gill Sans MT"/>
          <w:i/>
          <w:szCs w:val="24"/>
          <w:lang w:val="sq-AL"/>
        </w:rPr>
        <w:t xml:space="preserve">Republika Kosova – </w:t>
      </w:r>
      <w:proofErr w:type="spellStart"/>
      <w:r w:rsidRPr="005D7B0E">
        <w:rPr>
          <w:rFonts w:ascii="Gill Sans MT" w:hAnsi="Gill Sans MT"/>
          <w:i/>
          <w:szCs w:val="24"/>
          <w:lang w:val="sq-AL"/>
        </w:rPr>
        <w:t>Republic</w:t>
      </w:r>
      <w:proofErr w:type="spellEnd"/>
      <w:r w:rsidRPr="005D7B0E">
        <w:rPr>
          <w:rFonts w:ascii="Gill Sans MT" w:hAnsi="Gill Sans MT"/>
          <w:i/>
          <w:szCs w:val="24"/>
          <w:lang w:val="sq-AL"/>
        </w:rPr>
        <w:t xml:space="preserve"> </w:t>
      </w:r>
      <w:proofErr w:type="spellStart"/>
      <w:r w:rsidRPr="005D7B0E">
        <w:rPr>
          <w:rFonts w:ascii="Gill Sans MT" w:hAnsi="Gill Sans MT"/>
          <w:i/>
          <w:szCs w:val="24"/>
          <w:lang w:val="sq-AL"/>
        </w:rPr>
        <w:t>of</w:t>
      </w:r>
      <w:proofErr w:type="spellEnd"/>
      <w:r w:rsidRPr="005D7B0E">
        <w:rPr>
          <w:rFonts w:ascii="Gill Sans MT" w:hAnsi="Gill Sans MT"/>
          <w:i/>
          <w:szCs w:val="24"/>
          <w:lang w:val="sq-AL"/>
        </w:rPr>
        <w:t xml:space="preserve"> </w:t>
      </w:r>
      <w:proofErr w:type="spellStart"/>
      <w:r w:rsidRPr="005D7B0E">
        <w:rPr>
          <w:rFonts w:ascii="Gill Sans MT" w:hAnsi="Gill Sans MT"/>
          <w:i/>
          <w:szCs w:val="24"/>
          <w:lang w:val="sq-AL"/>
        </w:rPr>
        <w:t>Kosovo</w:t>
      </w:r>
      <w:proofErr w:type="spellEnd"/>
      <w:r w:rsidRPr="005D7B0E">
        <w:rPr>
          <w:rFonts w:ascii="Gill Sans MT" w:hAnsi="Gill Sans MT"/>
          <w:i/>
          <w:szCs w:val="24"/>
          <w:lang w:val="sq-AL"/>
        </w:rPr>
        <w:t xml:space="preserve">                                       </w:t>
      </w:r>
      <w:proofErr w:type="spellStart"/>
      <w:r w:rsidRPr="005D7B0E">
        <w:rPr>
          <w:rFonts w:ascii="Gill Sans MT" w:hAnsi="Gill Sans MT"/>
          <w:i/>
          <w:szCs w:val="24"/>
          <w:lang w:val="sq-AL"/>
        </w:rPr>
        <w:t>Opština</w:t>
      </w:r>
      <w:proofErr w:type="spellEnd"/>
      <w:r w:rsidRPr="005D7B0E">
        <w:rPr>
          <w:rFonts w:ascii="Gill Sans MT" w:hAnsi="Gill Sans MT"/>
          <w:i/>
          <w:szCs w:val="24"/>
          <w:lang w:val="sq-AL"/>
        </w:rPr>
        <w:t xml:space="preserve"> </w:t>
      </w:r>
      <w:proofErr w:type="spellStart"/>
      <w:r w:rsidRPr="005D7B0E">
        <w:rPr>
          <w:rFonts w:ascii="Gill Sans MT" w:hAnsi="Gill Sans MT"/>
          <w:i/>
          <w:szCs w:val="24"/>
          <w:lang w:val="sq-AL"/>
        </w:rPr>
        <w:t>Orahovac</w:t>
      </w:r>
      <w:proofErr w:type="spellEnd"/>
      <w:r w:rsidRPr="005D7B0E">
        <w:rPr>
          <w:rFonts w:ascii="Gill Sans MT" w:hAnsi="Gill Sans MT"/>
          <w:i/>
          <w:szCs w:val="24"/>
          <w:lang w:val="sq-AL"/>
        </w:rPr>
        <w:t xml:space="preserve"> – Municipality of Rahovec</w:t>
      </w:r>
    </w:p>
    <w:p w14:paraId="5DFA18E6" w14:textId="77777777" w:rsidR="00760C5D" w:rsidRPr="005D7B0E" w:rsidRDefault="00760C5D" w:rsidP="00760C5D">
      <w:pPr>
        <w:pStyle w:val="NoSpacing"/>
        <w:pBdr>
          <w:bottom w:val="single" w:sz="12" w:space="1" w:color="auto"/>
        </w:pBdr>
        <w:jc w:val="center"/>
        <w:rPr>
          <w:rFonts w:ascii="Gill Sans MT" w:hAnsi="Gill Sans MT"/>
          <w:b/>
          <w:sz w:val="28"/>
          <w:szCs w:val="24"/>
          <w:lang w:val="sq-AL"/>
        </w:rPr>
      </w:pPr>
      <w:r w:rsidRPr="005D7B0E">
        <w:rPr>
          <w:rFonts w:ascii="Gill Sans MT" w:hAnsi="Gill Sans MT"/>
          <w:b/>
          <w:sz w:val="28"/>
          <w:szCs w:val="24"/>
          <w:lang w:val="sq-AL"/>
        </w:rPr>
        <w:t>KRYETARI I KOMUNËS</w:t>
      </w:r>
    </w:p>
    <w:p w14:paraId="5E9A04E5" w14:textId="77777777" w:rsidR="00760C5D" w:rsidRPr="005D7B0E" w:rsidRDefault="00760C5D" w:rsidP="00760C5D">
      <w:pPr>
        <w:pStyle w:val="NoSpacing"/>
        <w:pBdr>
          <w:bottom w:val="single" w:sz="12" w:space="1" w:color="auto"/>
        </w:pBdr>
        <w:jc w:val="center"/>
        <w:rPr>
          <w:rFonts w:ascii="Gill Sans MT" w:hAnsi="Gill Sans MT"/>
          <w:i/>
          <w:sz w:val="23"/>
          <w:szCs w:val="23"/>
          <w:lang w:val="sq-AL"/>
        </w:rPr>
      </w:pPr>
      <w:proofErr w:type="spellStart"/>
      <w:r w:rsidRPr="005D7B0E">
        <w:rPr>
          <w:rFonts w:ascii="Gill Sans MT" w:hAnsi="Gill Sans MT"/>
          <w:i/>
          <w:sz w:val="23"/>
          <w:szCs w:val="23"/>
          <w:lang w:val="sq-AL"/>
        </w:rPr>
        <w:t>Presednik</w:t>
      </w:r>
      <w:proofErr w:type="spellEnd"/>
      <w:r w:rsidRPr="005D7B0E">
        <w:rPr>
          <w:rFonts w:ascii="Gill Sans MT" w:hAnsi="Gill Sans MT"/>
          <w:i/>
          <w:sz w:val="23"/>
          <w:szCs w:val="23"/>
          <w:lang w:val="sq-AL"/>
        </w:rPr>
        <w:t xml:space="preserve"> </w:t>
      </w:r>
      <w:proofErr w:type="spellStart"/>
      <w:r w:rsidRPr="005D7B0E">
        <w:rPr>
          <w:rFonts w:ascii="Gill Sans MT" w:hAnsi="Gill Sans MT"/>
          <w:i/>
          <w:sz w:val="23"/>
          <w:szCs w:val="23"/>
          <w:lang w:val="sq-AL"/>
        </w:rPr>
        <w:t>Opśtine</w:t>
      </w:r>
      <w:proofErr w:type="spellEnd"/>
      <w:r w:rsidRPr="005D7B0E">
        <w:rPr>
          <w:rFonts w:ascii="Gill Sans MT" w:hAnsi="Gill Sans MT"/>
          <w:i/>
          <w:sz w:val="23"/>
          <w:szCs w:val="23"/>
          <w:lang w:val="sq-AL"/>
        </w:rPr>
        <w:t xml:space="preserve"> – </w:t>
      </w:r>
      <w:proofErr w:type="spellStart"/>
      <w:r w:rsidRPr="005D7B0E">
        <w:rPr>
          <w:rFonts w:ascii="Gill Sans MT" w:hAnsi="Gill Sans MT"/>
          <w:i/>
          <w:sz w:val="23"/>
          <w:szCs w:val="23"/>
          <w:lang w:val="sq-AL"/>
        </w:rPr>
        <w:t>Municipal</w:t>
      </w:r>
      <w:proofErr w:type="spellEnd"/>
      <w:r w:rsidRPr="005D7B0E">
        <w:rPr>
          <w:rFonts w:ascii="Gill Sans MT" w:hAnsi="Gill Sans MT"/>
          <w:i/>
          <w:sz w:val="23"/>
          <w:szCs w:val="23"/>
          <w:lang w:val="sq-AL"/>
        </w:rPr>
        <w:t xml:space="preserve"> </w:t>
      </w:r>
      <w:proofErr w:type="spellStart"/>
      <w:r w:rsidRPr="005D7B0E">
        <w:rPr>
          <w:rFonts w:ascii="Gill Sans MT" w:hAnsi="Gill Sans MT"/>
          <w:i/>
          <w:sz w:val="23"/>
          <w:szCs w:val="23"/>
          <w:lang w:val="sq-AL"/>
        </w:rPr>
        <w:t>Mayor</w:t>
      </w:r>
      <w:proofErr w:type="spellEnd"/>
    </w:p>
    <w:p w14:paraId="55BAC11F" w14:textId="77777777" w:rsidR="005453DE" w:rsidRPr="005D7B0E" w:rsidRDefault="005453DE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</w:rPr>
      </w:pPr>
    </w:p>
    <w:p w14:paraId="788FACBB" w14:textId="77777777" w:rsidR="005453DE" w:rsidRPr="005D7B0E" w:rsidRDefault="005453DE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</w:rPr>
      </w:pPr>
    </w:p>
    <w:p w14:paraId="3AE28668" w14:textId="77777777" w:rsidR="00760C5D" w:rsidRPr="005D7B0E" w:rsidRDefault="00760C5D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</w:rPr>
      </w:pPr>
    </w:p>
    <w:p w14:paraId="1F4B2304" w14:textId="77777777" w:rsidR="00760C5D" w:rsidRPr="005D7B0E" w:rsidRDefault="00760C5D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</w:rPr>
      </w:pPr>
    </w:p>
    <w:p w14:paraId="208B2520" w14:textId="424D26B2" w:rsidR="00665D9A" w:rsidRPr="005D7B0E" w:rsidRDefault="00665D9A" w:rsidP="00F56756">
      <w:pPr>
        <w:spacing w:after="0" w:line="240" w:lineRule="auto"/>
        <w:contextualSpacing/>
        <w:jc w:val="center"/>
        <w:rPr>
          <w:rFonts w:ascii="Gill Sans MT" w:eastAsia="Times New Roman" w:hAnsi="Gill Sans MT" w:cs="Times New Roman"/>
          <w:caps/>
          <w:color w:val="404040"/>
          <w:spacing w:val="-10"/>
          <w:sz w:val="40"/>
          <w:szCs w:val="40"/>
        </w:rPr>
      </w:pPr>
      <w:r w:rsidRPr="005D7B0E">
        <w:rPr>
          <w:rFonts w:ascii="Gill Sans MT" w:eastAsia="Times New Roman" w:hAnsi="Gill Sans MT" w:cs="Times New Roman"/>
          <w:caps/>
          <w:color w:val="404040"/>
          <w:spacing w:val="-10"/>
          <w:sz w:val="40"/>
          <w:szCs w:val="40"/>
        </w:rPr>
        <w:t xml:space="preserve">Procesverbal i </w:t>
      </w:r>
      <w:r w:rsidR="00F56756" w:rsidRPr="005D7B0E">
        <w:rPr>
          <w:rFonts w:ascii="Gill Sans MT" w:eastAsia="Times New Roman" w:hAnsi="Gill Sans MT" w:cs="Times New Roman"/>
          <w:caps/>
          <w:color w:val="404040"/>
          <w:spacing w:val="-10"/>
          <w:sz w:val="40"/>
          <w:szCs w:val="40"/>
        </w:rPr>
        <w:t>TAKIMIT</w:t>
      </w:r>
      <w:r w:rsidR="00542A90" w:rsidRPr="005D7B0E">
        <w:rPr>
          <w:rFonts w:ascii="Gill Sans MT" w:eastAsia="Times New Roman" w:hAnsi="Gill Sans MT" w:cs="Times New Roman"/>
          <w:caps/>
          <w:color w:val="404040"/>
          <w:spacing w:val="-10"/>
          <w:sz w:val="40"/>
          <w:szCs w:val="40"/>
        </w:rPr>
        <w:t xml:space="preserve"> të </w:t>
      </w:r>
      <w:r w:rsidR="00DA5A96">
        <w:rPr>
          <w:rFonts w:ascii="Gill Sans MT" w:eastAsia="Times New Roman" w:hAnsi="Gill Sans MT" w:cs="Times New Roman"/>
          <w:caps/>
          <w:color w:val="404040"/>
          <w:spacing w:val="-10"/>
          <w:sz w:val="40"/>
          <w:szCs w:val="40"/>
        </w:rPr>
        <w:t>KATERT</w:t>
      </w:r>
      <w:r w:rsidR="00B56D27" w:rsidRPr="005D7B0E">
        <w:rPr>
          <w:rFonts w:ascii="Gill Sans MT" w:eastAsia="Times New Roman" w:hAnsi="Gill Sans MT" w:cs="Times New Roman"/>
          <w:caps/>
          <w:color w:val="404040"/>
          <w:spacing w:val="-10"/>
          <w:sz w:val="40"/>
          <w:szCs w:val="40"/>
        </w:rPr>
        <w:t xml:space="preserve"> </w:t>
      </w:r>
      <w:r w:rsidR="004667C9">
        <w:rPr>
          <w:rFonts w:ascii="Gill Sans MT" w:eastAsia="Times New Roman" w:hAnsi="Gill Sans MT" w:cs="Times New Roman"/>
          <w:caps/>
          <w:color w:val="404040"/>
          <w:spacing w:val="-10"/>
          <w:sz w:val="40"/>
          <w:szCs w:val="40"/>
        </w:rPr>
        <w:t>TË</w:t>
      </w:r>
      <w:r w:rsidR="00F56756" w:rsidRPr="005D7B0E">
        <w:rPr>
          <w:rFonts w:ascii="Gill Sans MT" w:eastAsia="Times New Roman" w:hAnsi="Gill Sans MT" w:cs="Times New Roman"/>
          <w:caps/>
          <w:color w:val="404040"/>
          <w:spacing w:val="-10"/>
          <w:sz w:val="40"/>
          <w:szCs w:val="40"/>
        </w:rPr>
        <w:t xml:space="preserve"> </w:t>
      </w:r>
      <w:r w:rsidR="00760392" w:rsidRPr="005D7B0E">
        <w:rPr>
          <w:rFonts w:ascii="Gill Sans MT" w:eastAsia="Times New Roman" w:hAnsi="Gill Sans MT" w:cs="Times New Roman"/>
          <w:caps/>
          <w:color w:val="404040"/>
          <w:spacing w:val="-10"/>
          <w:sz w:val="40"/>
          <w:szCs w:val="40"/>
        </w:rPr>
        <w:t xml:space="preserve">KRYETARIT ME </w:t>
      </w:r>
      <w:r w:rsidR="005453DE" w:rsidRPr="005D7B0E">
        <w:rPr>
          <w:rFonts w:ascii="Gill Sans MT" w:eastAsia="Times New Roman" w:hAnsi="Gill Sans MT" w:cs="Times New Roman"/>
          <w:caps/>
          <w:color w:val="404040"/>
          <w:spacing w:val="-10"/>
          <w:sz w:val="40"/>
          <w:szCs w:val="40"/>
        </w:rPr>
        <w:t xml:space="preserve"> </w:t>
      </w:r>
      <w:r w:rsidR="00B035EE">
        <w:rPr>
          <w:rFonts w:ascii="Gill Sans MT" w:eastAsia="Times New Roman" w:hAnsi="Gill Sans MT" w:cs="Times New Roman"/>
          <w:caps/>
          <w:color w:val="404040"/>
          <w:spacing w:val="-10"/>
          <w:sz w:val="40"/>
          <w:szCs w:val="40"/>
        </w:rPr>
        <w:t>drejtorË shkollash</w:t>
      </w:r>
    </w:p>
    <w:p w14:paraId="151BF9D8" w14:textId="77777777" w:rsidR="00F56756" w:rsidRPr="005D7B0E" w:rsidRDefault="00F56756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40"/>
          <w:szCs w:val="40"/>
        </w:rPr>
      </w:pPr>
    </w:p>
    <w:p w14:paraId="6D4C964D" w14:textId="77777777" w:rsidR="00F56756" w:rsidRPr="005D7B0E" w:rsidRDefault="00F56756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</w:rPr>
      </w:pPr>
    </w:p>
    <w:p w14:paraId="2E2F0913" w14:textId="77777777" w:rsidR="00665D9A" w:rsidRPr="005D7B0E" w:rsidRDefault="00665D9A" w:rsidP="00665D9A"/>
    <w:p w14:paraId="5D7BF68B" w14:textId="77777777" w:rsidR="00590A88" w:rsidRPr="005D7B0E" w:rsidRDefault="00590A88" w:rsidP="00665D9A"/>
    <w:p w14:paraId="77AE07C3" w14:textId="4F4BAC56" w:rsidR="00DE1BFF" w:rsidRPr="005D7B0E" w:rsidRDefault="00590A88" w:rsidP="00DE1BFF">
      <w:pPr>
        <w:keepNext/>
        <w:keepLines/>
        <w:pBdr>
          <w:bottom w:val="thickThinSmallGap" w:sz="24" w:space="1" w:color="auto"/>
        </w:pBdr>
        <w:shd w:val="pct5" w:color="3C96DE" w:fill="FFFFFF"/>
        <w:spacing w:before="200" w:after="120"/>
        <w:outlineLvl w:val="2"/>
        <w:rPr>
          <w:rFonts w:ascii="Gill Sans MT" w:eastAsia="Times New Roman" w:hAnsi="Gill Sans MT" w:cs="Times New Roman"/>
          <w:b/>
          <w:smallCaps/>
          <w:sz w:val="24"/>
          <w:szCs w:val="24"/>
        </w:rPr>
      </w:pPr>
      <w:r w:rsidRPr="005D7B0E">
        <w:rPr>
          <w:rFonts w:ascii="Gill Sans MT" w:eastAsia="Times New Roman" w:hAnsi="Gill Sans MT" w:cs="Times New Roman"/>
          <w:b/>
          <w:smallCaps/>
          <w:sz w:val="24"/>
          <w:szCs w:val="24"/>
        </w:rPr>
        <w:lastRenderedPageBreak/>
        <w:t>SHËNIME PËRMBLEDHËS</w:t>
      </w:r>
      <w:r w:rsidR="00742C7A" w:rsidRPr="005D7B0E">
        <w:rPr>
          <w:rFonts w:ascii="Gill Sans MT" w:eastAsia="Times New Roman" w:hAnsi="Gill Sans MT" w:cs="Times New Roman"/>
          <w:b/>
          <w:smallCaps/>
          <w:sz w:val="24"/>
          <w:szCs w:val="24"/>
        </w:rPr>
        <w:t>E</w:t>
      </w:r>
      <w:r w:rsidRPr="005D7B0E">
        <w:rPr>
          <w:rFonts w:ascii="Gill Sans MT" w:eastAsia="Times New Roman" w:hAnsi="Gill Sans MT" w:cs="Times New Roman"/>
          <w:b/>
          <w:smallCaps/>
          <w:sz w:val="24"/>
          <w:szCs w:val="24"/>
        </w:rPr>
        <w:t xml:space="preserve"> TË TAKIMIT</w:t>
      </w:r>
      <w:r w:rsidR="004F7F4E" w:rsidRPr="005D7B0E">
        <w:rPr>
          <w:rFonts w:ascii="Gill Sans MT" w:eastAsia="Times New Roman" w:hAnsi="Gill Sans MT" w:cs="Times New Roman"/>
          <w:b/>
          <w:smallCaps/>
          <w:sz w:val="24"/>
          <w:szCs w:val="24"/>
        </w:rPr>
        <w:t xml:space="preserve"> TË </w:t>
      </w:r>
      <w:r w:rsidR="004667C9">
        <w:rPr>
          <w:rFonts w:ascii="Gill Sans MT" w:eastAsia="Times New Roman" w:hAnsi="Gill Sans MT" w:cs="Times New Roman"/>
          <w:b/>
          <w:smallCaps/>
          <w:sz w:val="24"/>
          <w:szCs w:val="24"/>
        </w:rPr>
        <w:t>PARË</w:t>
      </w:r>
      <w:r w:rsidR="00145558" w:rsidRPr="005D7B0E">
        <w:rPr>
          <w:rFonts w:ascii="Gill Sans MT" w:hAnsi="Gill Sans MT" w:cs="Times New Roman"/>
          <w:b/>
          <w:sz w:val="24"/>
          <w:szCs w:val="24"/>
        </w:rPr>
        <w:t xml:space="preserve"> TË</w:t>
      </w:r>
      <w:r w:rsidR="00145558" w:rsidRPr="005D7B0E">
        <w:rPr>
          <w:rFonts w:ascii="Gill Sans MT" w:eastAsia="Times New Roman" w:hAnsi="Gill Sans MT" w:cs="Times New Roman"/>
          <w:b/>
          <w:smallCaps/>
          <w:sz w:val="24"/>
          <w:szCs w:val="24"/>
        </w:rPr>
        <w:t xml:space="preserve"> KR</w:t>
      </w:r>
      <w:r w:rsidR="00534B8C" w:rsidRPr="005D7B0E">
        <w:rPr>
          <w:rFonts w:ascii="Gill Sans MT" w:eastAsia="Times New Roman" w:hAnsi="Gill Sans MT" w:cs="Times New Roman"/>
          <w:b/>
          <w:smallCaps/>
          <w:sz w:val="24"/>
          <w:szCs w:val="24"/>
        </w:rPr>
        <w:t xml:space="preserve">YETARIT ME </w:t>
      </w:r>
      <w:r w:rsidR="00B035EE">
        <w:rPr>
          <w:rFonts w:ascii="Gill Sans MT" w:eastAsia="Times New Roman" w:hAnsi="Gill Sans MT" w:cs="Times New Roman"/>
          <w:b/>
          <w:smallCaps/>
          <w:sz w:val="24"/>
          <w:szCs w:val="24"/>
        </w:rPr>
        <w:t>DREJTORË SHKOLLASH</w:t>
      </w:r>
    </w:p>
    <w:p w14:paraId="6A6CB8CD" w14:textId="77721644" w:rsidR="005A0181" w:rsidRPr="005D7B0E" w:rsidRDefault="002A15C7" w:rsidP="00760C5D">
      <w:pPr>
        <w:jc w:val="both"/>
        <w:rPr>
          <w:rFonts w:ascii="Gill Sans MT" w:hAnsi="Gill Sans MT" w:cs="Times New Roman"/>
          <w:sz w:val="24"/>
          <w:szCs w:val="24"/>
        </w:rPr>
      </w:pPr>
      <w:r w:rsidRPr="005D7B0E">
        <w:rPr>
          <w:rFonts w:ascii="Gill Sans MT" w:eastAsia="Times New Roman" w:hAnsi="Gill Sans MT" w:cs="Times New Roman"/>
          <w:bCs/>
          <w:color w:val="212121"/>
          <w:sz w:val="24"/>
          <w:szCs w:val="24"/>
        </w:rPr>
        <w:t>Nën</w:t>
      </w:r>
      <w:r w:rsidR="00336433" w:rsidRPr="005D7B0E">
        <w:rPr>
          <w:rFonts w:ascii="Gill Sans MT" w:eastAsia="Times New Roman" w:hAnsi="Gill Sans MT" w:cs="Times New Roman"/>
          <w:bCs/>
          <w:color w:val="212121"/>
          <w:sz w:val="24"/>
          <w:szCs w:val="24"/>
        </w:rPr>
        <w:t xml:space="preserve"> </w:t>
      </w:r>
      <w:r w:rsidRPr="005D7B0E">
        <w:rPr>
          <w:rFonts w:ascii="Gill Sans MT" w:eastAsia="Times New Roman" w:hAnsi="Gill Sans MT" w:cs="Times New Roman"/>
          <w:bCs/>
          <w:color w:val="212121"/>
          <w:sz w:val="24"/>
          <w:szCs w:val="24"/>
        </w:rPr>
        <w:t xml:space="preserve">kryesimin e </w:t>
      </w:r>
      <w:r w:rsidR="00760C5D" w:rsidRPr="005D7B0E">
        <w:rPr>
          <w:rFonts w:ascii="Gill Sans MT" w:eastAsia="Times New Roman" w:hAnsi="Gill Sans MT" w:cs="Times New Roman"/>
          <w:bCs/>
          <w:color w:val="212121"/>
          <w:sz w:val="24"/>
          <w:szCs w:val="24"/>
        </w:rPr>
        <w:t>k</w:t>
      </w:r>
      <w:r w:rsidRPr="005D7B0E">
        <w:rPr>
          <w:rFonts w:ascii="Gill Sans MT" w:eastAsia="Times New Roman" w:hAnsi="Gill Sans MT" w:cs="Times New Roman"/>
          <w:bCs/>
          <w:color w:val="212121"/>
          <w:sz w:val="24"/>
          <w:szCs w:val="24"/>
        </w:rPr>
        <w:t xml:space="preserve">ryetarit të </w:t>
      </w:r>
      <w:r w:rsidR="00760C5D" w:rsidRPr="005D7B0E">
        <w:rPr>
          <w:rFonts w:ascii="Gill Sans MT" w:eastAsia="Times New Roman" w:hAnsi="Gill Sans MT" w:cs="Times New Roman"/>
          <w:bCs/>
          <w:color w:val="212121"/>
          <w:sz w:val="24"/>
          <w:szCs w:val="24"/>
        </w:rPr>
        <w:t>K</w:t>
      </w:r>
      <w:r w:rsidRPr="005D7B0E">
        <w:rPr>
          <w:rFonts w:ascii="Gill Sans MT" w:eastAsia="Times New Roman" w:hAnsi="Gill Sans MT" w:cs="Times New Roman"/>
          <w:bCs/>
          <w:color w:val="212121"/>
          <w:sz w:val="24"/>
          <w:szCs w:val="24"/>
        </w:rPr>
        <w:t>omunës</w:t>
      </w:r>
      <w:r w:rsidRPr="005D7B0E">
        <w:rPr>
          <w:rFonts w:ascii="Gill Sans MT" w:hAnsi="Gill Sans MT" w:cs="Times New Roman"/>
          <w:i/>
          <w:sz w:val="24"/>
          <w:szCs w:val="24"/>
        </w:rPr>
        <w:t xml:space="preserve"> </w:t>
      </w:r>
      <w:r w:rsidRPr="005D7B0E">
        <w:rPr>
          <w:rFonts w:ascii="Gill Sans MT" w:hAnsi="Gill Sans MT" w:cs="Times New Roman"/>
          <w:sz w:val="24"/>
          <w:szCs w:val="24"/>
        </w:rPr>
        <w:t xml:space="preserve">z. Smajl Latifi dhe </w:t>
      </w:r>
      <w:r w:rsidR="00DA5A96">
        <w:rPr>
          <w:rFonts w:ascii="Gill Sans MT" w:hAnsi="Gill Sans MT" w:cs="Times New Roman"/>
          <w:sz w:val="24"/>
          <w:szCs w:val="24"/>
        </w:rPr>
        <w:t xml:space="preserve">u.d. të </w:t>
      </w:r>
      <w:r w:rsidR="00557779" w:rsidRPr="005D7B0E">
        <w:rPr>
          <w:rFonts w:ascii="Gill Sans MT" w:hAnsi="Gill Sans MT" w:cs="Times New Roman"/>
          <w:sz w:val="24"/>
          <w:szCs w:val="24"/>
        </w:rPr>
        <w:t>d</w:t>
      </w:r>
      <w:r w:rsidRPr="005D7B0E">
        <w:rPr>
          <w:rFonts w:ascii="Gill Sans MT" w:hAnsi="Gill Sans MT" w:cs="Times New Roman"/>
          <w:sz w:val="24"/>
          <w:szCs w:val="24"/>
        </w:rPr>
        <w:t>r</w:t>
      </w:r>
      <w:r w:rsidR="00557779" w:rsidRPr="005D7B0E">
        <w:rPr>
          <w:rFonts w:ascii="Gill Sans MT" w:hAnsi="Gill Sans MT" w:cs="Times New Roman"/>
          <w:sz w:val="24"/>
          <w:szCs w:val="24"/>
        </w:rPr>
        <w:t>ejtor</w:t>
      </w:r>
      <w:r w:rsidR="00B035EE">
        <w:rPr>
          <w:rFonts w:ascii="Gill Sans MT" w:hAnsi="Gill Sans MT" w:cs="Times New Roman"/>
          <w:sz w:val="24"/>
          <w:szCs w:val="24"/>
        </w:rPr>
        <w:t>it</w:t>
      </w:r>
      <w:r w:rsidR="00557779" w:rsidRPr="005D7B0E">
        <w:rPr>
          <w:rFonts w:ascii="Gill Sans MT" w:hAnsi="Gill Sans MT" w:cs="Times New Roman"/>
          <w:sz w:val="24"/>
          <w:szCs w:val="24"/>
        </w:rPr>
        <w:t xml:space="preserve"> </w:t>
      </w:r>
      <w:r w:rsidR="00B035EE">
        <w:rPr>
          <w:rFonts w:ascii="Gill Sans MT" w:hAnsi="Gill Sans MT" w:cs="Times New Roman"/>
          <w:sz w:val="24"/>
          <w:szCs w:val="24"/>
        </w:rPr>
        <w:t>t</w:t>
      </w:r>
      <w:r w:rsidR="0041541E" w:rsidRPr="005D7B0E">
        <w:rPr>
          <w:rFonts w:ascii="Gill Sans MT" w:hAnsi="Gill Sans MT" w:cs="Times New Roman"/>
          <w:sz w:val="24"/>
          <w:szCs w:val="24"/>
        </w:rPr>
        <w:t>ë</w:t>
      </w:r>
      <w:r w:rsidR="00760C5D" w:rsidRPr="005D7B0E">
        <w:rPr>
          <w:rFonts w:ascii="Gill Sans MT" w:hAnsi="Gill Sans MT" w:cs="Times New Roman"/>
          <w:sz w:val="24"/>
          <w:szCs w:val="24"/>
        </w:rPr>
        <w:t xml:space="preserve"> Drejtorisë së </w:t>
      </w:r>
      <w:r w:rsidR="00B035EE">
        <w:rPr>
          <w:rFonts w:ascii="Gill Sans MT" w:hAnsi="Gill Sans MT" w:cs="Times New Roman"/>
          <w:sz w:val="24"/>
          <w:szCs w:val="24"/>
        </w:rPr>
        <w:t xml:space="preserve">z. </w:t>
      </w:r>
      <w:r w:rsidR="00DA5A96">
        <w:rPr>
          <w:rFonts w:ascii="Gill Sans MT" w:hAnsi="Gill Sans MT" w:cs="Times New Roman"/>
          <w:sz w:val="24"/>
          <w:szCs w:val="24"/>
        </w:rPr>
        <w:t>Afrim Limani</w:t>
      </w:r>
      <w:r w:rsidR="00B035EE">
        <w:rPr>
          <w:rFonts w:ascii="Gill Sans MT" w:hAnsi="Gill Sans MT" w:cs="Times New Roman"/>
          <w:sz w:val="24"/>
          <w:szCs w:val="24"/>
        </w:rPr>
        <w:t xml:space="preserve"> </w:t>
      </w:r>
      <w:r w:rsidR="00557779" w:rsidRPr="005D7B0E">
        <w:rPr>
          <w:rFonts w:ascii="Gill Sans MT" w:hAnsi="Gill Sans MT" w:cs="Times New Roman"/>
          <w:sz w:val="24"/>
          <w:szCs w:val="24"/>
        </w:rPr>
        <w:t xml:space="preserve">u mbajt takimi </w:t>
      </w:r>
      <w:r w:rsidR="0025162E" w:rsidRPr="005D7B0E">
        <w:rPr>
          <w:rFonts w:ascii="Gill Sans MT" w:hAnsi="Gill Sans MT" w:cs="Times New Roman"/>
          <w:sz w:val="24"/>
          <w:szCs w:val="24"/>
        </w:rPr>
        <w:t xml:space="preserve">i </w:t>
      </w:r>
      <w:r w:rsidR="00DA5A96">
        <w:rPr>
          <w:rFonts w:ascii="Gill Sans MT" w:hAnsi="Gill Sans MT" w:cs="Times New Roman"/>
          <w:sz w:val="24"/>
          <w:szCs w:val="24"/>
        </w:rPr>
        <w:t>katërt</w:t>
      </w:r>
      <w:r w:rsidR="00B035EE">
        <w:rPr>
          <w:rFonts w:ascii="Gill Sans MT" w:hAnsi="Gill Sans MT" w:cs="Times New Roman"/>
          <w:sz w:val="24"/>
          <w:szCs w:val="24"/>
        </w:rPr>
        <w:t xml:space="preserve"> </w:t>
      </w:r>
      <w:r w:rsidR="002E389B" w:rsidRPr="005D7B0E">
        <w:rPr>
          <w:rFonts w:ascii="Gill Sans MT" w:hAnsi="Gill Sans MT" w:cs="Times New Roman"/>
          <w:sz w:val="24"/>
          <w:szCs w:val="24"/>
        </w:rPr>
        <w:t xml:space="preserve">për këtë vit </w:t>
      </w:r>
      <w:r w:rsidR="00557779" w:rsidRPr="005D7B0E">
        <w:rPr>
          <w:rFonts w:ascii="Gill Sans MT" w:hAnsi="Gill Sans MT" w:cs="Times New Roman"/>
          <w:sz w:val="24"/>
          <w:szCs w:val="24"/>
        </w:rPr>
        <w:t xml:space="preserve">me </w:t>
      </w:r>
      <w:r w:rsidR="00B035EE">
        <w:rPr>
          <w:rFonts w:ascii="Gill Sans MT" w:hAnsi="Gill Sans MT" w:cs="Times New Roman"/>
          <w:sz w:val="24"/>
          <w:szCs w:val="24"/>
        </w:rPr>
        <w:t>drejtorët e shkollave dhe koordinatorë të cilësisë</w:t>
      </w:r>
      <w:r w:rsidRPr="005D7B0E">
        <w:rPr>
          <w:rFonts w:ascii="Gill Sans MT" w:hAnsi="Gill Sans MT" w:cs="Times New Roman"/>
          <w:sz w:val="24"/>
          <w:szCs w:val="24"/>
        </w:rPr>
        <w:t>.</w:t>
      </w:r>
    </w:p>
    <w:p w14:paraId="67FA7F24" w14:textId="77777777" w:rsidR="005A0181" w:rsidRPr="005D7B0E" w:rsidRDefault="005A0181" w:rsidP="00F824C3">
      <w:pPr>
        <w:spacing w:after="200"/>
        <w:contextualSpacing/>
        <w:jc w:val="both"/>
        <w:rPr>
          <w:rFonts w:ascii="Gill Sans MT" w:eastAsia="Times New Roman" w:hAnsi="Gill Sans MT" w:cs="Times New Roman"/>
          <w:bCs/>
          <w:color w:val="212121"/>
          <w:sz w:val="24"/>
          <w:szCs w:val="24"/>
        </w:rPr>
      </w:pPr>
    </w:p>
    <w:p w14:paraId="0FEC6CC9" w14:textId="17E4A3A7" w:rsidR="00F824C3" w:rsidRPr="005D7B0E" w:rsidRDefault="00F824C3" w:rsidP="00F824C3">
      <w:pPr>
        <w:spacing w:after="200"/>
        <w:contextualSpacing/>
        <w:jc w:val="both"/>
        <w:rPr>
          <w:rFonts w:ascii="Gill Sans MT" w:hAnsi="Gill Sans MT" w:cs="Times New Roman"/>
          <w:sz w:val="24"/>
          <w:szCs w:val="24"/>
        </w:rPr>
      </w:pPr>
      <w:r w:rsidRPr="005D7B0E">
        <w:rPr>
          <w:rFonts w:ascii="Gill Sans MT" w:eastAsia="Times New Roman" w:hAnsi="Gill Sans MT" w:cs="Times New Roman"/>
          <w:bCs/>
          <w:color w:val="212121"/>
          <w:sz w:val="24"/>
          <w:szCs w:val="24"/>
        </w:rPr>
        <w:t xml:space="preserve">Takimi </w:t>
      </w:r>
      <w:r w:rsidRPr="005D7B0E">
        <w:rPr>
          <w:rFonts w:ascii="Gill Sans MT" w:hAnsi="Gill Sans MT" w:cs="Times New Roman"/>
          <w:sz w:val="24"/>
          <w:szCs w:val="24"/>
        </w:rPr>
        <w:t xml:space="preserve"> filloi në orën: </w:t>
      </w:r>
      <w:r w:rsidR="00EE1E7B">
        <w:rPr>
          <w:rFonts w:ascii="Gill Sans MT" w:hAnsi="Gill Sans MT" w:cs="Times New Roman"/>
          <w:b/>
          <w:sz w:val="24"/>
          <w:szCs w:val="24"/>
        </w:rPr>
        <w:t>1</w:t>
      </w:r>
      <w:r w:rsidR="00DA5A96">
        <w:rPr>
          <w:rFonts w:ascii="Gill Sans MT" w:hAnsi="Gill Sans MT" w:cs="Times New Roman"/>
          <w:b/>
          <w:sz w:val="24"/>
          <w:szCs w:val="24"/>
        </w:rPr>
        <w:t>1</w:t>
      </w:r>
      <w:r w:rsidR="00EE1E7B">
        <w:rPr>
          <w:rFonts w:ascii="Gill Sans MT" w:hAnsi="Gill Sans MT" w:cs="Times New Roman"/>
          <w:b/>
          <w:sz w:val="24"/>
          <w:szCs w:val="24"/>
        </w:rPr>
        <w:t>:00</w:t>
      </w:r>
      <w:r w:rsidR="00C66864" w:rsidRPr="005D7B0E">
        <w:rPr>
          <w:rFonts w:ascii="Gill Sans MT" w:hAnsi="Gill Sans MT" w:cs="Times New Roman"/>
          <w:b/>
          <w:sz w:val="24"/>
          <w:szCs w:val="24"/>
        </w:rPr>
        <w:t xml:space="preserve"> (</w:t>
      </w:r>
      <w:r w:rsidR="00EE1E7B">
        <w:rPr>
          <w:rFonts w:ascii="Gill Sans MT" w:hAnsi="Gill Sans MT" w:cs="Times New Roman"/>
          <w:b/>
          <w:sz w:val="24"/>
          <w:szCs w:val="24"/>
        </w:rPr>
        <w:t>2</w:t>
      </w:r>
      <w:r w:rsidR="00DA5A96">
        <w:rPr>
          <w:rFonts w:ascii="Gill Sans MT" w:hAnsi="Gill Sans MT" w:cs="Times New Roman"/>
          <w:b/>
          <w:sz w:val="24"/>
          <w:szCs w:val="24"/>
        </w:rPr>
        <w:t>2</w:t>
      </w:r>
      <w:r w:rsidR="00EE1E7B">
        <w:rPr>
          <w:rFonts w:ascii="Gill Sans MT" w:hAnsi="Gill Sans MT" w:cs="Times New Roman"/>
          <w:b/>
          <w:sz w:val="24"/>
          <w:szCs w:val="24"/>
        </w:rPr>
        <w:t>.</w:t>
      </w:r>
      <w:r w:rsidR="00DA5A96">
        <w:rPr>
          <w:rFonts w:ascii="Gill Sans MT" w:hAnsi="Gill Sans MT" w:cs="Times New Roman"/>
          <w:b/>
          <w:sz w:val="24"/>
          <w:szCs w:val="24"/>
        </w:rPr>
        <w:t>12</w:t>
      </w:r>
      <w:r w:rsidR="00EE1E7B">
        <w:rPr>
          <w:rFonts w:ascii="Gill Sans MT" w:hAnsi="Gill Sans MT" w:cs="Times New Roman"/>
          <w:b/>
          <w:sz w:val="24"/>
          <w:szCs w:val="24"/>
        </w:rPr>
        <w:t>.2025</w:t>
      </w:r>
      <w:r w:rsidR="00DB6F06" w:rsidRPr="005D7B0E">
        <w:rPr>
          <w:rFonts w:ascii="Gill Sans MT" w:hAnsi="Gill Sans MT" w:cs="Times New Roman"/>
          <w:b/>
          <w:sz w:val="24"/>
          <w:szCs w:val="24"/>
        </w:rPr>
        <w:t>)</w:t>
      </w:r>
      <w:r w:rsidR="000E2AEB" w:rsidRPr="005D7B0E">
        <w:rPr>
          <w:rFonts w:ascii="Gill Sans MT" w:hAnsi="Gill Sans MT" w:cs="Times New Roman"/>
          <w:sz w:val="24"/>
          <w:szCs w:val="24"/>
        </w:rPr>
        <w:t>, në këtë takim të pranishëm kanë qenë</w:t>
      </w:r>
      <w:r w:rsidR="0025162E" w:rsidRPr="005D7B0E">
        <w:rPr>
          <w:rFonts w:ascii="Gill Sans MT" w:hAnsi="Gill Sans MT" w:cs="Times New Roman"/>
          <w:sz w:val="24"/>
          <w:szCs w:val="24"/>
        </w:rPr>
        <w:t xml:space="preserve"> </w:t>
      </w:r>
      <w:r w:rsidR="00EC7C8C">
        <w:rPr>
          <w:rFonts w:ascii="Gill Sans MT" w:hAnsi="Gill Sans MT" w:cs="Times New Roman"/>
          <w:sz w:val="24"/>
          <w:szCs w:val="24"/>
        </w:rPr>
        <w:t>3</w:t>
      </w:r>
      <w:r w:rsidR="005C0A3C">
        <w:rPr>
          <w:rFonts w:ascii="Gill Sans MT" w:hAnsi="Gill Sans MT" w:cs="Times New Roman"/>
          <w:sz w:val="24"/>
          <w:szCs w:val="24"/>
        </w:rPr>
        <w:t>6</w:t>
      </w:r>
      <w:r w:rsidR="000E2AEB" w:rsidRPr="005D7B0E">
        <w:rPr>
          <w:rFonts w:ascii="Gill Sans MT" w:hAnsi="Gill Sans MT" w:cs="Times New Roman"/>
          <w:b/>
          <w:sz w:val="24"/>
          <w:szCs w:val="24"/>
        </w:rPr>
        <w:t xml:space="preserve"> </w:t>
      </w:r>
      <w:proofErr w:type="spellStart"/>
      <w:r w:rsidR="005C0A3C">
        <w:rPr>
          <w:rFonts w:ascii="Gill Sans MT" w:hAnsi="Gill Sans MT" w:cs="Times New Roman"/>
          <w:sz w:val="24"/>
          <w:szCs w:val="24"/>
        </w:rPr>
        <w:t>pjesemarres</w:t>
      </w:r>
      <w:proofErr w:type="spellEnd"/>
      <w:r w:rsidR="000E2AEB" w:rsidRPr="005D7B0E">
        <w:rPr>
          <w:rFonts w:ascii="Gill Sans MT" w:hAnsi="Gill Sans MT" w:cs="Times New Roman"/>
          <w:sz w:val="24"/>
          <w:szCs w:val="24"/>
        </w:rPr>
        <w:t xml:space="preserve">, </w:t>
      </w:r>
      <w:r w:rsidR="00EC7C8C">
        <w:rPr>
          <w:rFonts w:ascii="Gill Sans MT" w:hAnsi="Gill Sans MT" w:cs="Times New Roman"/>
          <w:sz w:val="24"/>
          <w:szCs w:val="24"/>
        </w:rPr>
        <w:t>22</w:t>
      </w:r>
      <w:r w:rsidR="000E2AEB" w:rsidRPr="005D7B0E">
        <w:rPr>
          <w:rFonts w:ascii="Gill Sans MT" w:hAnsi="Gill Sans MT" w:cs="Times New Roman"/>
          <w:sz w:val="24"/>
          <w:szCs w:val="24"/>
        </w:rPr>
        <w:t xml:space="preserve"> meshkuj e</w:t>
      </w:r>
      <w:r w:rsidR="00820E25" w:rsidRPr="005D7B0E">
        <w:rPr>
          <w:rFonts w:ascii="Gill Sans MT" w:hAnsi="Gill Sans MT" w:cs="Times New Roman"/>
          <w:sz w:val="24"/>
          <w:szCs w:val="24"/>
        </w:rPr>
        <w:t xml:space="preserve"> </w:t>
      </w:r>
      <w:r w:rsidR="00B035EE">
        <w:rPr>
          <w:rFonts w:ascii="Gill Sans MT" w:hAnsi="Gill Sans MT" w:cs="Times New Roman"/>
          <w:sz w:val="24"/>
          <w:szCs w:val="24"/>
        </w:rPr>
        <w:t>1</w:t>
      </w:r>
      <w:r w:rsidR="00EC7C8C">
        <w:rPr>
          <w:rFonts w:ascii="Gill Sans MT" w:hAnsi="Gill Sans MT" w:cs="Times New Roman"/>
          <w:sz w:val="24"/>
          <w:szCs w:val="24"/>
        </w:rPr>
        <w:t>4</w:t>
      </w:r>
      <w:r w:rsidR="000E2AEB" w:rsidRPr="005D7B0E">
        <w:rPr>
          <w:rFonts w:ascii="Gill Sans MT" w:hAnsi="Gill Sans MT" w:cs="Times New Roman"/>
          <w:sz w:val="24"/>
          <w:szCs w:val="24"/>
        </w:rPr>
        <w:t xml:space="preserve">  </w:t>
      </w:r>
      <w:r w:rsidR="00D154E3" w:rsidRPr="005D7B0E">
        <w:rPr>
          <w:rFonts w:ascii="Gill Sans MT" w:hAnsi="Gill Sans MT" w:cs="Times New Roman"/>
          <w:sz w:val="24"/>
          <w:szCs w:val="24"/>
        </w:rPr>
        <w:t>femra.</w:t>
      </w:r>
    </w:p>
    <w:p w14:paraId="7C16134A" w14:textId="77777777" w:rsidR="005D7B0E" w:rsidRPr="005D7B0E" w:rsidRDefault="005D7B0E" w:rsidP="00F824C3">
      <w:pPr>
        <w:spacing w:after="200"/>
        <w:contextualSpacing/>
        <w:jc w:val="both"/>
        <w:rPr>
          <w:rFonts w:ascii="Gill Sans MT" w:hAnsi="Gill Sans MT" w:cs="Times New Roman"/>
          <w:sz w:val="24"/>
          <w:szCs w:val="24"/>
        </w:rPr>
      </w:pPr>
    </w:p>
    <w:p w14:paraId="75EEE787" w14:textId="77777777" w:rsidR="00F824C3" w:rsidRPr="005D7B0E" w:rsidRDefault="005D7B0E" w:rsidP="00F824C3">
      <w:pPr>
        <w:spacing w:after="200"/>
        <w:contextualSpacing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Paneli:</w:t>
      </w:r>
    </w:p>
    <w:p w14:paraId="69352ABD" w14:textId="066D6658" w:rsidR="0041541E" w:rsidRPr="005D7B0E" w:rsidRDefault="007D1A26" w:rsidP="0041541E">
      <w:pPr>
        <w:pStyle w:val="ListParagraph"/>
        <w:numPr>
          <w:ilvl w:val="0"/>
          <w:numId w:val="13"/>
        </w:numPr>
        <w:spacing w:after="200"/>
        <w:jc w:val="both"/>
        <w:rPr>
          <w:rFonts w:ascii="Gill Sans MT" w:eastAsia="Calibri" w:hAnsi="Gill Sans MT" w:cs="Times New Roman"/>
          <w:color w:val="000000" w:themeColor="text1"/>
          <w:sz w:val="24"/>
          <w:szCs w:val="24"/>
        </w:rPr>
      </w:pPr>
      <w:r>
        <w:rPr>
          <w:rFonts w:ascii="Gill Sans MT" w:eastAsia="Calibri" w:hAnsi="Gill Sans MT" w:cs="Times New Roman"/>
          <w:color w:val="000000" w:themeColor="text1"/>
          <w:sz w:val="24"/>
          <w:szCs w:val="24"/>
        </w:rPr>
        <w:t xml:space="preserve">Z. </w:t>
      </w:r>
      <w:r w:rsidR="00DA5A96">
        <w:rPr>
          <w:rFonts w:ascii="Gill Sans MT" w:eastAsia="Calibri" w:hAnsi="Gill Sans MT" w:cs="Times New Roman"/>
          <w:color w:val="000000" w:themeColor="text1"/>
          <w:sz w:val="24"/>
          <w:szCs w:val="24"/>
        </w:rPr>
        <w:t>Afrim Limani</w:t>
      </w:r>
      <w:r w:rsidR="0041541E" w:rsidRPr="005D7B0E">
        <w:rPr>
          <w:rFonts w:ascii="Gill Sans MT" w:eastAsia="Calibri" w:hAnsi="Gill Sans MT" w:cs="Times New Roman"/>
          <w:color w:val="000000" w:themeColor="text1"/>
          <w:sz w:val="24"/>
          <w:szCs w:val="24"/>
        </w:rPr>
        <w:t xml:space="preserve">, </w:t>
      </w:r>
      <w:r w:rsidR="00EC7C8C">
        <w:rPr>
          <w:rFonts w:ascii="Gill Sans MT" w:eastAsia="Calibri" w:hAnsi="Gill Sans MT" w:cs="Times New Roman"/>
          <w:color w:val="000000" w:themeColor="text1"/>
          <w:sz w:val="24"/>
          <w:szCs w:val="24"/>
        </w:rPr>
        <w:t xml:space="preserve">u.d. </w:t>
      </w:r>
      <w:r w:rsidR="0041541E" w:rsidRPr="005D7B0E">
        <w:rPr>
          <w:rFonts w:ascii="Gill Sans MT" w:eastAsia="Calibri" w:hAnsi="Gill Sans MT" w:cs="Times New Roman"/>
          <w:color w:val="000000" w:themeColor="text1"/>
          <w:sz w:val="24"/>
          <w:szCs w:val="24"/>
        </w:rPr>
        <w:t xml:space="preserve">drejtor </w:t>
      </w:r>
      <w:r>
        <w:rPr>
          <w:rFonts w:ascii="Gill Sans MT" w:eastAsia="Calibri" w:hAnsi="Gill Sans MT" w:cs="Times New Roman"/>
          <w:color w:val="000000" w:themeColor="text1"/>
          <w:sz w:val="24"/>
          <w:szCs w:val="24"/>
        </w:rPr>
        <w:t>i</w:t>
      </w:r>
      <w:r w:rsidR="0041541E" w:rsidRPr="005D7B0E">
        <w:rPr>
          <w:rFonts w:ascii="Gill Sans MT" w:eastAsia="Calibri" w:hAnsi="Gill Sans MT" w:cs="Times New Roman"/>
          <w:color w:val="000000" w:themeColor="text1"/>
          <w:sz w:val="24"/>
          <w:szCs w:val="24"/>
        </w:rPr>
        <w:t xml:space="preserve"> </w:t>
      </w:r>
      <w:r>
        <w:rPr>
          <w:rFonts w:ascii="Gill Sans MT" w:eastAsia="Calibri" w:hAnsi="Gill Sans MT" w:cs="Times New Roman"/>
          <w:color w:val="000000" w:themeColor="text1"/>
          <w:sz w:val="24"/>
          <w:szCs w:val="24"/>
        </w:rPr>
        <w:t>DKA</w:t>
      </w:r>
      <w:r w:rsidR="005D7B0E" w:rsidRPr="005D7B0E">
        <w:rPr>
          <w:rFonts w:ascii="Gill Sans MT" w:eastAsia="Calibri" w:hAnsi="Gill Sans MT" w:cs="Times New Roman"/>
          <w:color w:val="000000" w:themeColor="text1"/>
          <w:sz w:val="24"/>
          <w:szCs w:val="24"/>
        </w:rPr>
        <w:t>;</w:t>
      </w:r>
    </w:p>
    <w:p w14:paraId="4A50C8A6" w14:textId="77777777" w:rsidR="00F824C3" w:rsidRPr="005D7B0E" w:rsidRDefault="0041541E" w:rsidP="0041541E">
      <w:pPr>
        <w:pStyle w:val="ListParagraph"/>
        <w:numPr>
          <w:ilvl w:val="0"/>
          <w:numId w:val="13"/>
        </w:numPr>
        <w:spacing w:after="200"/>
        <w:jc w:val="both"/>
        <w:rPr>
          <w:rFonts w:ascii="Gill Sans MT" w:hAnsi="Gill Sans MT" w:cs="Times New Roman"/>
          <w:sz w:val="24"/>
          <w:szCs w:val="24"/>
        </w:rPr>
      </w:pPr>
      <w:r w:rsidRPr="005D7B0E">
        <w:rPr>
          <w:rFonts w:ascii="Gill Sans MT" w:hAnsi="Gill Sans MT" w:cs="Times New Roman"/>
          <w:sz w:val="24"/>
          <w:szCs w:val="24"/>
        </w:rPr>
        <w:t>Z</w:t>
      </w:r>
      <w:r w:rsidR="00473C24" w:rsidRPr="005D7B0E">
        <w:rPr>
          <w:rFonts w:ascii="Gill Sans MT" w:hAnsi="Gill Sans MT" w:cs="Times New Roman"/>
          <w:sz w:val="24"/>
          <w:szCs w:val="24"/>
        </w:rPr>
        <w:t>. Smajl</w:t>
      </w:r>
      <w:r w:rsidR="00F824C3" w:rsidRPr="005D7B0E">
        <w:rPr>
          <w:rFonts w:ascii="Gill Sans MT" w:hAnsi="Gill Sans MT" w:cs="Times New Roman"/>
          <w:sz w:val="24"/>
          <w:szCs w:val="24"/>
        </w:rPr>
        <w:t xml:space="preserve"> Latifi</w:t>
      </w:r>
      <w:r w:rsidRPr="005D7B0E">
        <w:rPr>
          <w:rFonts w:ascii="Gill Sans MT" w:hAnsi="Gill Sans MT" w:cs="Times New Roman"/>
          <w:sz w:val="24"/>
          <w:szCs w:val="24"/>
        </w:rPr>
        <w:t>,  Kryetar i Komunës</w:t>
      </w:r>
      <w:r w:rsidR="005D7B0E">
        <w:rPr>
          <w:rFonts w:ascii="Gill Sans MT" w:hAnsi="Gill Sans MT" w:cs="Times New Roman"/>
          <w:sz w:val="24"/>
          <w:szCs w:val="24"/>
        </w:rPr>
        <w:t>.</w:t>
      </w:r>
      <w:r w:rsidRPr="005D7B0E">
        <w:rPr>
          <w:rFonts w:ascii="Gill Sans MT" w:hAnsi="Gill Sans MT" w:cs="Times New Roman"/>
          <w:sz w:val="24"/>
          <w:szCs w:val="24"/>
        </w:rPr>
        <w:t xml:space="preserve">   </w:t>
      </w:r>
    </w:p>
    <w:p w14:paraId="182E68E4" w14:textId="77777777" w:rsidR="00F824C3" w:rsidRPr="005D7B0E" w:rsidRDefault="00F824C3" w:rsidP="0041541E">
      <w:pPr>
        <w:pStyle w:val="ListParagraph"/>
        <w:spacing w:after="200"/>
        <w:ind w:left="775"/>
        <w:jc w:val="both"/>
        <w:rPr>
          <w:rFonts w:ascii="Gill Sans MT" w:hAnsi="Gill Sans MT" w:cs="Times New Roman"/>
          <w:b/>
          <w:sz w:val="24"/>
          <w:szCs w:val="24"/>
        </w:rPr>
      </w:pPr>
    </w:p>
    <w:p w14:paraId="477AAB79" w14:textId="77777777" w:rsidR="00F824C3" w:rsidRPr="005D7B0E" w:rsidRDefault="00F824C3" w:rsidP="00F824C3">
      <w:pPr>
        <w:spacing w:after="200"/>
        <w:contextualSpacing/>
        <w:jc w:val="both"/>
        <w:rPr>
          <w:rFonts w:ascii="Gill Sans MT" w:hAnsi="Gill Sans MT" w:cs="Times New Roman"/>
          <w:sz w:val="24"/>
          <w:szCs w:val="24"/>
        </w:rPr>
      </w:pPr>
      <w:r w:rsidRPr="005D7B0E">
        <w:rPr>
          <w:rFonts w:ascii="Gill Sans MT" w:hAnsi="Gill Sans MT" w:cs="Times New Roman"/>
          <w:sz w:val="24"/>
          <w:szCs w:val="24"/>
        </w:rPr>
        <w:t xml:space="preserve"> </w:t>
      </w:r>
      <w:r w:rsidR="005A0181" w:rsidRPr="005D7B0E">
        <w:rPr>
          <w:rFonts w:ascii="Gill Sans MT" w:hAnsi="Gill Sans MT" w:cs="Times New Roman"/>
          <w:sz w:val="24"/>
          <w:szCs w:val="24"/>
        </w:rPr>
        <w:t>Të pranishëm</w:t>
      </w:r>
      <w:r w:rsidRPr="005D7B0E">
        <w:rPr>
          <w:rFonts w:ascii="Gill Sans MT" w:hAnsi="Gill Sans MT" w:cs="Times New Roman"/>
          <w:sz w:val="24"/>
          <w:szCs w:val="24"/>
        </w:rPr>
        <w:t xml:space="preserve"> ishin</w:t>
      </w:r>
      <w:r w:rsidR="005D7B0E">
        <w:rPr>
          <w:rFonts w:ascii="Gill Sans MT" w:hAnsi="Gill Sans MT" w:cs="Times New Roman"/>
          <w:sz w:val="24"/>
          <w:szCs w:val="24"/>
        </w:rPr>
        <w:t xml:space="preserve"> edhe:</w:t>
      </w:r>
      <w:r w:rsidRPr="005D7B0E">
        <w:rPr>
          <w:rFonts w:ascii="Gill Sans MT" w:hAnsi="Gill Sans MT" w:cs="Times New Roman"/>
          <w:sz w:val="24"/>
          <w:szCs w:val="24"/>
        </w:rPr>
        <w:t xml:space="preserve"> </w:t>
      </w:r>
    </w:p>
    <w:p w14:paraId="460946CB" w14:textId="77777777" w:rsidR="00B035EE" w:rsidRPr="00B035EE" w:rsidRDefault="00B035EE" w:rsidP="005D7B0E">
      <w:pPr>
        <w:pStyle w:val="ListParagraph"/>
        <w:numPr>
          <w:ilvl w:val="0"/>
          <w:numId w:val="16"/>
        </w:numPr>
        <w:spacing w:after="200"/>
        <w:jc w:val="both"/>
        <w:rPr>
          <w:rFonts w:ascii="Gill Sans MT" w:eastAsia="Calibri" w:hAnsi="Gill Sans MT" w:cs="Times New Roman"/>
          <w:color w:val="000000" w:themeColor="text1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Drejtorë shkollash</w:t>
      </w:r>
    </w:p>
    <w:p w14:paraId="55154092" w14:textId="2837352D" w:rsidR="00590A88" w:rsidRDefault="00B035EE" w:rsidP="005D7B0E">
      <w:pPr>
        <w:pStyle w:val="ListParagraph"/>
        <w:numPr>
          <w:ilvl w:val="0"/>
          <w:numId w:val="16"/>
        </w:numPr>
        <w:spacing w:after="200"/>
        <w:jc w:val="both"/>
        <w:rPr>
          <w:rFonts w:ascii="Gill Sans MT" w:eastAsia="Calibri" w:hAnsi="Gill Sans MT" w:cs="Times New Roman"/>
          <w:color w:val="000000" w:themeColor="text1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Koordinatorë të cilësisë</w:t>
      </w:r>
      <w:r w:rsidR="005D7B0E" w:rsidRPr="005D7B0E">
        <w:rPr>
          <w:rFonts w:ascii="Gill Sans MT" w:eastAsia="Calibri" w:hAnsi="Gill Sans MT" w:cs="Times New Roman"/>
          <w:color w:val="000000" w:themeColor="text1"/>
          <w:sz w:val="24"/>
          <w:szCs w:val="24"/>
        </w:rPr>
        <w:t>.</w:t>
      </w:r>
    </w:p>
    <w:p w14:paraId="68FFB6CB" w14:textId="428C6A23" w:rsidR="007D1A26" w:rsidRPr="007D1A26" w:rsidRDefault="007D1A26" w:rsidP="005D7B0E">
      <w:pPr>
        <w:pStyle w:val="ListParagraph"/>
        <w:numPr>
          <w:ilvl w:val="0"/>
          <w:numId w:val="16"/>
        </w:numPr>
        <w:spacing w:after="200"/>
        <w:jc w:val="both"/>
        <w:rPr>
          <w:rFonts w:ascii="Gill Sans MT" w:eastAsia="Calibri" w:hAnsi="Gill Sans MT" w:cs="Times New Roman"/>
          <w:color w:val="000000" w:themeColor="text1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Psikologë</w:t>
      </w:r>
    </w:p>
    <w:p w14:paraId="1FD09ED4" w14:textId="03AEE605" w:rsidR="007D1A26" w:rsidRPr="007D1A26" w:rsidRDefault="007D1A26" w:rsidP="005D7B0E">
      <w:pPr>
        <w:pStyle w:val="ListParagraph"/>
        <w:numPr>
          <w:ilvl w:val="0"/>
          <w:numId w:val="16"/>
        </w:numPr>
        <w:spacing w:after="200"/>
        <w:jc w:val="both"/>
        <w:rPr>
          <w:rFonts w:ascii="Gill Sans MT" w:eastAsia="Calibri" w:hAnsi="Gill Sans MT" w:cs="Times New Roman"/>
          <w:color w:val="000000" w:themeColor="text1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Pedagogë</w:t>
      </w:r>
    </w:p>
    <w:p w14:paraId="67BB0A95" w14:textId="08CC14BA" w:rsidR="007D1A26" w:rsidRPr="007D1A26" w:rsidRDefault="007D1A26" w:rsidP="005D7B0E">
      <w:pPr>
        <w:pStyle w:val="ListParagraph"/>
        <w:numPr>
          <w:ilvl w:val="0"/>
          <w:numId w:val="16"/>
        </w:numPr>
        <w:spacing w:after="200"/>
        <w:jc w:val="both"/>
        <w:rPr>
          <w:rFonts w:ascii="Gill Sans MT" w:eastAsia="Calibri" w:hAnsi="Gill Sans MT" w:cs="Times New Roman"/>
          <w:color w:val="000000" w:themeColor="text1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Policia </w:t>
      </w:r>
    </w:p>
    <w:p w14:paraId="2B5B091E" w14:textId="77777777" w:rsidR="009A2A7D" w:rsidRPr="005D7B0E" w:rsidRDefault="009A2A7D" w:rsidP="004B79A4">
      <w:pPr>
        <w:spacing w:after="200" w:line="360" w:lineRule="auto"/>
        <w:jc w:val="both"/>
        <w:rPr>
          <w:rFonts w:ascii="Gill Sans MT" w:eastAsia="Calibri" w:hAnsi="Gill Sans MT" w:cs="Times New Roman"/>
          <w:color w:val="000000" w:themeColor="text1"/>
          <w:sz w:val="24"/>
          <w:szCs w:val="24"/>
        </w:rPr>
      </w:pPr>
    </w:p>
    <w:p w14:paraId="5E7982D6" w14:textId="77777777" w:rsidR="00286DC1" w:rsidRPr="005D7B0E" w:rsidRDefault="00286DC1" w:rsidP="00286DC1">
      <w:pPr>
        <w:keepNext/>
        <w:keepLines/>
        <w:pBdr>
          <w:bottom w:val="thickThinSmallGap" w:sz="24" w:space="1" w:color="auto"/>
        </w:pBdr>
        <w:shd w:val="pct5" w:color="3C96DE" w:fill="FFFFFF"/>
        <w:spacing w:before="200" w:after="120"/>
        <w:outlineLvl w:val="2"/>
        <w:rPr>
          <w:rFonts w:ascii="Gill Sans MT" w:eastAsia="Times New Roman" w:hAnsi="Gill Sans MT" w:cs="Times New Roman"/>
          <w:b/>
          <w:smallCaps/>
          <w:sz w:val="24"/>
          <w:szCs w:val="24"/>
        </w:rPr>
      </w:pPr>
      <w:r w:rsidRPr="005D7B0E">
        <w:rPr>
          <w:rFonts w:ascii="Gill Sans MT" w:eastAsia="Times New Roman" w:hAnsi="Gill Sans MT" w:cs="Times New Roman"/>
          <w:b/>
          <w:smallCaps/>
          <w:sz w:val="24"/>
          <w:szCs w:val="24"/>
        </w:rPr>
        <w:t>Rend dite</w:t>
      </w:r>
    </w:p>
    <w:p w14:paraId="769D3BC2" w14:textId="386B3F07" w:rsidR="00286DC1" w:rsidRDefault="00EE1E7B" w:rsidP="00286DC1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rFonts w:ascii="Gill Sans MT" w:eastAsia="Calibri" w:hAnsi="Gill Sans MT" w:cs="Times New Roman"/>
          <w:color w:val="000000" w:themeColor="text1"/>
          <w:sz w:val="24"/>
          <w:szCs w:val="24"/>
        </w:rPr>
      </w:pPr>
      <w:r>
        <w:rPr>
          <w:rFonts w:ascii="Gill Sans MT" w:eastAsia="Calibri" w:hAnsi="Gill Sans MT" w:cs="Times New Roman"/>
          <w:color w:val="000000" w:themeColor="text1"/>
          <w:sz w:val="24"/>
          <w:szCs w:val="24"/>
        </w:rPr>
        <w:t xml:space="preserve">Fjalë hyrëse nga </w:t>
      </w:r>
      <w:r w:rsidR="00DA5A96">
        <w:rPr>
          <w:rFonts w:ascii="Gill Sans MT" w:eastAsia="Calibri" w:hAnsi="Gill Sans MT" w:cs="Times New Roman"/>
          <w:color w:val="000000" w:themeColor="text1"/>
          <w:sz w:val="24"/>
          <w:szCs w:val="24"/>
        </w:rPr>
        <w:t>u.d. d</w:t>
      </w:r>
      <w:r>
        <w:rPr>
          <w:rFonts w:ascii="Gill Sans MT" w:eastAsia="Calibri" w:hAnsi="Gill Sans MT" w:cs="Times New Roman"/>
          <w:color w:val="000000" w:themeColor="text1"/>
          <w:sz w:val="24"/>
          <w:szCs w:val="24"/>
        </w:rPr>
        <w:t>rejtori i DKA-së;</w:t>
      </w:r>
    </w:p>
    <w:p w14:paraId="12C86DAD" w14:textId="2201CF0D" w:rsidR="00EE1E7B" w:rsidRDefault="00EE1E7B" w:rsidP="00286DC1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rFonts w:ascii="Gill Sans MT" w:eastAsia="Calibri" w:hAnsi="Gill Sans MT" w:cs="Times New Roman"/>
          <w:color w:val="000000" w:themeColor="text1"/>
          <w:sz w:val="24"/>
          <w:szCs w:val="24"/>
        </w:rPr>
      </w:pPr>
      <w:r>
        <w:rPr>
          <w:rFonts w:ascii="Gill Sans MT" w:eastAsia="Calibri" w:hAnsi="Gill Sans MT" w:cs="Times New Roman"/>
          <w:color w:val="000000" w:themeColor="text1"/>
          <w:sz w:val="24"/>
          <w:szCs w:val="24"/>
        </w:rPr>
        <w:t>Fjalë rasti nga Kryetari i komunës;</w:t>
      </w:r>
    </w:p>
    <w:p w14:paraId="0C2A34D5" w14:textId="68D77E06" w:rsidR="00EE1E7B" w:rsidRPr="00B759FA" w:rsidRDefault="00EE1E7B" w:rsidP="00EE1E7B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lang w:val="en-US"/>
        </w:rPr>
      </w:pPr>
      <w:r>
        <w:t xml:space="preserve">Aspekte të sigurisë në shkolla dhe mbarëvajtja e ligjëratave </w:t>
      </w:r>
      <w:proofErr w:type="spellStart"/>
      <w:r>
        <w:t>vetëdijësuese</w:t>
      </w:r>
      <w:proofErr w:type="spellEnd"/>
      <w:r>
        <w:t xml:space="preserve"> – Fjalë rasti dhe raportim nga komandanti i Stacionit Policor në Rahovec;</w:t>
      </w:r>
    </w:p>
    <w:p w14:paraId="3B322D32" w14:textId="77777777" w:rsidR="00B759FA" w:rsidRDefault="00B759FA" w:rsidP="00DA5A96">
      <w:pPr>
        <w:spacing w:after="0" w:line="240" w:lineRule="auto"/>
      </w:pPr>
    </w:p>
    <w:p w14:paraId="1D57C679" w14:textId="23652749" w:rsidR="00EE1E7B" w:rsidRDefault="00DA5A96" w:rsidP="00EE1E7B">
      <w:pPr>
        <w:pStyle w:val="ListParagraph"/>
        <w:numPr>
          <w:ilvl w:val="0"/>
          <w:numId w:val="17"/>
        </w:numPr>
        <w:spacing w:after="0" w:line="240" w:lineRule="auto"/>
        <w:contextualSpacing w:val="0"/>
      </w:pPr>
      <w:r>
        <w:t xml:space="preserve">Mbarëvajtja e mësimit dhe përfundimi i </w:t>
      </w:r>
      <w:proofErr w:type="spellStart"/>
      <w:r>
        <w:t>gjysmëvjetorit</w:t>
      </w:r>
      <w:proofErr w:type="spellEnd"/>
      <w:r>
        <w:t xml:space="preserve"> të parë</w:t>
      </w:r>
    </w:p>
    <w:p w14:paraId="0EBD896F" w14:textId="77777777" w:rsidR="00B759FA" w:rsidRDefault="00B759FA" w:rsidP="00EE1E7B">
      <w:pPr>
        <w:pStyle w:val="ListParagraph"/>
        <w:numPr>
          <w:ilvl w:val="0"/>
          <w:numId w:val="17"/>
        </w:numPr>
        <w:spacing w:after="0" w:line="240" w:lineRule="auto"/>
        <w:contextualSpacing w:val="0"/>
      </w:pPr>
    </w:p>
    <w:p w14:paraId="2C64C97F" w14:textId="7AA0DC2E" w:rsidR="00C55BA1" w:rsidRDefault="00EE1E7B" w:rsidP="00FA7718">
      <w:pPr>
        <w:pStyle w:val="ListParagraph"/>
        <w:numPr>
          <w:ilvl w:val="0"/>
          <w:numId w:val="17"/>
        </w:numPr>
        <w:spacing w:after="0" w:line="240" w:lineRule="auto"/>
        <w:contextualSpacing w:val="0"/>
      </w:pPr>
      <w:r>
        <w:t>Çështje eventuale rreth mbarëvajtjes së procesit edukativo arsimor.</w:t>
      </w:r>
    </w:p>
    <w:p w14:paraId="082BC78D" w14:textId="77777777" w:rsidR="00DA5A96" w:rsidRPr="00FA7718" w:rsidRDefault="00DA5A96" w:rsidP="00FA7718">
      <w:pPr>
        <w:pStyle w:val="ListParagraph"/>
        <w:numPr>
          <w:ilvl w:val="0"/>
          <w:numId w:val="17"/>
        </w:numPr>
        <w:spacing w:after="0" w:line="240" w:lineRule="auto"/>
        <w:contextualSpacing w:val="0"/>
      </w:pPr>
    </w:p>
    <w:p w14:paraId="3192E867" w14:textId="77777777" w:rsidR="00694747" w:rsidRPr="005D7B0E" w:rsidRDefault="00694747" w:rsidP="00760C5D">
      <w:pPr>
        <w:keepNext/>
        <w:keepLines/>
        <w:pBdr>
          <w:bottom w:val="thickThinSmallGap" w:sz="24" w:space="1" w:color="auto"/>
        </w:pBdr>
        <w:shd w:val="pct5" w:color="3C96DE" w:fill="FFFFFF"/>
        <w:spacing w:before="200" w:after="120"/>
        <w:jc w:val="both"/>
        <w:outlineLvl w:val="2"/>
        <w:rPr>
          <w:rFonts w:ascii="Gill Sans MT" w:eastAsia="Times New Roman" w:hAnsi="Gill Sans MT" w:cs="Times New Roman"/>
          <w:b/>
          <w:smallCaps/>
          <w:sz w:val="24"/>
          <w:szCs w:val="24"/>
        </w:rPr>
      </w:pPr>
      <w:r w:rsidRPr="005D7B0E">
        <w:rPr>
          <w:rFonts w:ascii="Gill Sans MT" w:eastAsia="Times New Roman" w:hAnsi="Gill Sans MT" w:cs="Times New Roman"/>
          <w:b/>
          <w:smallCaps/>
          <w:sz w:val="24"/>
          <w:szCs w:val="24"/>
        </w:rPr>
        <w:lastRenderedPageBreak/>
        <w:t>P</w:t>
      </w:r>
      <w:r w:rsidR="002D426F" w:rsidRPr="005D7B0E">
        <w:rPr>
          <w:rFonts w:ascii="Gill Sans MT" w:eastAsia="Times New Roman" w:hAnsi="Gill Sans MT" w:cs="Times New Roman"/>
          <w:b/>
          <w:smallCaps/>
          <w:sz w:val="24"/>
          <w:szCs w:val="24"/>
        </w:rPr>
        <w:t>Ë</w:t>
      </w:r>
      <w:r w:rsidR="00B0588E" w:rsidRPr="005D7B0E">
        <w:rPr>
          <w:rFonts w:ascii="Gill Sans MT" w:eastAsia="Times New Roman" w:hAnsi="Gill Sans MT" w:cs="Times New Roman"/>
          <w:b/>
          <w:smallCaps/>
          <w:sz w:val="24"/>
          <w:szCs w:val="24"/>
        </w:rPr>
        <w:t>RSHKRIM</w:t>
      </w:r>
      <w:r w:rsidRPr="005D7B0E">
        <w:rPr>
          <w:rFonts w:ascii="Gill Sans MT" w:eastAsia="Times New Roman" w:hAnsi="Gill Sans MT" w:cs="Times New Roman"/>
          <w:b/>
          <w:smallCaps/>
          <w:sz w:val="24"/>
          <w:szCs w:val="24"/>
        </w:rPr>
        <w:t xml:space="preserve"> I P</w:t>
      </w:r>
      <w:r w:rsidR="002D426F" w:rsidRPr="005D7B0E">
        <w:rPr>
          <w:rFonts w:ascii="Gill Sans MT" w:eastAsia="Times New Roman" w:hAnsi="Gill Sans MT" w:cs="Times New Roman"/>
          <w:b/>
          <w:smallCaps/>
          <w:sz w:val="24"/>
          <w:szCs w:val="24"/>
        </w:rPr>
        <w:t>Ë</w:t>
      </w:r>
      <w:r w:rsidRPr="005D7B0E">
        <w:rPr>
          <w:rFonts w:ascii="Gill Sans MT" w:eastAsia="Times New Roman" w:hAnsi="Gill Sans MT" w:cs="Times New Roman"/>
          <w:b/>
          <w:smallCaps/>
          <w:sz w:val="24"/>
          <w:szCs w:val="24"/>
        </w:rPr>
        <w:t>RGJITHSH</w:t>
      </w:r>
      <w:r w:rsidR="002D426F" w:rsidRPr="005D7B0E">
        <w:rPr>
          <w:rFonts w:ascii="Gill Sans MT" w:eastAsia="Times New Roman" w:hAnsi="Gill Sans MT" w:cs="Times New Roman"/>
          <w:b/>
          <w:smallCaps/>
          <w:sz w:val="24"/>
          <w:szCs w:val="24"/>
        </w:rPr>
        <w:t>Ë</w:t>
      </w:r>
      <w:r w:rsidRPr="005D7B0E">
        <w:rPr>
          <w:rFonts w:ascii="Gill Sans MT" w:eastAsia="Times New Roman" w:hAnsi="Gill Sans MT" w:cs="Times New Roman"/>
          <w:b/>
          <w:smallCaps/>
          <w:sz w:val="24"/>
          <w:szCs w:val="24"/>
        </w:rPr>
        <w:t>M:</w:t>
      </w:r>
    </w:p>
    <w:p w14:paraId="6BEA7408" w14:textId="77777777" w:rsidR="00E6660A" w:rsidRPr="005D7B0E" w:rsidRDefault="00E6660A" w:rsidP="00760C5D">
      <w:pPr>
        <w:spacing w:after="200"/>
        <w:contextualSpacing/>
        <w:jc w:val="both"/>
        <w:rPr>
          <w:rFonts w:ascii="Gill Sans MT" w:hAnsi="Gill Sans MT" w:cs="Times New Roman"/>
          <w:sz w:val="24"/>
          <w:szCs w:val="24"/>
        </w:rPr>
      </w:pPr>
    </w:p>
    <w:p w14:paraId="1C725517" w14:textId="3AD13D89" w:rsidR="005E6F22" w:rsidRDefault="00DA5A96" w:rsidP="00760C5D">
      <w:pPr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Afrim Limani</w:t>
      </w:r>
      <w:r w:rsidR="008C0565" w:rsidRPr="005D7B0E">
        <w:rPr>
          <w:rFonts w:ascii="Gill Sans MT" w:hAnsi="Gill Sans MT" w:cs="Times New Roman"/>
          <w:b/>
          <w:sz w:val="24"/>
          <w:szCs w:val="24"/>
        </w:rPr>
        <w:t xml:space="preserve">, </w:t>
      </w:r>
      <w:r>
        <w:rPr>
          <w:rFonts w:ascii="Gill Sans MT" w:hAnsi="Gill Sans MT" w:cs="Times New Roman"/>
          <w:b/>
          <w:sz w:val="24"/>
          <w:szCs w:val="24"/>
        </w:rPr>
        <w:t xml:space="preserve">u.d. </w:t>
      </w:r>
      <w:r w:rsidR="00816CB1">
        <w:rPr>
          <w:rFonts w:ascii="Gill Sans MT" w:hAnsi="Gill Sans MT" w:cs="Times New Roman"/>
          <w:sz w:val="24"/>
          <w:szCs w:val="24"/>
        </w:rPr>
        <w:t>d</w:t>
      </w:r>
      <w:r w:rsidR="008C0565" w:rsidRPr="005D7B0E">
        <w:rPr>
          <w:rFonts w:ascii="Gill Sans MT" w:hAnsi="Gill Sans MT" w:cs="Times New Roman"/>
          <w:sz w:val="24"/>
          <w:szCs w:val="24"/>
        </w:rPr>
        <w:t>rejtor</w:t>
      </w:r>
      <w:r w:rsidR="007D1A26">
        <w:rPr>
          <w:rFonts w:ascii="Gill Sans MT" w:hAnsi="Gill Sans MT" w:cs="Times New Roman"/>
          <w:sz w:val="24"/>
          <w:szCs w:val="24"/>
        </w:rPr>
        <w:t xml:space="preserve"> i DKA</w:t>
      </w:r>
      <w:r w:rsidR="008C0565" w:rsidRPr="005D7B0E">
        <w:rPr>
          <w:rFonts w:ascii="Gill Sans MT" w:hAnsi="Gill Sans MT" w:cs="Times New Roman"/>
          <w:b/>
          <w:sz w:val="24"/>
          <w:szCs w:val="24"/>
        </w:rPr>
        <w:t xml:space="preserve">: </w:t>
      </w:r>
      <w:r w:rsidR="00816CB1">
        <w:rPr>
          <w:rFonts w:ascii="Gill Sans MT" w:hAnsi="Gill Sans MT" w:cs="Times New Roman"/>
          <w:sz w:val="24"/>
          <w:szCs w:val="24"/>
        </w:rPr>
        <w:t xml:space="preserve">I përshëndeti të gjithë të pranishmit dhe </w:t>
      </w:r>
      <w:r w:rsidR="005D7B0E">
        <w:rPr>
          <w:rFonts w:ascii="Gill Sans MT" w:hAnsi="Gill Sans MT" w:cs="Times New Roman"/>
          <w:sz w:val="24"/>
          <w:szCs w:val="24"/>
        </w:rPr>
        <w:t>përmendi të arriturat</w:t>
      </w:r>
      <w:r w:rsidR="00EE1E7B">
        <w:rPr>
          <w:rFonts w:ascii="Gill Sans MT" w:hAnsi="Gill Sans MT" w:cs="Times New Roman"/>
          <w:sz w:val="24"/>
          <w:szCs w:val="24"/>
        </w:rPr>
        <w:t xml:space="preserve"> në sistemin arsimor,</w:t>
      </w:r>
      <w:r w:rsidR="007D1A26">
        <w:rPr>
          <w:rFonts w:ascii="Gill Sans MT" w:hAnsi="Gill Sans MT" w:cs="Times New Roman"/>
          <w:sz w:val="24"/>
          <w:szCs w:val="24"/>
        </w:rPr>
        <w:t xml:space="preserve"> </w:t>
      </w:r>
      <w:proofErr w:type="spellStart"/>
      <w:r w:rsidR="007D1A26">
        <w:rPr>
          <w:rFonts w:ascii="Gill Sans MT" w:hAnsi="Gill Sans MT" w:cs="Times New Roman"/>
          <w:sz w:val="24"/>
          <w:szCs w:val="24"/>
        </w:rPr>
        <w:t>poashtu</w:t>
      </w:r>
      <w:proofErr w:type="spellEnd"/>
      <w:r w:rsidR="007D1A26">
        <w:rPr>
          <w:rFonts w:ascii="Gill Sans MT" w:hAnsi="Gill Sans MT" w:cs="Times New Roman"/>
          <w:sz w:val="24"/>
          <w:szCs w:val="24"/>
        </w:rPr>
        <w:t xml:space="preserve">  </w:t>
      </w:r>
      <w:r w:rsidR="005D7B0E">
        <w:rPr>
          <w:rFonts w:ascii="Gill Sans MT" w:hAnsi="Gill Sans MT" w:cs="Times New Roman"/>
          <w:sz w:val="24"/>
          <w:szCs w:val="24"/>
        </w:rPr>
        <w:t xml:space="preserve">diskutoi </w:t>
      </w:r>
      <w:r w:rsidR="00816CB1">
        <w:rPr>
          <w:rFonts w:ascii="Gill Sans MT" w:hAnsi="Gill Sans MT" w:cs="Times New Roman"/>
          <w:sz w:val="24"/>
          <w:szCs w:val="24"/>
        </w:rPr>
        <w:t>rreth</w:t>
      </w:r>
      <w:r w:rsidR="005D7B0E">
        <w:rPr>
          <w:rFonts w:ascii="Gill Sans MT" w:hAnsi="Gill Sans MT" w:cs="Times New Roman"/>
          <w:sz w:val="24"/>
          <w:szCs w:val="24"/>
        </w:rPr>
        <w:t xml:space="preserve"> plane</w:t>
      </w:r>
      <w:r w:rsidR="00816CB1">
        <w:rPr>
          <w:rFonts w:ascii="Gill Sans MT" w:hAnsi="Gill Sans MT" w:cs="Times New Roman"/>
          <w:sz w:val="24"/>
          <w:szCs w:val="24"/>
        </w:rPr>
        <w:t>ve për</w:t>
      </w:r>
      <w:r w:rsidR="005D7B0E">
        <w:rPr>
          <w:rFonts w:ascii="Gill Sans MT" w:hAnsi="Gill Sans MT" w:cs="Times New Roman"/>
          <w:sz w:val="24"/>
          <w:szCs w:val="24"/>
        </w:rPr>
        <w:t xml:space="preserve"> vitin 202</w:t>
      </w:r>
      <w:r>
        <w:rPr>
          <w:rFonts w:ascii="Gill Sans MT" w:hAnsi="Gill Sans MT" w:cs="Times New Roman"/>
          <w:sz w:val="24"/>
          <w:szCs w:val="24"/>
        </w:rPr>
        <w:t>6</w:t>
      </w:r>
      <w:r w:rsidR="005D7B0E">
        <w:rPr>
          <w:rFonts w:ascii="Gill Sans MT" w:hAnsi="Gill Sans MT" w:cs="Times New Roman"/>
          <w:sz w:val="24"/>
          <w:szCs w:val="24"/>
        </w:rPr>
        <w:t>.</w:t>
      </w:r>
      <w:r w:rsidR="002B0230">
        <w:rPr>
          <w:rFonts w:ascii="Gill Sans MT" w:hAnsi="Gill Sans MT" w:cs="Times New Roman"/>
          <w:sz w:val="24"/>
          <w:szCs w:val="24"/>
        </w:rPr>
        <w:t xml:space="preserve"> Foli për të hyrat buxhetore dhe aktivitetet e drejtorisë. I falënderoi të gjithë për punën dhe angazhimin.</w:t>
      </w:r>
    </w:p>
    <w:p w14:paraId="50516A4D" w14:textId="128F9BCB" w:rsidR="000B4188" w:rsidRDefault="007F4706" w:rsidP="00760C5D">
      <w:pPr>
        <w:jc w:val="both"/>
        <w:rPr>
          <w:rFonts w:ascii="Gill Sans MT" w:hAnsi="Gill Sans MT" w:cs="Times New Roman"/>
          <w:sz w:val="24"/>
          <w:szCs w:val="24"/>
        </w:rPr>
      </w:pPr>
      <w:r w:rsidRPr="005D7B0E">
        <w:rPr>
          <w:rFonts w:ascii="Gill Sans MT" w:hAnsi="Gill Sans MT" w:cs="Times New Roman"/>
          <w:b/>
          <w:sz w:val="24"/>
          <w:szCs w:val="24"/>
        </w:rPr>
        <w:t xml:space="preserve">Smajl Latifi, </w:t>
      </w:r>
      <w:r w:rsidRPr="00816CB1">
        <w:rPr>
          <w:rFonts w:ascii="Gill Sans MT" w:hAnsi="Gill Sans MT" w:cs="Times New Roman"/>
          <w:sz w:val="24"/>
          <w:szCs w:val="24"/>
        </w:rPr>
        <w:t xml:space="preserve">kryetar i </w:t>
      </w:r>
      <w:r w:rsidR="00816CB1">
        <w:rPr>
          <w:rFonts w:ascii="Gill Sans MT" w:hAnsi="Gill Sans MT" w:cs="Times New Roman"/>
          <w:sz w:val="24"/>
          <w:szCs w:val="24"/>
        </w:rPr>
        <w:t>K</w:t>
      </w:r>
      <w:r w:rsidRPr="00816CB1">
        <w:rPr>
          <w:rFonts w:ascii="Gill Sans MT" w:hAnsi="Gill Sans MT" w:cs="Times New Roman"/>
          <w:sz w:val="24"/>
          <w:szCs w:val="24"/>
        </w:rPr>
        <w:t>omun</w:t>
      </w:r>
      <w:r w:rsidR="00541971" w:rsidRPr="00816CB1">
        <w:rPr>
          <w:rFonts w:ascii="Gill Sans MT" w:hAnsi="Gill Sans MT" w:cs="Times New Roman"/>
          <w:sz w:val="24"/>
          <w:szCs w:val="24"/>
        </w:rPr>
        <w:t>ë</w:t>
      </w:r>
      <w:r w:rsidRPr="00816CB1">
        <w:rPr>
          <w:rFonts w:ascii="Gill Sans MT" w:hAnsi="Gill Sans MT" w:cs="Times New Roman"/>
          <w:sz w:val="24"/>
          <w:szCs w:val="24"/>
        </w:rPr>
        <w:t>s s</w:t>
      </w:r>
      <w:r w:rsidR="00541971" w:rsidRPr="00816CB1">
        <w:rPr>
          <w:rFonts w:ascii="Gill Sans MT" w:hAnsi="Gill Sans MT" w:cs="Times New Roman"/>
          <w:sz w:val="24"/>
          <w:szCs w:val="24"/>
        </w:rPr>
        <w:t>ë</w:t>
      </w:r>
      <w:r w:rsidRPr="00816CB1">
        <w:rPr>
          <w:rFonts w:ascii="Gill Sans MT" w:hAnsi="Gill Sans MT" w:cs="Times New Roman"/>
          <w:sz w:val="24"/>
          <w:szCs w:val="24"/>
        </w:rPr>
        <w:t xml:space="preserve"> Rahoveci</w:t>
      </w:r>
      <w:r w:rsidR="00816CB1">
        <w:rPr>
          <w:rFonts w:ascii="Gill Sans MT" w:hAnsi="Gill Sans MT" w:cs="Times New Roman"/>
          <w:sz w:val="24"/>
          <w:szCs w:val="24"/>
        </w:rPr>
        <w:t>t</w:t>
      </w:r>
      <w:r w:rsidRPr="005D7B0E">
        <w:rPr>
          <w:rFonts w:ascii="Gill Sans MT" w:hAnsi="Gill Sans MT" w:cs="Times New Roman"/>
          <w:b/>
          <w:sz w:val="24"/>
          <w:szCs w:val="24"/>
        </w:rPr>
        <w:t xml:space="preserve">: </w:t>
      </w:r>
      <w:r w:rsidRPr="005D7B0E">
        <w:rPr>
          <w:rFonts w:ascii="Gill Sans MT" w:hAnsi="Gill Sans MT" w:cs="Times New Roman"/>
          <w:sz w:val="24"/>
          <w:szCs w:val="24"/>
        </w:rPr>
        <w:t xml:space="preserve">Përshëndetje për të </w:t>
      </w:r>
      <w:r w:rsidR="00DC0B0A" w:rsidRPr="005D7B0E">
        <w:rPr>
          <w:rFonts w:ascii="Gill Sans MT" w:hAnsi="Gill Sans MT" w:cs="Times New Roman"/>
          <w:sz w:val="24"/>
          <w:szCs w:val="24"/>
        </w:rPr>
        <w:t>gjithë të pranishmit.</w:t>
      </w:r>
      <w:r w:rsidR="00F9301C" w:rsidRPr="005D7B0E">
        <w:rPr>
          <w:rFonts w:ascii="Gill Sans MT" w:hAnsi="Gill Sans MT" w:cs="Times New Roman"/>
          <w:sz w:val="24"/>
          <w:szCs w:val="24"/>
        </w:rPr>
        <w:t xml:space="preserve"> </w:t>
      </w:r>
      <w:r w:rsidR="00E05FBD" w:rsidRPr="005D7B0E">
        <w:rPr>
          <w:rFonts w:ascii="Gill Sans MT" w:hAnsi="Gill Sans MT" w:cs="Times New Roman"/>
          <w:sz w:val="24"/>
          <w:szCs w:val="24"/>
        </w:rPr>
        <w:t>Ju jemi mir</w:t>
      </w:r>
      <w:r w:rsidR="00B801AA" w:rsidRPr="005D7B0E">
        <w:rPr>
          <w:rFonts w:ascii="Gill Sans MT" w:hAnsi="Gill Sans MT" w:cs="Times New Roman"/>
          <w:sz w:val="24"/>
          <w:szCs w:val="24"/>
        </w:rPr>
        <w:t>ë</w:t>
      </w:r>
      <w:r w:rsidR="00E05FBD" w:rsidRPr="005D7B0E">
        <w:rPr>
          <w:rFonts w:ascii="Gill Sans MT" w:hAnsi="Gill Sans MT" w:cs="Times New Roman"/>
          <w:sz w:val="24"/>
          <w:szCs w:val="24"/>
        </w:rPr>
        <w:t>njoh</w:t>
      </w:r>
      <w:r w:rsidR="00B801AA" w:rsidRPr="005D7B0E">
        <w:rPr>
          <w:rFonts w:ascii="Gill Sans MT" w:hAnsi="Gill Sans MT" w:cs="Times New Roman"/>
          <w:sz w:val="24"/>
          <w:szCs w:val="24"/>
        </w:rPr>
        <w:t>ë</w:t>
      </w:r>
      <w:r w:rsidR="00E05FBD" w:rsidRPr="005D7B0E">
        <w:rPr>
          <w:rFonts w:ascii="Gill Sans MT" w:hAnsi="Gill Sans MT" w:cs="Times New Roman"/>
          <w:sz w:val="24"/>
          <w:szCs w:val="24"/>
        </w:rPr>
        <w:t>s p</w:t>
      </w:r>
      <w:r w:rsidR="00B801AA" w:rsidRPr="005D7B0E">
        <w:rPr>
          <w:rFonts w:ascii="Gill Sans MT" w:hAnsi="Gill Sans MT" w:cs="Times New Roman"/>
          <w:sz w:val="24"/>
          <w:szCs w:val="24"/>
        </w:rPr>
        <w:t>ë</w:t>
      </w:r>
      <w:r w:rsidR="00E05FBD" w:rsidRPr="005D7B0E">
        <w:rPr>
          <w:rFonts w:ascii="Gill Sans MT" w:hAnsi="Gill Sans MT" w:cs="Times New Roman"/>
          <w:sz w:val="24"/>
          <w:szCs w:val="24"/>
        </w:rPr>
        <w:t>r pun</w:t>
      </w:r>
      <w:r w:rsidR="00B801AA" w:rsidRPr="005D7B0E">
        <w:rPr>
          <w:rFonts w:ascii="Gill Sans MT" w:hAnsi="Gill Sans MT" w:cs="Times New Roman"/>
          <w:sz w:val="24"/>
          <w:szCs w:val="24"/>
        </w:rPr>
        <w:t>ë</w:t>
      </w:r>
      <w:r w:rsidR="00E05FBD" w:rsidRPr="005D7B0E">
        <w:rPr>
          <w:rFonts w:ascii="Gill Sans MT" w:hAnsi="Gill Sans MT" w:cs="Times New Roman"/>
          <w:sz w:val="24"/>
          <w:szCs w:val="24"/>
        </w:rPr>
        <w:t>n e juaj si dhe angazhimin q</w:t>
      </w:r>
      <w:r w:rsidR="00B801AA" w:rsidRPr="005D7B0E">
        <w:rPr>
          <w:rFonts w:ascii="Gill Sans MT" w:hAnsi="Gill Sans MT" w:cs="Times New Roman"/>
          <w:sz w:val="24"/>
          <w:szCs w:val="24"/>
        </w:rPr>
        <w:t>ë</w:t>
      </w:r>
      <w:r w:rsidR="00E05FBD" w:rsidRPr="005D7B0E">
        <w:rPr>
          <w:rFonts w:ascii="Gill Sans MT" w:hAnsi="Gill Sans MT" w:cs="Times New Roman"/>
          <w:sz w:val="24"/>
          <w:szCs w:val="24"/>
        </w:rPr>
        <w:t xml:space="preserve"> e tregoni </w:t>
      </w:r>
      <w:r w:rsidR="00816CB1">
        <w:rPr>
          <w:rFonts w:ascii="Gill Sans MT" w:hAnsi="Gill Sans MT" w:cs="Times New Roman"/>
          <w:sz w:val="24"/>
          <w:szCs w:val="24"/>
        </w:rPr>
        <w:t>ç</w:t>
      </w:r>
      <w:r w:rsidR="00E05FBD" w:rsidRPr="005D7B0E">
        <w:rPr>
          <w:rFonts w:ascii="Gill Sans MT" w:hAnsi="Gill Sans MT" w:cs="Times New Roman"/>
          <w:sz w:val="24"/>
          <w:szCs w:val="24"/>
        </w:rPr>
        <w:t>do dit</w:t>
      </w:r>
      <w:r w:rsidR="00B801AA" w:rsidRPr="005D7B0E">
        <w:rPr>
          <w:rFonts w:ascii="Gill Sans MT" w:hAnsi="Gill Sans MT" w:cs="Times New Roman"/>
          <w:sz w:val="24"/>
          <w:szCs w:val="24"/>
        </w:rPr>
        <w:t>ë</w:t>
      </w:r>
      <w:r w:rsidR="00E05FBD" w:rsidRPr="005D7B0E">
        <w:rPr>
          <w:rFonts w:ascii="Gill Sans MT" w:hAnsi="Gill Sans MT" w:cs="Times New Roman"/>
          <w:sz w:val="24"/>
          <w:szCs w:val="24"/>
        </w:rPr>
        <w:t>,</w:t>
      </w:r>
      <w:r w:rsidR="002B0230">
        <w:rPr>
          <w:rFonts w:ascii="Gill Sans MT" w:hAnsi="Gill Sans MT" w:cs="Times New Roman"/>
          <w:sz w:val="24"/>
          <w:szCs w:val="24"/>
        </w:rPr>
        <w:t xml:space="preserve"> i gjithë personeli </w:t>
      </w:r>
      <w:r w:rsidR="007D1A26">
        <w:rPr>
          <w:rFonts w:ascii="Gill Sans MT" w:hAnsi="Gill Sans MT" w:cs="Times New Roman"/>
          <w:sz w:val="24"/>
          <w:szCs w:val="24"/>
        </w:rPr>
        <w:t>arsimor</w:t>
      </w:r>
      <w:r w:rsidR="002B0230">
        <w:rPr>
          <w:rFonts w:ascii="Gill Sans MT" w:hAnsi="Gill Sans MT" w:cs="Times New Roman"/>
          <w:sz w:val="24"/>
          <w:szCs w:val="24"/>
        </w:rPr>
        <w:t>, po ashtu edhe teknik.</w:t>
      </w:r>
      <w:r w:rsidR="00551EDF">
        <w:rPr>
          <w:rFonts w:ascii="Gill Sans MT" w:hAnsi="Gill Sans MT" w:cs="Times New Roman"/>
          <w:sz w:val="24"/>
          <w:szCs w:val="24"/>
        </w:rPr>
        <w:t xml:space="preserve"> Foli për temat që</w:t>
      </w:r>
      <w:r w:rsidR="00F34820" w:rsidRPr="005D7B0E">
        <w:rPr>
          <w:rFonts w:ascii="Gill Sans MT" w:hAnsi="Gill Sans MT" w:cs="Times New Roman"/>
          <w:sz w:val="24"/>
          <w:szCs w:val="24"/>
        </w:rPr>
        <w:t xml:space="preserve"> kanë të bëjnë</w:t>
      </w:r>
      <w:r w:rsidR="00227EB1" w:rsidRPr="005D7B0E">
        <w:rPr>
          <w:rFonts w:ascii="Gill Sans MT" w:hAnsi="Gill Sans MT" w:cs="Times New Roman"/>
          <w:sz w:val="24"/>
          <w:szCs w:val="24"/>
        </w:rPr>
        <w:t xml:space="preserve"> </w:t>
      </w:r>
      <w:r w:rsidR="00551EDF">
        <w:rPr>
          <w:rFonts w:ascii="Gill Sans MT" w:hAnsi="Gill Sans MT" w:cs="Times New Roman"/>
          <w:sz w:val="24"/>
          <w:szCs w:val="24"/>
        </w:rPr>
        <w:t>me</w:t>
      </w:r>
      <w:r w:rsidR="00227EB1" w:rsidRPr="005D7B0E">
        <w:rPr>
          <w:rFonts w:ascii="Gill Sans MT" w:hAnsi="Gill Sans MT" w:cs="Times New Roman"/>
          <w:sz w:val="24"/>
          <w:szCs w:val="24"/>
        </w:rPr>
        <w:t xml:space="preserve"> gjendjen e përgjithshme të </w:t>
      </w:r>
      <w:r w:rsidR="007D1A26">
        <w:rPr>
          <w:rFonts w:ascii="Gill Sans MT" w:hAnsi="Gill Sans MT" w:cs="Times New Roman"/>
          <w:sz w:val="24"/>
          <w:szCs w:val="24"/>
        </w:rPr>
        <w:t xml:space="preserve">arsimit </w:t>
      </w:r>
      <w:r w:rsidR="00227EB1" w:rsidRPr="005D7B0E">
        <w:rPr>
          <w:rFonts w:ascii="Gill Sans MT" w:hAnsi="Gill Sans MT" w:cs="Times New Roman"/>
          <w:sz w:val="24"/>
          <w:szCs w:val="24"/>
        </w:rPr>
        <w:t>në komunën tonë, për mundësitë e rritjes në vazhdimësi të cilësisë</w:t>
      </w:r>
      <w:r w:rsidR="007F6EE8" w:rsidRPr="005D7B0E">
        <w:rPr>
          <w:rFonts w:ascii="Gill Sans MT" w:hAnsi="Gill Sans MT" w:cs="Times New Roman"/>
          <w:sz w:val="24"/>
          <w:szCs w:val="24"/>
        </w:rPr>
        <w:t xml:space="preserve"> së shërbimeve dhe </w:t>
      </w:r>
      <w:r w:rsidR="00227EB1" w:rsidRPr="005D7B0E">
        <w:rPr>
          <w:rFonts w:ascii="Gill Sans MT" w:hAnsi="Gill Sans MT" w:cs="Times New Roman"/>
          <w:sz w:val="24"/>
          <w:szCs w:val="24"/>
        </w:rPr>
        <w:t xml:space="preserve">investimet kapitale që po bëhen dhe ato që planifikojnë t‘i bëjnë në </w:t>
      </w:r>
      <w:r w:rsidR="009437B6">
        <w:rPr>
          <w:rFonts w:ascii="Gill Sans MT" w:hAnsi="Gill Sans MT" w:cs="Times New Roman"/>
          <w:sz w:val="24"/>
          <w:szCs w:val="24"/>
        </w:rPr>
        <w:t>arsim</w:t>
      </w:r>
      <w:r w:rsidR="00227EB1" w:rsidRPr="005D7B0E">
        <w:rPr>
          <w:rFonts w:ascii="Gill Sans MT" w:hAnsi="Gill Sans MT" w:cs="Times New Roman"/>
          <w:sz w:val="24"/>
          <w:szCs w:val="24"/>
        </w:rPr>
        <w:t>.</w:t>
      </w:r>
      <w:r w:rsidR="00551EDF">
        <w:rPr>
          <w:rFonts w:ascii="Gill Sans MT" w:hAnsi="Gill Sans MT" w:cs="Times New Roman"/>
          <w:sz w:val="24"/>
          <w:szCs w:val="24"/>
        </w:rPr>
        <w:t xml:space="preserve"> </w:t>
      </w:r>
      <w:r w:rsidR="00551EDF" w:rsidRPr="00551EDF">
        <w:rPr>
          <w:rFonts w:ascii="Gill Sans MT" w:hAnsi="Gill Sans MT" w:cs="Times New Roman"/>
          <w:sz w:val="24"/>
          <w:szCs w:val="24"/>
        </w:rPr>
        <w:t>Kërko</w:t>
      </w:r>
      <w:r w:rsidR="00551EDF">
        <w:rPr>
          <w:rFonts w:ascii="Gill Sans MT" w:hAnsi="Gill Sans MT" w:cs="Times New Roman"/>
          <w:sz w:val="24"/>
          <w:szCs w:val="24"/>
        </w:rPr>
        <w:t>i</w:t>
      </w:r>
      <w:r w:rsidR="00551EDF" w:rsidRPr="00551EDF">
        <w:rPr>
          <w:rFonts w:ascii="Gill Sans MT" w:hAnsi="Gill Sans MT" w:cs="Times New Roman"/>
          <w:sz w:val="24"/>
          <w:szCs w:val="24"/>
        </w:rPr>
        <w:t xml:space="preserve"> angazhim më të lartë në </w:t>
      </w:r>
      <w:r w:rsidR="009437B6">
        <w:rPr>
          <w:rFonts w:ascii="Gill Sans MT" w:hAnsi="Gill Sans MT" w:cs="Times New Roman"/>
          <w:sz w:val="24"/>
          <w:szCs w:val="24"/>
        </w:rPr>
        <w:t xml:space="preserve">punë dhe potencoi dhe orët e humbura nga mësimdhënësit e shkollave dhe apeloi drejtorët e shkollave që këtë vit të ketë sa më pak orë të humbura. Përmendi investimet në shkolla si fushat sportive </w:t>
      </w:r>
      <w:proofErr w:type="spellStart"/>
      <w:r w:rsidR="009437B6">
        <w:rPr>
          <w:rFonts w:ascii="Gill Sans MT" w:hAnsi="Gill Sans MT" w:cs="Times New Roman"/>
          <w:sz w:val="24"/>
          <w:szCs w:val="24"/>
        </w:rPr>
        <w:t>poashtu</w:t>
      </w:r>
      <w:proofErr w:type="spellEnd"/>
      <w:r w:rsidR="009437B6">
        <w:rPr>
          <w:rFonts w:ascii="Gill Sans MT" w:hAnsi="Gill Sans MT" w:cs="Times New Roman"/>
          <w:sz w:val="24"/>
          <w:szCs w:val="24"/>
        </w:rPr>
        <w:t xml:space="preserve"> një kontratë që ka të bëj me rrethimin e shkollave. Përmendi </w:t>
      </w:r>
      <w:proofErr w:type="spellStart"/>
      <w:r w:rsidR="009437B6">
        <w:rPr>
          <w:rFonts w:ascii="Gill Sans MT" w:hAnsi="Gill Sans MT" w:cs="Times New Roman"/>
          <w:sz w:val="24"/>
          <w:szCs w:val="24"/>
        </w:rPr>
        <w:t>poashtu</w:t>
      </w:r>
      <w:proofErr w:type="spellEnd"/>
      <w:r w:rsidR="009437B6">
        <w:rPr>
          <w:rFonts w:ascii="Gill Sans MT" w:hAnsi="Gill Sans MT" w:cs="Times New Roman"/>
          <w:sz w:val="24"/>
          <w:szCs w:val="24"/>
        </w:rPr>
        <w:t xml:space="preserve"> dhe kontratën kolektive që po lë pasoja të mëdha në buxhetet e komunave</w:t>
      </w:r>
      <w:r w:rsidR="008C6A5F">
        <w:rPr>
          <w:rFonts w:ascii="Gill Sans MT" w:hAnsi="Gill Sans MT" w:cs="Times New Roman"/>
          <w:sz w:val="24"/>
          <w:szCs w:val="24"/>
        </w:rPr>
        <w:t>, pastaj potencoi rreth:</w:t>
      </w:r>
      <w:r w:rsidR="000B4188">
        <w:rPr>
          <w:rFonts w:ascii="Gill Sans MT" w:hAnsi="Gill Sans MT" w:cs="Times New Roman"/>
          <w:sz w:val="24"/>
          <w:szCs w:val="24"/>
        </w:rPr>
        <w:t xml:space="preserve"> Sigurisë në shkolla, ligjëratave nga ana e policisë në shkolla, respektimin e orarit mësimor, </w:t>
      </w:r>
      <w:proofErr w:type="spellStart"/>
      <w:r w:rsidR="000B4188">
        <w:rPr>
          <w:rFonts w:ascii="Gill Sans MT" w:hAnsi="Gill Sans MT" w:cs="Times New Roman"/>
          <w:sz w:val="24"/>
          <w:szCs w:val="24"/>
        </w:rPr>
        <w:t>përformanca</w:t>
      </w:r>
      <w:proofErr w:type="spellEnd"/>
      <w:r w:rsidR="000B4188">
        <w:rPr>
          <w:rFonts w:ascii="Gill Sans MT" w:hAnsi="Gill Sans MT" w:cs="Times New Roman"/>
          <w:sz w:val="24"/>
          <w:szCs w:val="24"/>
        </w:rPr>
        <w:t xml:space="preserve"> e shkollave, mirëmbajtja e objekteve shkollore, </w:t>
      </w:r>
      <w:proofErr w:type="spellStart"/>
      <w:r w:rsidR="000B4188">
        <w:rPr>
          <w:rFonts w:ascii="Gill Sans MT" w:hAnsi="Gill Sans MT" w:cs="Times New Roman"/>
          <w:sz w:val="24"/>
          <w:szCs w:val="24"/>
        </w:rPr>
        <w:t>efiçienca</w:t>
      </w:r>
      <w:proofErr w:type="spellEnd"/>
      <w:r w:rsidR="000B4188">
        <w:rPr>
          <w:rFonts w:ascii="Gill Sans MT" w:hAnsi="Gill Sans MT" w:cs="Times New Roman"/>
          <w:sz w:val="24"/>
          <w:szCs w:val="24"/>
        </w:rPr>
        <w:t xml:space="preserve"> e energjisë, </w:t>
      </w:r>
      <w:proofErr w:type="spellStart"/>
      <w:r w:rsidR="000B4188">
        <w:rPr>
          <w:rFonts w:ascii="Gill Sans MT" w:hAnsi="Gill Sans MT" w:cs="Times New Roman"/>
          <w:sz w:val="24"/>
          <w:szCs w:val="24"/>
        </w:rPr>
        <w:t>lënd</w:t>
      </w:r>
      <w:proofErr w:type="spellEnd"/>
      <w:r w:rsidR="000B4188">
        <w:rPr>
          <w:rFonts w:ascii="Gill Sans MT" w:hAnsi="Gill Sans MT" w:cs="Times New Roman"/>
          <w:sz w:val="24"/>
          <w:szCs w:val="24"/>
        </w:rPr>
        <w:t xml:space="preserve"> djegëse në shkolla, investimet në objektet shkollore. </w:t>
      </w:r>
    </w:p>
    <w:p w14:paraId="32E9AE3A" w14:textId="787AE0D8" w:rsidR="009437B6" w:rsidRDefault="00553F10" w:rsidP="00760C5D">
      <w:pPr>
        <w:jc w:val="both"/>
        <w:rPr>
          <w:rFonts w:ascii="Gill Sans MT" w:hAnsi="Gill Sans MT" w:cs="Times New Roman"/>
          <w:sz w:val="24"/>
          <w:szCs w:val="24"/>
        </w:rPr>
      </w:pPr>
      <w:proofErr w:type="spellStart"/>
      <w:r>
        <w:rPr>
          <w:rFonts w:ascii="Gill Sans MT" w:hAnsi="Gill Sans MT" w:cs="Times New Roman"/>
          <w:b/>
          <w:bCs/>
          <w:sz w:val="24"/>
          <w:szCs w:val="24"/>
        </w:rPr>
        <w:t>Fazli</w:t>
      </w:r>
      <w:proofErr w:type="spellEnd"/>
      <w:r>
        <w:rPr>
          <w:rFonts w:ascii="Gill Sans MT" w:hAnsi="Gill Sans MT" w:cs="Times New Roman"/>
          <w:b/>
          <w:bCs/>
          <w:sz w:val="24"/>
          <w:szCs w:val="24"/>
        </w:rPr>
        <w:t xml:space="preserve"> Morina </w:t>
      </w:r>
      <w:r>
        <w:rPr>
          <w:rFonts w:ascii="Gill Sans MT" w:hAnsi="Gill Sans MT" w:cs="Times New Roman"/>
          <w:sz w:val="24"/>
          <w:szCs w:val="24"/>
        </w:rPr>
        <w:t>–</w:t>
      </w:r>
      <w:r w:rsidR="009437B6">
        <w:rPr>
          <w:rFonts w:ascii="Gill Sans MT" w:hAnsi="Gill Sans MT" w:cs="Times New Roman"/>
          <w:sz w:val="24"/>
          <w:szCs w:val="24"/>
        </w:rPr>
        <w:t xml:space="preserve"> </w:t>
      </w:r>
      <w:r>
        <w:rPr>
          <w:rFonts w:ascii="Gill Sans MT" w:hAnsi="Gill Sans MT" w:cs="Times New Roman"/>
          <w:sz w:val="24"/>
          <w:szCs w:val="24"/>
        </w:rPr>
        <w:t xml:space="preserve">Komandant </w:t>
      </w:r>
      <w:r w:rsidR="009437B6">
        <w:rPr>
          <w:rFonts w:ascii="Gill Sans MT" w:hAnsi="Gill Sans MT" w:cs="Times New Roman"/>
          <w:sz w:val="24"/>
          <w:szCs w:val="24"/>
        </w:rPr>
        <w:t xml:space="preserve">i policisë në Rahovec- I përshëndeti të gjithë të pranishmit dhe theksoi se policia ne Rahovec ka hartuar plane dhe ka zhvilluar aktivitete të ndryshme për parandalimin e veprave penale, ku janë mbajtur ligjërata me shumë nxënës të komunës sonë. Do  të </w:t>
      </w:r>
      <w:proofErr w:type="spellStart"/>
      <w:r w:rsidR="009437B6">
        <w:rPr>
          <w:rFonts w:ascii="Gill Sans MT" w:hAnsi="Gill Sans MT" w:cs="Times New Roman"/>
          <w:sz w:val="24"/>
          <w:szCs w:val="24"/>
        </w:rPr>
        <w:t>implementohen</w:t>
      </w:r>
      <w:proofErr w:type="spellEnd"/>
      <w:r w:rsidR="009437B6">
        <w:rPr>
          <w:rFonts w:ascii="Gill Sans MT" w:hAnsi="Gill Sans MT" w:cs="Times New Roman"/>
          <w:sz w:val="24"/>
          <w:szCs w:val="24"/>
        </w:rPr>
        <w:t xml:space="preserve"> masat e sigurisë për parandalimin e keqpërdorimit të internetit. Në fund apeloi te drejtorët për bashkëpunim për parandalimin e dukurive negative.</w:t>
      </w:r>
    </w:p>
    <w:p w14:paraId="0B8D705B" w14:textId="77777777" w:rsidR="009716D7" w:rsidRPr="009716D7" w:rsidRDefault="009716D7" w:rsidP="00760C5D">
      <w:pPr>
        <w:jc w:val="both"/>
        <w:rPr>
          <w:rFonts w:ascii="Gill Sans MT" w:hAnsi="Gill Sans MT" w:cs="Times New Roman"/>
          <w:sz w:val="24"/>
          <w:szCs w:val="24"/>
        </w:rPr>
      </w:pPr>
    </w:p>
    <w:p w14:paraId="7B7E59AB" w14:textId="35A4B9C3" w:rsidR="00470093" w:rsidRPr="005D7B0E" w:rsidRDefault="00470093" w:rsidP="00760C5D">
      <w:pPr>
        <w:jc w:val="both"/>
        <w:rPr>
          <w:rFonts w:ascii="Gill Sans MT" w:hAnsi="Gill Sans MT"/>
        </w:rPr>
      </w:pPr>
      <w:r w:rsidRPr="005D7B0E">
        <w:rPr>
          <w:rFonts w:ascii="Gill Sans MT" w:hAnsi="Gill Sans MT" w:cs="Times New Roman"/>
        </w:rPr>
        <w:t>Lajmi</w:t>
      </w:r>
      <w:r w:rsidR="006B12FE" w:rsidRPr="005D7B0E">
        <w:rPr>
          <w:rFonts w:ascii="Gill Sans MT" w:hAnsi="Gill Sans MT" w:cs="Times New Roman"/>
        </w:rPr>
        <w:t>n e</w:t>
      </w:r>
      <w:r w:rsidRPr="005D7B0E">
        <w:rPr>
          <w:rFonts w:ascii="Gill Sans MT" w:hAnsi="Gill Sans MT" w:cs="Times New Roman"/>
        </w:rPr>
        <w:t xml:space="preserve"> takimit</w:t>
      </w:r>
      <w:r w:rsidR="00037593" w:rsidRPr="005D7B0E">
        <w:rPr>
          <w:rFonts w:ascii="Gill Sans MT" w:hAnsi="Gill Sans MT" w:cs="Times New Roman"/>
        </w:rPr>
        <w:t xml:space="preserve"> t</w:t>
      </w:r>
      <w:r w:rsidR="00FA344A" w:rsidRPr="005D7B0E">
        <w:rPr>
          <w:rFonts w:ascii="Gill Sans MT" w:hAnsi="Gill Sans MT" w:cs="Times New Roman"/>
        </w:rPr>
        <w:t>ë</w:t>
      </w:r>
      <w:r w:rsidR="00037593" w:rsidRPr="005D7B0E">
        <w:rPr>
          <w:rFonts w:ascii="Gill Sans MT" w:hAnsi="Gill Sans MT" w:cs="Times New Roman"/>
        </w:rPr>
        <w:t xml:space="preserve"> </w:t>
      </w:r>
      <w:r w:rsidR="00FA344A" w:rsidRPr="005D7B0E">
        <w:rPr>
          <w:rFonts w:ascii="Gill Sans MT" w:hAnsi="Gill Sans MT" w:cs="Times New Roman"/>
        </w:rPr>
        <w:t>kryetari</w:t>
      </w:r>
      <w:r w:rsidR="00551EDF">
        <w:rPr>
          <w:rFonts w:ascii="Gill Sans MT" w:hAnsi="Gill Sans MT" w:cs="Times New Roman"/>
        </w:rPr>
        <w:t>t</w:t>
      </w:r>
      <w:r w:rsidR="00FA344A" w:rsidRPr="005D7B0E">
        <w:rPr>
          <w:rFonts w:ascii="Gill Sans MT" w:hAnsi="Gill Sans MT" w:cs="Times New Roman"/>
        </w:rPr>
        <w:t xml:space="preserve"> me </w:t>
      </w:r>
      <w:r w:rsidR="00553F10">
        <w:rPr>
          <w:rFonts w:ascii="Gill Sans MT" w:hAnsi="Gill Sans MT" w:cs="Times New Roman"/>
        </w:rPr>
        <w:t xml:space="preserve">Drejtorë të shkollave, Koordinator të cilësisë, Kryetar të këshillit të prindërve, Psikolog, Pedagog </w:t>
      </w:r>
      <w:r w:rsidR="00FA344A" w:rsidRPr="005D7B0E">
        <w:rPr>
          <w:rFonts w:ascii="Gill Sans MT" w:hAnsi="Gill Sans MT" w:cs="Times New Roman"/>
        </w:rPr>
        <w:t xml:space="preserve">mund ta gjeni në këtë </w:t>
      </w:r>
      <w:proofErr w:type="spellStart"/>
      <w:r w:rsidR="00FA344A" w:rsidRPr="005D7B0E">
        <w:rPr>
          <w:rFonts w:ascii="Gill Sans MT" w:hAnsi="Gill Sans MT" w:cs="Times New Roman"/>
        </w:rPr>
        <w:t>vegëz</w:t>
      </w:r>
      <w:proofErr w:type="spellEnd"/>
      <w:r w:rsidR="00FA344A" w:rsidRPr="005D7B0E">
        <w:rPr>
          <w:rFonts w:ascii="Gill Sans MT" w:hAnsi="Gill Sans MT" w:cs="Times New Roman"/>
        </w:rPr>
        <w:t>:</w:t>
      </w:r>
      <w:r w:rsidR="00FC1CF1" w:rsidRPr="00FC1CF1">
        <w:t xml:space="preserve"> </w:t>
      </w:r>
      <w:hyperlink r:id="rId13" w:history="1">
        <w:r w:rsidR="00DA5A96" w:rsidRPr="00C75C5E">
          <w:rPr>
            <w:rStyle w:val="Hyperlink"/>
          </w:rPr>
          <w:t>https://rahovec.rks-gov.net/news/kryetari-mbajti-takimin-e-katert-me-drejtoret-e-shkollave-psikologet-pedagoget-dhe-koordinatoret-e-cilesise/</w:t>
        </w:r>
      </w:hyperlink>
      <w:r w:rsidR="00DA5A96">
        <w:t xml:space="preserve"> </w:t>
      </w:r>
    </w:p>
    <w:p w14:paraId="3942F9AC" w14:textId="77777777" w:rsidR="00694747" w:rsidRPr="005D7B0E" w:rsidRDefault="00694747" w:rsidP="00760C5D">
      <w:pPr>
        <w:spacing w:after="200"/>
        <w:contextualSpacing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5970FB66" w14:textId="52B6AC35" w:rsidR="00647B25" w:rsidRPr="005D7B0E" w:rsidRDefault="00930DD4" w:rsidP="00760C5D">
      <w:pPr>
        <w:spacing w:after="200"/>
        <w:jc w:val="both"/>
        <w:rPr>
          <w:rFonts w:ascii="Gill Sans MT" w:hAnsi="Gill Sans MT" w:cs="Times New Roman"/>
          <w:sz w:val="24"/>
          <w:szCs w:val="24"/>
        </w:rPr>
      </w:pPr>
      <w:r w:rsidRPr="005D7B0E">
        <w:rPr>
          <w:rFonts w:ascii="Gill Sans MT" w:hAnsi="Gill Sans MT" w:cs="Times New Roman"/>
          <w:sz w:val="24"/>
          <w:szCs w:val="24"/>
        </w:rPr>
        <w:t xml:space="preserve">Takimi përfundoi në orën: </w:t>
      </w:r>
      <w:r w:rsidR="00553F10">
        <w:rPr>
          <w:rFonts w:ascii="Gill Sans MT" w:hAnsi="Gill Sans MT" w:cs="Times New Roman"/>
          <w:sz w:val="24"/>
          <w:szCs w:val="24"/>
        </w:rPr>
        <w:t>11:50</w:t>
      </w:r>
    </w:p>
    <w:p w14:paraId="1423EF17" w14:textId="77777777" w:rsidR="00FA7718" w:rsidRPr="005D7B0E" w:rsidRDefault="00FA7718" w:rsidP="004B79A4">
      <w:pPr>
        <w:spacing w:after="20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DE9394A" w14:textId="184B7282" w:rsidR="006915C1" w:rsidRPr="005D7B0E" w:rsidRDefault="00C948F9" w:rsidP="006915C1">
      <w:pPr>
        <w:keepNext/>
        <w:keepLines/>
        <w:pBdr>
          <w:bottom w:val="thickThinSmallGap" w:sz="24" w:space="1" w:color="auto"/>
        </w:pBdr>
        <w:shd w:val="pct5" w:color="3C96DE" w:fill="FFFFFF"/>
        <w:spacing w:before="200" w:after="120"/>
        <w:outlineLvl w:val="2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5D7B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DËSHMI NGA TAKIMI </w:t>
      </w:r>
      <w:r w:rsidR="004A6C53" w:rsidRPr="005D7B0E">
        <w:rPr>
          <w:rFonts w:ascii="Times New Roman" w:eastAsia="Times New Roman" w:hAnsi="Times New Roman" w:cs="Times New Roman"/>
          <w:b/>
          <w:smallCaps/>
          <w:sz w:val="24"/>
          <w:szCs w:val="24"/>
        </w:rPr>
        <w:t>I</w:t>
      </w:r>
      <w:r w:rsidR="005E6C0A" w:rsidRPr="005D7B0E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K</w:t>
      </w:r>
      <w:r w:rsidR="00D47203" w:rsidRPr="005D7B0E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RYETARIT ME </w:t>
      </w:r>
      <w:r w:rsidR="008826BA">
        <w:rPr>
          <w:rFonts w:ascii="Times New Roman" w:eastAsia="Times New Roman" w:hAnsi="Times New Roman" w:cs="Times New Roman"/>
          <w:b/>
          <w:smallCaps/>
          <w:sz w:val="24"/>
          <w:szCs w:val="24"/>
        </w:rPr>
        <w:t>DREJTORË SHKOLLASH</w:t>
      </w:r>
      <w:r w:rsidR="005E6C0A" w:rsidRPr="005D7B0E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14:paraId="2747B7C8" w14:textId="4C8C5B15" w:rsidR="002775A5" w:rsidRPr="005D7B0E" w:rsidRDefault="00DA5A96" w:rsidP="006915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4ED4EADA" wp14:editId="3417573E">
            <wp:simplePos x="0" y="0"/>
            <wp:positionH relativeFrom="margin">
              <wp:posOffset>-344389</wp:posOffset>
            </wp:positionH>
            <wp:positionV relativeFrom="paragraph">
              <wp:posOffset>211477</wp:posOffset>
            </wp:positionV>
            <wp:extent cx="383540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23CB7" w14:textId="193CCCE0" w:rsidR="00F0107F" w:rsidRPr="005D7B0E" w:rsidRDefault="00F0107F" w:rsidP="00CB220B">
      <w:pPr>
        <w:spacing w:after="20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4BFEFC8" w14:textId="77777777" w:rsidR="00F0107F" w:rsidRPr="005D7B0E" w:rsidRDefault="00F0107F" w:rsidP="00DE1BF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725E8114" w14:textId="77777777" w:rsidR="00D47203" w:rsidRPr="005D7B0E" w:rsidRDefault="00A07848" w:rsidP="001D6199">
      <w:pPr>
        <w:tabs>
          <w:tab w:val="left" w:pos="70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D7B0E">
        <w:rPr>
          <w:noProof/>
          <w:lang w:eastAsia="sq-AL"/>
        </w:rPr>
        <mc:AlternateContent>
          <mc:Choice Requires="wps">
            <w:drawing>
              <wp:inline distT="0" distB="0" distL="0" distR="0" wp14:anchorId="69122CA1" wp14:editId="79470011">
                <wp:extent cx="304800" cy="304800"/>
                <wp:effectExtent l="0" t="0" r="0" b="0"/>
                <wp:docPr id="21" name="AutoShape 7" descr="https://kk.rks-gov.net/rahovec/wp-content/uploads/sites/23/2023/03/FB_IMG_167881072297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EB91F0" id="AutoShape 7" o:spid="_x0000_s1026" alt="https://kk.rks-gov.net/rahovec/wp-content/uploads/sites/23/2023/03/FB_IMG_167881072297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A9ajSlNAIAACkEAAAOAAAAAAAAAAAAAAAAAC4CAABk&#10;cnMvZTJvRG9jLnhtbFBLAQItABQABgAIAAAAIQBMoOks2AAAAAMBAAAPAAAAAAAAAAAAAAAAAI4E&#10;AABkcnMvZG93bnJldi54bWxQSwUGAAAAAAQABADzAAAAkwUAAAAA&#10;" filled="f" stroked="f">
                <o:lock v:ext="edit" aspectratio="t"/>
                <w10:anchorlock/>
              </v:rect>
            </w:pict>
          </mc:Fallback>
        </mc:AlternateContent>
      </w:r>
    </w:p>
    <w:p w14:paraId="2E8AC9AA" w14:textId="77777777" w:rsidR="00D47203" w:rsidRPr="005D7B0E" w:rsidRDefault="00D47203" w:rsidP="003F2E93">
      <w:pPr>
        <w:tabs>
          <w:tab w:val="left" w:pos="7005"/>
        </w:tabs>
        <w:rPr>
          <w:rFonts w:ascii="Times New Roman" w:hAnsi="Times New Roman" w:cs="Times New Roman"/>
          <w:sz w:val="24"/>
          <w:szCs w:val="24"/>
        </w:rPr>
      </w:pPr>
    </w:p>
    <w:p w14:paraId="1D6739BB" w14:textId="77777777" w:rsidR="00D47203" w:rsidRPr="005D7B0E" w:rsidRDefault="00D47203" w:rsidP="003F2E93">
      <w:pPr>
        <w:tabs>
          <w:tab w:val="left" w:pos="7005"/>
        </w:tabs>
        <w:rPr>
          <w:rFonts w:ascii="Times New Roman" w:hAnsi="Times New Roman" w:cs="Times New Roman"/>
          <w:sz w:val="24"/>
          <w:szCs w:val="24"/>
        </w:rPr>
      </w:pPr>
    </w:p>
    <w:p w14:paraId="1C1E6C8A" w14:textId="77777777" w:rsidR="00E11C2B" w:rsidRPr="005D7B0E" w:rsidRDefault="00E11C2B" w:rsidP="003F2E93">
      <w:pPr>
        <w:tabs>
          <w:tab w:val="left" w:pos="7005"/>
        </w:tabs>
        <w:rPr>
          <w:rFonts w:ascii="Times New Roman" w:hAnsi="Times New Roman" w:cs="Times New Roman"/>
          <w:sz w:val="24"/>
          <w:szCs w:val="24"/>
        </w:rPr>
      </w:pPr>
    </w:p>
    <w:p w14:paraId="5636A70C" w14:textId="0E850AAF" w:rsidR="00E11C2B" w:rsidRPr="005D7B0E" w:rsidRDefault="00E11C2B" w:rsidP="003F2E93">
      <w:pPr>
        <w:tabs>
          <w:tab w:val="left" w:pos="7005"/>
        </w:tabs>
        <w:rPr>
          <w:rFonts w:ascii="Times New Roman" w:hAnsi="Times New Roman" w:cs="Times New Roman"/>
          <w:sz w:val="24"/>
          <w:szCs w:val="24"/>
        </w:rPr>
      </w:pPr>
    </w:p>
    <w:p w14:paraId="09B36B0D" w14:textId="2653BAA5" w:rsidR="00E11C2B" w:rsidRPr="005D7B0E" w:rsidRDefault="00DA5A96" w:rsidP="003F2E93">
      <w:pPr>
        <w:tabs>
          <w:tab w:val="left" w:pos="70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33DA7560" wp14:editId="30432C69">
            <wp:simplePos x="0" y="0"/>
            <wp:positionH relativeFrom="margin">
              <wp:posOffset>3183759</wp:posOffset>
            </wp:positionH>
            <wp:positionV relativeFrom="paragraph">
              <wp:posOffset>154918</wp:posOffset>
            </wp:positionV>
            <wp:extent cx="3327400" cy="2495550"/>
            <wp:effectExtent l="0" t="0" r="6350" b="0"/>
            <wp:wrapTight wrapText="bothSides">
              <wp:wrapPolygon edited="0">
                <wp:start x="0" y="0"/>
                <wp:lineTo x="0" y="21435"/>
                <wp:lineTo x="21518" y="21435"/>
                <wp:lineTo x="2151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E9695" w14:textId="273E912A" w:rsidR="00F6708F" w:rsidRPr="005D7B0E" w:rsidRDefault="00F6708F" w:rsidP="003F2E93">
      <w:pPr>
        <w:tabs>
          <w:tab w:val="left" w:pos="7005"/>
        </w:tabs>
        <w:rPr>
          <w:rFonts w:ascii="Times New Roman" w:hAnsi="Times New Roman" w:cs="Times New Roman"/>
          <w:sz w:val="24"/>
          <w:szCs w:val="24"/>
        </w:rPr>
      </w:pPr>
    </w:p>
    <w:p w14:paraId="0783A933" w14:textId="1B16C5F0" w:rsidR="00E11C2B" w:rsidRPr="005D7B0E" w:rsidRDefault="00E11C2B" w:rsidP="003F2E93">
      <w:pPr>
        <w:tabs>
          <w:tab w:val="left" w:pos="7005"/>
        </w:tabs>
        <w:rPr>
          <w:rFonts w:ascii="Times New Roman" w:hAnsi="Times New Roman" w:cs="Times New Roman"/>
          <w:sz w:val="24"/>
          <w:szCs w:val="24"/>
        </w:rPr>
      </w:pPr>
    </w:p>
    <w:p w14:paraId="60FEBF8D" w14:textId="77777777" w:rsidR="00F6708F" w:rsidRPr="005D7B0E" w:rsidRDefault="00F6708F" w:rsidP="001D6199">
      <w:pPr>
        <w:tabs>
          <w:tab w:val="left" w:pos="70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8075CA4" w14:textId="77777777" w:rsidR="00F6708F" w:rsidRPr="005D7B0E" w:rsidRDefault="00F6708F" w:rsidP="001D6199">
      <w:pPr>
        <w:tabs>
          <w:tab w:val="left" w:pos="70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D79BFF1" w14:textId="77777777" w:rsidR="00F6708F" w:rsidRPr="005D7B0E" w:rsidRDefault="00F6708F" w:rsidP="00FC1CF1">
      <w:pPr>
        <w:tabs>
          <w:tab w:val="left" w:pos="7005"/>
        </w:tabs>
        <w:rPr>
          <w:rFonts w:ascii="Times New Roman" w:hAnsi="Times New Roman" w:cs="Times New Roman"/>
          <w:sz w:val="24"/>
          <w:szCs w:val="24"/>
        </w:rPr>
      </w:pPr>
    </w:p>
    <w:p w14:paraId="02C55B85" w14:textId="77777777" w:rsidR="00F6708F" w:rsidRPr="005D7B0E" w:rsidRDefault="00F6708F" w:rsidP="00FC1CF1">
      <w:pPr>
        <w:pStyle w:val="NoSpacing"/>
        <w:rPr>
          <w:rFonts w:ascii="Gill Sans MT" w:hAnsi="Gill Sans MT"/>
          <w:sz w:val="24"/>
          <w:lang w:val="sq-AL"/>
        </w:rPr>
      </w:pPr>
    </w:p>
    <w:p w14:paraId="7044E7C6" w14:textId="77777777" w:rsidR="00FA7718" w:rsidRDefault="00FA7718" w:rsidP="00760C5D">
      <w:pPr>
        <w:pStyle w:val="NoSpacing"/>
        <w:jc w:val="center"/>
        <w:rPr>
          <w:rFonts w:ascii="Gill Sans MT" w:hAnsi="Gill Sans MT"/>
          <w:sz w:val="24"/>
          <w:lang w:val="sq-AL"/>
        </w:rPr>
      </w:pPr>
    </w:p>
    <w:p w14:paraId="2A4381C2" w14:textId="77777777" w:rsidR="00FA7718" w:rsidRDefault="00FA7718" w:rsidP="00760C5D">
      <w:pPr>
        <w:pStyle w:val="NoSpacing"/>
        <w:jc w:val="center"/>
        <w:rPr>
          <w:rFonts w:ascii="Gill Sans MT" w:hAnsi="Gill Sans MT"/>
          <w:sz w:val="24"/>
          <w:lang w:val="sq-AL"/>
        </w:rPr>
      </w:pPr>
    </w:p>
    <w:p w14:paraId="44BA70F7" w14:textId="77777777" w:rsidR="00FA7718" w:rsidRDefault="00FA7718" w:rsidP="00760C5D">
      <w:pPr>
        <w:pStyle w:val="NoSpacing"/>
        <w:jc w:val="center"/>
        <w:rPr>
          <w:rFonts w:ascii="Gill Sans MT" w:hAnsi="Gill Sans MT"/>
          <w:sz w:val="24"/>
          <w:lang w:val="sq-AL"/>
        </w:rPr>
      </w:pPr>
    </w:p>
    <w:p w14:paraId="0EA705A3" w14:textId="77777777" w:rsidR="00FA7718" w:rsidRDefault="00FA7718" w:rsidP="00760C5D">
      <w:pPr>
        <w:pStyle w:val="NoSpacing"/>
        <w:jc w:val="center"/>
        <w:rPr>
          <w:rFonts w:ascii="Gill Sans MT" w:hAnsi="Gill Sans MT"/>
          <w:sz w:val="24"/>
          <w:lang w:val="sq-AL"/>
        </w:rPr>
      </w:pPr>
    </w:p>
    <w:p w14:paraId="04DEC8FC" w14:textId="77777777" w:rsidR="00FA7718" w:rsidRDefault="00FA7718" w:rsidP="00760C5D">
      <w:pPr>
        <w:pStyle w:val="NoSpacing"/>
        <w:jc w:val="center"/>
        <w:rPr>
          <w:rFonts w:ascii="Gill Sans MT" w:hAnsi="Gill Sans MT"/>
          <w:sz w:val="24"/>
          <w:lang w:val="sq-AL"/>
        </w:rPr>
      </w:pPr>
    </w:p>
    <w:p w14:paraId="68549E0F" w14:textId="000F2DA7" w:rsidR="00760C5D" w:rsidRPr="005D7B0E" w:rsidRDefault="00DA5A96" w:rsidP="00760C5D">
      <w:pPr>
        <w:pStyle w:val="NoSpacing"/>
        <w:jc w:val="center"/>
        <w:rPr>
          <w:rFonts w:ascii="Gill Sans MT" w:hAnsi="Gill Sans MT"/>
          <w:sz w:val="24"/>
          <w:lang w:val="sq-AL"/>
        </w:rPr>
      </w:pPr>
      <w:r>
        <w:rPr>
          <w:rFonts w:ascii="Gill Sans MT" w:hAnsi="Gill Sans MT"/>
          <w:sz w:val="24"/>
          <w:lang w:val="sq-AL"/>
        </w:rPr>
        <w:t>Blerta Gashi</w:t>
      </w:r>
    </w:p>
    <w:p w14:paraId="11408DC1" w14:textId="77777777" w:rsidR="00F0107F" w:rsidRPr="005D7B0E" w:rsidRDefault="00F0107F" w:rsidP="00760C5D">
      <w:pPr>
        <w:pStyle w:val="NoSpacing"/>
        <w:jc w:val="center"/>
        <w:rPr>
          <w:rFonts w:ascii="Gill Sans MT" w:hAnsi="Gill Sans MT"/>
          <w:sz w:val="24"/>
          <w:lang w:val="sq-AL"/>
        </w:rPr>
      </w:pPr>
      <w:r w:rsidRPr="005D7B0E">
        <w:rPr>
          <w:rFonts w:ascii="Gill Sans MT" w:hAnsi="Gill Sans MT"/>
          <w:sz w:val="24"/>
          <w:lang w:val="sq-AL"/>
        </w:rPr>
        <w:t>_________</w:t>
      </w:r>
      <w:r w:rsidR="00760C5D" w:rsidRPr="005D7B0E">
        <w:rPr>
          <w:rFonts w:ascii="Gill Sans MT" w:hAnsi="Gill Sans MT"/>
          <w:sz w:val="24"/>
          <w:lang w:val="sq-AL"/>
        </w:rPr>
        <w:t>_________________________</w:t>
      </w:r>
      <w:r w:rsidRPr="005D7B0E">
        <w:rPr>
          <w:rFonts w:ascii="Gill Sans MT" w:hAnsi="Gill Sans MT"/>
          <w:sz w:val="24"/>
          <w:lang w:val="sq-AL"/>
        </w:rPr>
        <w:t>__</w:t>
      </w:r>
    </w:p>
    <w:p w14:paraId="748AE998" w14:textId="77777777" w:rsidR="00F0107F" w:rsidRPr="005D7B0E" w:rsidRDefault="00763A3D" w:rsidP="00760C5D">
      <w:pPr>
        <w:pStyle w:val="NoSpacing"/>
        <w:jc w:val="center"/>
        <w:rPr>
          <w:rFonts w:ascii="Gill Sans MT" w:hAnsi="Gill Sans MT"/>
          <w:sz w:val="24"/>
          <w:shd w:val="clear" w:color="auto" w:fill="FFFFFF"/>
          <w:lang w:val="sq-AL"/>
        </w:rPr>
      </w:pPr>
      <w:r w:rsidRPr="005D7B0E">
        <w:rPr>
          <w:rFonts w:ascii="Gill Sans MT" w:hAnsi="Gill Sans MT"/>
          <w:sz w:val="24"/>
          <w:shd w:val="clear" w:color="auto" w:fill="FFFFFF"/>
          <w:lang w:val="sq-AL"/>
        </w:rPr>
        <w:t>Zyra për Informim dhe Marrëdhënie me Publikun</w:t>
      </w:r>
    </w:p>
    <w:p w14:paraId="10306D2C" w14:textId="77777777" w:rsidR="00F0107F" w:rsidRPr="005D7B0E" w:rsidRDefault="00F0107F" w:rsidP="00760C5D">
      <w:pPr>
        <w:jc w:val="center"/>
        <w:rPr>
          <w:rFonts w:ascii="Gill Sans MT" w:eastAsia="Times New Roman" w:hAnsi="Gill Sans MT"/>
          <w:bCs/>
          <w:sz w:val="24"/>
          <w:u w:val="single"/>
          <w:shd w:val="clear" w:color="auto" w:fill="FFFFFF"/>
        </w:rPr>
      </w:pPr>
    </w:p>
    <w:p w14:paraId="1B3C6C73" w14:textId="77777777" w:rsidR="00F0107F" w:rsidRPr="005D7B0E" w:rsidRDefault="00F0107F" w:rsidP="00DE1BF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781945A0" w14:textId="77777777" w:rsidR="00F0107F" w:rsidRPr="005D7B0E" w:rsidRDefault="00F0107F" w:rsidP="00DE1BF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7C9100C2" w14:textId="77777777" w:rsidR="00F0107F" w:rsidRPr="005D7B0E" w:rsidRDefault="00F0107F" w:rsidP="00DE1BFF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61D71992" w14:textId="77777777" w:rsidR="00665D9A" w:rsidRPr="005D7B0E" w:rsidRDefault="00665D9A" w:rsidP="00665D9A">
      <w:pPr>
        <w:rPr>
          <w:rFonts w:ascii="Times New Roman" w:hAnsi="Times New Roman" w:cs="Times New Roman"/>
          <w:sz w:val="24"/>
          <w:szCs w:val="24"/>
        </w:rPr>
      </w:pPr>
    </w:p>
    <w:sectPr w:rsidR="00665D9A" w:rsidRPr="005D7B0E" w:rsidSect="00DE1BFF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720" w:right="1440" w:bottom="252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77859" w14:textId="77777777" w:rsidR="00C300B2" w:rsidRDefault="00C300B2">
      <w:pPr>
        <w:spacing w:after="0" w:line="240" w:lineRule="auto"/>
      </w:pPr>
      <w:r>
        <w:separator/>
      </w:r>
    </w:p>
    <w:p w14:paraId="7B20AB78" w14:textId="77777777" w:rsidR="00C300B2" w:rsidRDefault="00C300B2"/>
  </w:endnote>
  <w:endnote w:type="continuationSeparator" w:id="0">
    <w:p w14:paraId="6FD5C75E" w14:textId="77777777" w:rsidR="00C300B2" w:rsidRDefault="00C300B2">
      <w:pPr>
        <w:spacing w:after="0" w:line="240" w:lineRule="auto"/>
      </w:pPr>
      <w:r>
        <w:continuationSeparator/>
      </w:r>
    </w:p>
    <w:p w14:paraId="774E66AB" w14:textId="77777777" w:rsidR="00C300B2" w:rsidRDefault="00C30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D8A6" w14:textId="77777777" w:rsidR="00CB220B" w:rsidRDefault="00CB220B">
    <w:pPr>
      <w:pStyle w:val="Footer"/>
    </w:pPr>
  </w:p>
  <w:p w14:paraId="4FEB3BE2" w14:textId="77777777" w:rsidR="00E5646A" w:rsidRDefault="00A5578C">
    <w:pPr>
      <w:pStyle w:val="Footer"/>
    </w:pPr>
    <w:r>
      <w:rPr>
        <w:noProof/>
        <w:lang w:eastAsia="sq-A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99AFA4A" wp14:editId="3980A5F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88910" cy="3954649"/>
              <wp:effectExtent l="0" t="0" r="0" b="1270"/>
              <wp:wrapNone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3954649"/>
                        <a:chOff x="114300" y="-9525"/>
                        <a:chExt cx="7788910" cy="3954649"/>
                      </a:xfrm>
                    </wpg:grpSpPr>
                    <wps:wsp>
                      <wps:cNvPr id="5" name="Freeform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" name="Freeform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: Shape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39000</wp14:pctHeight>
              </wp14:sizeRelV>
            </wp:anchor>
          </w:drawing>
        </mc:Choice>
        <mc:Fallback>
          <w:pict>
            <v:group w14:anchorId="4E4BC88C" id="Group 12" o:spid="_x0000_s1026" alt="&quot;&quot;" style="position:absolute;margin-left:0;margin-top:0;width:613.3pt;height:311.4pt;z-index:251669504;mso-width-percent:1000;mso-height-percent:390;mso-position-horizontal:center;mso-position-horizontal-relative:page;mso-position-vertical:bottom;mso-position-vertical-relative:page;mso-width-percent:1000;mso-height-percent:390" coordorigin="1143,-95" coordsize="77889,3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">
              <v:shape id="Freeform 54" o:spid="_x0000_s1027" style="position:absolute;left:1143;top:220;width:77793;height:39231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" path="m,260c,,,,,,455,,455,,455,,14,,,260,,260xe" fillcolor="#a5300f [3204]" stroked="f">
                <v:path arrowok="t" o:connecttype="custom" o:connectlocs="0,3923030;0,0;7779385,0;0,3923030" o:connectangles="0,0,0,0"/>
              </v:shape>
              <v:shape id="Freeform 55" o:spid="_x0000_s1028" style="position:absolute;left:1238;top:-95;width:77794;height:39230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" path="m,260v,-5,,-5,,-5c,114,114,,255,,455,,455,,455,,14,,,260,,260xe" fillcolor="#d55816 [3205]" stroked="f">
                <v:path arrowok="t" o:connecttype="custom" o:connectlocs="0,3923030;0,3847587;4359875,0;7779385,0;0,3923030" o:connectangles="0,0,0,0,0"/>
              </v:shape>
              <v:shape id="Freeform: Shape 14" o:spid="_x0000_s1029" style="position:absolute;left:1143;top:25811;width:77793;height:13640;rotation:180;visibility:visible;mso-wrap-style:square;v-text-anchor:top" coordsize="7779656,136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" path="m7779656,1364203l,,7779656,r,1364203xe" fillcolor="#e19825 [3206]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D014" w14:textId="77777777" w:rsidR="00DE1BFF" w:rsidRDefault="00DE1BFF">
    <w:pPr>
      <w:pStyle w:val="Footer"/>
      <w:jc w:val="right"/>
    </w:pPr>
  </w:p>
  <w:p w14:paraId="57A15E77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9E7ED" w14:textId="77777777" w:rsidR="00C300B2" w:rsidRDefault="00C300B2">
      <w:pPr>
        <w:spacing w:after="0" w:line="240" w:lineRule="auto"/>
      </w:pPr>
      <w:r>
        <w:separator/>
      </w:r>
    </w:p>
    <w:p w14:paraId="43B34C62" w14:textId="77777777" w:rsidR="00C300B2" w:rsidRDefault="00C300B2"/>
  </w:footnote>
  <w:footnote w:type="continuationSeparator" w:id="0">
    <w:p w14:paraId="47E0D47F" w14:textId="77777777" w:rsidR="00C300B2" w:rsidRDefault="00C300B2">
      <w:pPr>
        <w:spacing w:after="0" w:line="240" w:lineRule="auto"/>
      </w:pPr>
      <w:r>
        <w:continuationSeparator/>
      </w:r>
    </w:p>
    <w:p w14:paraId="1744DAE4" w14:textId="77777777" w:rsidR="00C300B2" w:rsidRDefault="00C300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D537" w14:textId="77777777" w:rsidR="00665D9A" w:rsidRDefault="00665D9A">
    <w:pPr>
      <w:pStyle w:val="Header"/>
    </w:pPr>
    <w:r>
      <w:rPr>
        <w:noProof/>
        <w:lang w:eastAsia="sq-AL"/>
      </w:rPr>
      <mc:AlternateContent>
        <mc:Choice Requires="wps">
          <w:drawing>
            <wp:anchor distT="0" distB="0" distL="118745" distR="118745" simplePos="0" relativeHeight="251671552" behindDoc="1" locked="0" layoutInCell="1" allowOverlap="0" wp14:anchorId="375DE456" wp14:editId="280D845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D4435A" w14:textId="16F9C3B1" w:rsidR="00665D9A" w:rsidRPr="00760C5D" w:rsidRDefault="003E2518">
                          <w:pPr>
                            <w:pStyle w:val="Header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60C5D">
                            <w:rPr>
                              <w:rFonts w:ascii="Gill Sans MT" w:eastAsia="Times New Roman" w:hAnsi="Gill Sans MT" w:cs="Times New Roman"/>
                              <w:b/>
                              <w:caps/>
                              <w:color w:val="FFFFFF" w:themeColor="background1"/>
                              <w:spacing w:val="-10"/>
                              <w:sz w:val="24"/>
                              <w:szCs w:val="24"/>
                            </w:rPr>
                            <w:t xml:space="preserve">Procesverbal i TAKIMIT TË KRYETARIT ME </w:t>
                          </w:r>
                          <w:r w:rsidR="00B035EE">
                            <w:rPr>
                              <w:rFonts w:ascii="Gill Sans MT" w:eastAsia="Times New Roman" w:hAnsi="Gill Sans MT" w:cs="Times New Roman"/>
                              <w:b/>
                              <w:caps/>
                              <w:color w:val="FFFFFF" w:themeColor="background1"/>
                              <w:spacing w:val="-10"/>
                              <w:sz w:val="24"/>
                              <w:szCs w:val="24"/>
                            </w:rPr>
                            <w:t>drejtorË shkollash</w:t>
                          </w:r>
                          <w:r w:rsidR="00534B8C" w:rsidRPr="00760C5D">
                            <w:rPr>
                              <w:rFonts w:ascii="Gill Sans MT" w:eastAsia="Times New Roman" w:hAnsi="Gill Sans MT" w:cs="Times New Roman"/>
                              <w:b/>
                              <w:caps/>
                              <w:color w:val="FFFFFF" w:themeColor="background1"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75DE456" id="Rectangle 197" o:spid="_x0000_s1026" style="position:absolute;margin-left:0;margin-top:0;width:468.5pt;height:21.3pt;z-index:-251644928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a5300f [3204]" stroked="f" strokeweight="2pt">
              <v:textbox style="mso-fit-shape-to-text:t">
                <w:txbxContent>
                  <w:p w14:paraId="45D4435A" w14:textId="16F9C3B1" w:rsidR="00665D9A" w:rsidRPr="00760C5D" w:rsidRDefault="003E2518">
                    <w:pPr>
                      <w:pStyle w:val="Header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  <w:r w:rsidRPr="00760C5D">
                      <w:rPr>
                        <w:rFonts w:ascii="Gill Sans MT" w:eastAsia="Times New Roman" w:hAnsi="Gill Sans MT" w:cs="Times New Roman"/>
                        <w:b/>
                        <w:caps/>
                        <w:color w:val="FFFFFF" w:themeColor="background1"/>
                        <w:spacing w:val="-10"/>
                        <w:sz w:val="24"/>
                        <w:szCs w:val="24"/>
                      </w:rPr>
                      <w:t xml:space="preserve">Procesverbal i TAKIMIT TË KRYETARIT ME </w:t>
                    </w:r>
                    <w:r w:rsidR="00B035EE">
                      <w:rPr>
                        <w:rFonts w:ascii="Gill Sans MT" w:eastAsia="Times New Roman" w:hAnsi="Gill Sans MT" w:cs="Times New Roman"/>
                        <w:b/>
                        <w:caps/>
                        <w:color w:val="FFFFFF" w:themeColor="background1"/>
                        <w:spacing w:val="-10"/>
                        <w:sz w:val="24"/>
                        <w:szCs w:val="24"/>
                      </w:rPr>
                      <w:t>drejtorË shkollash</w:t>
                    </w:r>
                    <w:r w:rsidR="00534B8C" w:rsidRPr="00760C5D">
                      <w:rPr>
                        <w:rFonts w:ascii="Gill Sans MT" w:eastAsia="Times New Roman" w:hAnsi="Gill Sans MT" w:cs="Times New Roman"/>
                        <w:b/>
                        <w:caps/>
                        <w:color w:val="FFFFFF" w:themeColor="background1"/>
                        <w:spacing w:val="-10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3E295" w14:textId="77777777" w:rsidR="009468D3" w:rsidRDefault="00CB0809">
    <w:pPr>
      <w:pStyle w:val="Header"/>
    </w:pPr>
    <w:r>
      <w:rPr>
        <w:noProof/>
        <w:lang w:eastAsia="sq-A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76B368B" wp14:editId="07182F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CB2C047" id="Group 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d55816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7f5f52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e19825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d55816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e19825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b19c7d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b27d49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a5300f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C1D44"/>
    <w:multiLevelType w:val="hybridMultilevel"/>
    <w:tmpl w:val="EC1A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23F64"/>
    <w:multiLevelType w:val="hybridMultilevel"/>
    <w:tmpl w:val="3284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357BD"/>
    <w:multiLevelType w:val="hybridMultilevel"/>
    <w:tmpl w:val="FEB4C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64428"/>
    <w:multiLevelType w:val="hybridMultilevel"/>
    <w:tmpl w:val="E0220D7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4B912F78"/>
    <w:multiLevelType w:val="hybridMultilevel"/>
    <w:tmpl w:val="74100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40B48"/>
    <w:multiLevelType w:val="hybridMultilevel"/>
    <w:tmpl w:val="F41C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B3887"/>
    <w:multiLevelType w:val="hybridMultilevel"/>
    <w:tmpl w:val="A2285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D27CC"/>
    <w:multiLevelType w:val="hybridMultilevel"/>
    <w:tmpl w:val="E41C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7"/>
  </w:num>
  <w:num w:numId="15">
    <w:abstractNumId w:val="16"/>
  </w:num>
  <w:num w:numId="16">
    <w:abstractNumId w:val="11"/>
  </w:num>
  <w:num w:numId="17">
    <w:abstractNumId w:val="15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9A"/>
    <w:rsid w:val="000010B5"/>
    <w:rsid w:val="0000274C"/>
    <w:rsid w:val="000115CE"/>
    <w:rsid w:val="00017DED"/>
    <w:rsid w:val="00024853"/>
    <w:rsid w:val="000344B5"/>
    <w:rsid w:val="00037593"/>
    <w:rsid w:val="00071DA6"/>
    <w:rsid w:val="000828F4"/>
    <w:rsid w:val="000B345E"/>
    <w:rsid w:val="000B4188"/>
    <w:rsid w:val="000B5DE7"/>
    <w:rsid w:val="000E2AEB"/>
    <w:rsid w:val="000E3D1A"/>
    <w:rsid w:val="000F1B5C"/>
    <w:rsid w:val="000F51EC"/>
    <w:rsid w:val="000F7122"/>
    <w:rsid w:val="00114A27"/>
    <w:rsid w:val="00123238"/>
    <w:rsid w:val="00145558"/>
    <w:rsid w:val="001B4EEF"/>
    <w:rsid w:val="001B689C"/>
    <w:rsid w:val="001D01DF"/>
    <w:rsid w:val="001D4C9D"/>
    <w:rsid w:val="001D6199"/>
    <w:rsid w:val="001D7328"/>
    <w:rsid w:val="001E64D4"/>
    <w:rsid w:val="001F66E3"/>
    <w:rsid w:val="00200635"/>
    <w:rsid w:val="0020231D"/>
    <w:rsid w:val="00227EB1"/>
    <w:rsid w:val="00231CDB"/>
    <w:rsid w:val="00233FF1"/>
    <w:rsid w:val="002370C7"/>
    <w:rsid w:val="0025162E"/>
    <w:rsid w:val="00254E0D"/>
    <w:rsid w:val="00257B67"/>
    <w:rsid w:val="002628A0"/>
    <w:rsid w:val="002775A5"/>
    <w:rsid w:val="00281A98"/>
    <w:rsid w:val="00286DC1"/>
    <w:rsid w:val="002A15C7"/>
    <w:rsid w:val="002B0230"/>
    <w:rsid w:val="002D426F"/>
    <w:rsid w:val="002E389B"/>
    <w:rsid w:val="002E576D"/>
    <w:rsid w:val="002F3367"/>
    <w:rsid w:val="00301C5D"/>
    <w:rsid w:val="00322557"/>
    <w:rsid w:val="003358A2"/>
    <w:rsid w:val="00336433"/>
    <w:rsid w:val="003740A6"/>
    <w:rsid w:val="0038000D"/>
    <w:rsid w:val="00385ACF"/>
    <w:rsid w:val="003A038F"/>
    <w:rsid w:val="003A0E80"/>
    <w:rsid w:val="003E001A"/>
    <w:rsid w:val="003E2518"/>
    <w:rsid w:val="003F2E93"/>
    <w:rsid w:val="00406C90"/>
    <w:rsid w:val="0041541E"/>
    <w:rsid w:val="00422757"/>
    <w:rsid w:val="00436E03"/>
    <w:rsid w:val="00441996"/>
    <w:rsid w:val="00442CE6"/>
    <w:rsid w:val="00444F2F"/>
    <w:rsid w:val="004667C9"/>
    <w:rsid w:val="00470093"/>
    <w:rsid w:val="00470A5B"/>
    <w:rsid w:val="00473C24"/>
    <w:rsid w:val="00475D96"/>
    <w:rsid w:val="00477474"/>
    <w:rsid w:val="00480B7F"/>
    <w:rsid w:val="004A1893"/>
    <w:rsid w:val="004A6C53"/>
    <w:rsid w:val="004B56B7"/>
    <w:rsid w:val="004B79A4"/>
    <w:rsid w:val="004C4316"/>
    <w:rsid w:val="004C4A44"/>
    <w:rsid w:val="004F5A9B"/>
    <w:rsid w:val="004F7F4E"/>
    <w:rsid w:val="005041B8"/>
    <w:rsid w:val="005125BB"/>
    <w:rsid w:val="005264AB"/>
    <w:rsid w:val="0052654B"/>
    <w:rsid w:val="00534B8C"/>
    <w:rsid w:val="00537F9C"/>
    <w:rsid w:val="00541971"/>
    <w:rsid w:val="00542A90"/>
    <w:rsid w:val="005453DE"/>
    <w:rsid w:val="00551EDF"/>
    <w:rsid w:val="00553F10"/>
    <w:rsid w:val="0055629A"/>
    <w:rsid w:val="00557779"/>
    <w:rsid w:val="00565028"/>
    <w:rsid w:val="005715AB"/>
    <w:rsid w:val="00572222"/>
    <w:rsid w:val="005733B0"/>
    <w:rsid w:val="00582BB5"/>
    <w:rsid w:val="00590A88"/>
    <w:rsid w:val="005932A0"/>
    <w:rsid w:val="005951AC"/>
    <w:rsid w:val="005A0181"/>
    <w:rsid w:val="005C0A3C"/>
    <w:rsid w:val="005D3DA6"/>
    <w:rsid w:val="005D5DDD"/>
    <w:rsid w:val="005D7B0E"/>
    <w:rsid w:val="005E6C0A"/>
    <w:rsid w:val="005E6F22"/>
    <w:rsid w:val="005F0A52"/>
    <w:rsid w:val="00600DC0"/>
    <w:rsid w:val="006073EC"/>
    <w:rsid w:val="00616566"/>
    <w:rsid w:val="00616C09"/>
    <w:rsid w:val="00642E91"/>
    <w:rsid w:val="00646F1E"/>
    <w:rsid w:val="0064774F"/>
    <w:rsid w:val="00647B25"/>
    <w:rsid w:val="00652BDE"/>
    <w:rsid w:val="0065527A"/>
    <w:rsid w:val="00665D9A"/>
    <w:rsid w:val="00683A7D"/>
    <w:rsid w:val="006915C1"/>
    <w:rsid w:val="00694747"/>
    <w:rsid w:val="006A1745"/>
    <w:rsid w:val="006B12FE"/>
    <w:rsid w:val="00712879"/>
    <w:rsid w:val="0071395B"/>
    <w:rsid w:val="00742C7A"/>
    <w:rsid w:val="00744EA9"/>
    <w:rsid w:val="00745F31"/>
    <w:rsid w:val="00752FC4"/>
    <w:rsid w:val="00757E9C"/>
    <w:rsid w:val="00760392"/>
    <w:rsid w:val="00760C5D"/>
    <w:rsid w:val="00763A3D"/>
    <w:rsid w:val="007812D0"/>
    <w:rsid w:val="007850CC"/>
    <w:rsid w:val="00796D80"/>
    <w:rsid w:val="007972B9"/>
    <w:rsid w:val="007A13C0"/>
    <w:rsid w:val="007A7CF9"/>
    <w:rsid w:val="007B1A31"/>
    <w:rsid w:val="007B4C91"/>
    <w:rsid w:val="007C0F73"/>
    <w:rsid w:val="007C165A"/>
    <w:rsid w:val="007C3117"/>
    <w:rsid w:val="007D1A26"/>
    <w:rsid w:val="007D70F7"/>
    <w:rsid w:val="007F4706"/>
    <w:rsid w:val="007F6EE8"/>
    <w:rsid w:val="00816CB1"/>
    <w:rsid w:val="00820E25"/>
    <w:rsid w:val="00830C5F"/>
    <w:rsid w:val="00834A33"/>
    <w:rsid w:val="00867A95"/>
    <w:rsid w:val="008703BC"/>
    <w:rsid w:val="008826BA"/>
    <w:rsid w:val="00885090"/>
    <w:rsid w:val="00896EE1"/>
    <w:rsid w:val="008B79C0"/>
    <w:rsid w:val="008C0565"/>
    <w:rsid w:val="008C1482"/>
    <w:rsid w:val="008C2737"/>
    <w:rsid w:val="008C5265"/>
    <w:rsid w:val="008C6A5F"/>
    <w:rsid w:val="008D0AA7"/>
    <w:rsid w:val="008D22A1"/>
    <w:rsid w:val="008D3F42"/>
    <w:rsid w:val="008E5B18"/>
    <w:rsid w:val="0090401D"/>
    <w:rsid w:val="00912A0A"/>
    <w:rsid w:val="00923673"/>
    <w:rsid w:val="00930DD4"/>
    <w:rsid w:val="00931151"/>
    <w:rsid w:val="009437B6"/>
    <w:rsid w:val="009468D3"/>
    <w:rsid w:val="0095654C"/>
    <w:rsid w:val="009716D7"/>
    <w:rsid w:val="0097619E"/>
    <w:rsid w:val="00980F72"/>
    <w:rsid w:val="009A2A7D"/>
    <w:rsid w:val="009B457B"/>
    <w:rsid w:val="009C4AEA"/>
    <w:rsid w:val="009F11DA"/>
    <w:rsid w:val="00A07848"/>
    <w:rsid w:val="00A17117"/>
    <w:rsid w:val="00A27912"/>
    <w:rsid w:val="00A5578C"/>
    <w:rsid w:val="00A6685B"/>
    <w:rsid w:val="00A742D9"/>
    <w:rsid w:val="00A763AE"/>
    <w:rsid w:val="00AB346B"/>
    <w:rsid w:val="00AC1A6E"/>
    <w:rsid w:val="00AD0379"/>
    <w:rsid w:val="00AD0D61"/>
    <w:rsid w:val="00AD5718"/>
    <w:rsid w:val="00AD662F"/>
    <w:rsid w:val="00AE7512"/>
    <w:rsid w:val="00B0151F"/>
    <w:rsid w:val="00B035EE"/>
    <w:rsid w:val="00B052AB"/>
    <w:rsid w:val="00B0588E"/>
    <w:rsid w:val="00B3187A"/>
    <w:rsid w:val="00B353E2"/>
    <w:rsid w:val="00B35618"/>
    <w:rsid w:val="00B40F1A"/>
    <w:rsid w:val="00B56D27"/>
    <w:rsid w:val="00B574C9"/>
    <w:rsid w:val="00B63133"/>
    <w:rsid w:val="00B712E1"/>
    <w:rsid w:val="00B720F4"/>
    <w:rsid w:val="00B754B9"/>
    <w:rsid w:val="00B759FA"/>
    <w:rsid w:val="00B801AA"/>
    <w:rsid w:val="00B9181D"/>
    <w:rsid w:val="00BC0F0A"/>
    <w:rsid w:val="00BD000B"/>
    <w:rsid w:val="00BD11B7"/>
    <w:rsid w:val="00BE4DE0"/>
    <w:rsid w:val="00C03E31"/>
    <w:rsid w:val="00C11980"/>
    <w:rsid w:val="00C17E90"/>
    <w:rsid w:val="00C24B8D"/>
    <w:rsid w:val="00C300B2"/>
    <w:rsid w:val="00C37964"/>
    <w:rsid w:val="00C4778A"/>
    <w:rsid w:val="00C55BA1"/>
    <w:rsid w:val="00C66864"/>
    <w:rsid w:val="00C739C6"/>
    <w:rsid w:val="00C93B73"/>
    <w:rsid w:val="00C948F9"/>
    <w:rsid w:val="00C95A97"/>
    <w:rsid w:val="00CA26C8"/>
    <w:rsid w:val="00CA4DC9"/>
    <w:rsid w:val="00CB0809"/>
    <w:rsid w:val="00CB220B"/>
    <w:rsid w:val="00CE616F"/>
    <w:rsid w:val="00CF46CA"/>
    <w:rsid w:val="00CF57A7"/>
    <w:rsid w:val="00D04123"/>
    <w:rsid w:val="00D06525"/>
    <w:rsid w:val="00D149F1"/>
    <w:rsid w:val="00D154E3"/>
    <w:rsid w:val="00D36106"/>
    <w:rsid w:val="00D47203"/>
    <w:rsid w:val="00D72C91"/>
    <w:rsid w:val="00D74298"/>
    <w:rsid w:val="00D770C1"/>
    <w:rsid w:val="00D95F3F"/>
    <w:rsid w:val="00DA5A96"/>
    <w:rsid w:val="00DB6F06"/>
    <w:rsid w:val="00DC0B0A"/>
    <w:rsid w:val="00DC4C5C"/>
    <w:rsid w:val="00DC7840"/>
    <w:rsid w:val="00DE1BFF"/>
    <w:rsid w:val="00DF3549"/>
    <w:rsid w:val="00E010AC"/>
    <w:rsid w:val="00E04402"/>
    <w:rsid w:val="00E05FBD"/>
    <w:rsid w:val="00E10E4B"/>
    <w:rsid w:val="00E11C2B"/>
    <w:rsid w:val="00E23E3F"/>
    <w:rsid w:val="00E45144"/>
    <w:rsid w:val="00E5646A"/>
    <w:rsid w:val="00E6660A"/>
    <w:rsid w:val="00E832CD"/>
    <w:rsid w:val="00E83865"/>
    <w:rsid w:val="00E85912"/>
    <w:rsid w:val="00EB579D"/>
    <w:rsid w:val="00EC1CF3"/>
    <w:rsid w:val="00EC7C8C"/>
    <w:rsid w:val="00ED6008"/>
    <w:rsid w:val="00EE1E7B"/>
    <w:rsid w:val="00EF627B"/>
    <w:rsid w:val="00F0107F"/>
    <w:rsid w:val="00F34820"/>
    <w:rsid w:val="00F36D86"/>
    <w:rsid w:val="00F45903"/>
    <w:rsid w:val="00F55858"/>
    <w:rsid w:val="00F56756"/>
    <w:rsid w:val="00F56924"/>
    <w:rsid w:val="00F6708F"/>
    <w:rsid w:val="00F71D73"/>
    <w:rsid w:val="00F763B1"/>
    <w:rsid w:val="00F824C3"/>
    <w:rsid w:val="00F9301C"/>
    <w:rsid w:val="00FA344A"/>
    <w:rsid w:val="00FA402E"/>
    <w:rsid w:val="00FA7718"/>
    <w:rsid w:val="00FB49C2"/>
    <w:rsid w:val="00FB53AA"/>
    <w:rsid w:val="00FC1CF1"/>
    <w:rsid w:val="00FD25AF"/>
    <w:rsid w:val="00FD295C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99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color w:val="252525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1A"/>
    <w:rPr>
      <w:color w:val="auto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A2C0B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1170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1170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6A2C0B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6A2C0B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5E473D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after="0"/>
      <w:jc w:val="right"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/>
    </w:p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254E0D"/>
    <w:rPr>
      <w:rFonts w:asciiTheme="majorHAnsi" w:eastAsiaTheme="majorEastAsia" w:hAnsiTheme="majorHAnsi" w:cstheme="majorBidi"/>
      <w:b/>
      <w:bCs/>
      <w:color w:val="6A2C0B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A5300F" w:themeColor="accent1" w:frame="1"/>
        <w:left w:val="single" w:sz="2" w:space="10" w:color="A5300F" w:themeColor="accent1" w:frame="1"/>
        <w:bottom w:val="single" w:sz="2" w:space="10" w:color="A5300F" w:themeColor="accent1" w:frame="1"/>
        <w:right w:val="single" w:sz="2" w:space="10" w:color="A5300F" w:themeColor="accent1" w:frame="1"/>
      </w:pBdr>
      <w:ind w:left="1152" w:right="1152"/>
    </w:pPr>
    <w:rPr>
      <w:rFonts w:eastAsiaTheme="minorEastAsia"/>
      <w:i/>
      <w:iCs/>
      <w:color w:val="7B230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32323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EC2" w:themeFill="accent1" w:themeFillTint="33"/>
    </w:tcPr>
    <w:tblStylePr w:type="firstRow">
      <w:rPr>
        <w:b/>
        <w:bCs/>
      </w:rPr>
      <w:tblPr/>
      <w:tcPr>
        <w:shd w:val="clear" w:color="auto" w:fill="F49E8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9E8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B23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B230B" w:themeFill="accent1" w:themeFillShade="BF"/>
      </w:tc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shd w:val="clear" w:color="auto" w:fill="F1866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D" w:themeFill="accent2" w:themeFillTint="33"/>
    </w:tcPr>
    <w:tblStylePr w:type="firstRow">
      <w:rPr>
        <w:b/>
        <w:bCs/>
      </w:rPr>
      <w:tblPr/>
      <w:tcPr>
        <w:shd w:val="clear" w:color="auto" w:fill="F4BA9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A9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F411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F4110" w:themeFill="accent2" w:themeFillShade="BF"/>
      </w:tc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shd w:val="clear" w:color="auto" w:fill="F2A98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AD3" w:themeFill="accent3" w:themeFillTint="33"/>
    </w:tcPr>
    <w:tblStylePr w:type="firstRow">
      <w:rPr>
        <w:b/>
        <w:bCs/>
      </w:rPr>
      <w:tblPr/>
      <w:tcPr>
        <w:shd w:val="clear" w:color="auto" w:fill="F3D5A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D5A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C711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C7117" w:themeFill="accent3" w:themeFillShade="BF"/>
      </w:tc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BE4" w:themeFill="accent4" w:themeFillTint="33"/>
    </w:tcPr>
    <w:tblStylePr w:type="firstRow">
      <w:rPr>
        <w:b/>
        <w:bCs/>
      </w:rPr>
      <w:tblPr/>
      <w:tcPr>
        <w:shd w:val="clear" w:color="auto" w:fill="DFD7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D7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D765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D7654" w:themeFill="accent4" w:themeFillShade="BF"/>
      </w:tc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shd w:val="clear" w:color="auto" w:fill="D8CDB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EDA" w:themeFill="accent5" w:themeFillTint="33"/>
    </w:tcPr>
    <w:tblStylePr w:type="firstRow">
      <w:rPr>
        <w:b/>
        <w:bCs/>
      </w:rPr>
      <w:tblPr/>
      <w:tcPr>
        <w:shd w:val="clear" w:color="auto" w:fill="CFBDB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BDB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473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473D" w:themeFill="accent5" w:themeFillShade="BF"/>
      </w:tc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shd w:val="clear" w:color="auto" w:fill="C4ADA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4DA" w:themeFill="accent6" w:themeFillTint="33"/>
    </w:tcPr>
    <w:tblStylePr w:type="firstRow">
      <w:rPr>
        <w:b/>
        <w:bCs/>
      </w:rPr>
      <w:tblPr/>
      <w:tcPr>
        <w:shd w:val="clear" w:color="auto" w:fill="E1CA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CA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5D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5D36" w:themeFill="accent6" w:themeFillShade="BF"/>
      </w:tc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shd w:val="clear" w:color="auto" w:fill="D9BE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7E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7E5A" w:themeFill="accent4" w:themeFillShade="CC"/>
      </w:tcPr>
    </w:tblStylePr>
    <w:tblStylePr w:type="lastRow">
      <w:rPr>
        <w:b/>
        <w:bCs/>
        <w:color w:val="967E5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5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7919" w:themeFill="accent3" w:themeFillShade="CC"/>
      </w:tcPr>
    </w:tblStylePr>
    <w:tblStylePr w:type="lastRow">
      <w:rPr>
        <w:b/>
        <w:bCs/>
        <w:color w:val="B779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33A" w:themeFill="accent6" w:themeFillShade="CC"/>
      </w:tcPr>
    </w:tblStylePr>
    <w:tblStylePr w:type="lastRow">
      <w:rPr>
        <w:b/>
        <w:bCs/>
        <w:color w:val="8E63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4B41" w:themeFill="accent5" w:themeFillShade="CC"/>
      </w:tcPr>
    </w:tblStylePr>
    <w:tblStylePr w:type="lastRow">
      <w:rPr>
        <w:b/>
        <w:bCs/>
        <w:color w:val="654B4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A5300F" w:themeColor="accent1"/>
        <w:bottom w:val="single" w:sz="4" w:space="0" w:color="A5300F" w:themeColor="accent1"/>
        <w:right w:val="single" w:sz="4" w:space="0" w:color="A530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E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1C0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1C09" w:themeColor="accent1" w:themeShade="99"/>
          <w:insideV w:val="nil"/>
        </w:tcBorders>
        <w:shd w:val="clear" w:color="auto" w:fill="631C0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C09" w:themeFill="accent1" w:themeFillShade="99"/>
      </w:tcPr>
    </w:tblStylePr>
    <w:tblStylePr w:type="band1Vert">
      <w:tblPr/>
      <w:tcPr>
        <w:shd w:val="clear" w:color="auto" w:fill="F49E86" w:themeFill="accent1" w:themeFillTint="66"/>
      </w:tcPr>
    </w:tblStylePr>
    <w:tblStylePr w:type="band1Horz">
      <w:tblPr/>
      <w:tcPr>
        <w:shd w:val="clear" w:color="auto" w:fill="F1866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D55816" w:themeColor="accent2"/>
        <w:bottom w:val="single" w:sz="4" w:space="0" w:color="D55816" w:themeColor="accent2"/>
        <w:right w:val="single" w:sz="4" w:space="0" w:color="D5581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4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40D" w:themeColor="accent2" w:themeShade="99"/>
          <w:insideV w:val="nil"/>
        </w:tcBorders>
        <w:shd w:val="clear" w:color="auto" w:fill="7F34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99"/>
      </w:tcPr>
    </w:tblStylePr>
    <w:tblStylePr w:type="band1Vert">
      <w:tblPr/>
      <w:tcPr>
        <w:shd w:val="clear" w:color="auto" w:fill="F4BA9B" w:themeFill="accent2" w:themeFillTint="66"/>
      </w:tcPr>
    </w:tblStylePr>
    <w:tblStylePr w:type="band1Horz">
      <w:tblPr/>
      <w:tcPr>
        <w:shd w:val="clear" w:color="auto" w:fill="F2A98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9C7D" w:themeColor="accent4"/>
        <w:left w:val="single" w:sz="4" w:space="0" w:color="E19825" w:themeColor="accent3"/>
        <w:bottom w:val="single" w:sz="4" w:space="0" w:color="E19825" w:themeColor="accent3"/>
        <w:right w:val="single" w:sz="4" w:space="0" w:color="E1982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9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5B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5B13" w:themeColor="accent3" w:themeShade="99"/>
          <w:insideV w:val="nil"/>
        </w:tcBorders>
        <w:shd w:val="clear" w:color="auto" w:fill="895B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5B13" w:themeFill="accent3" w:themeFillShade="99"/>
      </w:tcPr>
    </w:tblStylePr>
    <w:tblStylePr w:type="band1Vert">
      <w:tblPr/>
      <w:tcPr>
        <w:shd w:val="clear" w:color="auto" w:fill="F3D5A7" w:themeFill="accent3" w:themeFillTint="66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19825" w:themeColor="accent3"/>
        <w:left w:val="single" w:sz="4" w:space="0" w:color="B19C7D" w:themeColor="accent4"/>
        <w:bottom w:val="single" w:sz="4" w:space="0" w:color="B19C7D" w:themeColor="accent4"/>
        <w:right w:val="single" w:sz="4" w:space="0" w:color="B19C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982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5E4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5E44" w:themeColor="accent4" w:themeShade="99"/>
          <w:insideV w:val="nil"/>
        </w:tcBorders>
        <w:shd w:val="clear" w:color="auto" w:fill="715E4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E44" w:themeFill="accent4" w:themeFillShade="99"/>
      </w:tcPr>
    </w:tblStylePr>
    <w:tblStylePr w:type="band1Vert">
      <w:tblPr/>
      <w:tcPr>
        <w:shd w:val="clear" w:color="auto" w:fill="DFD7CA" w:themeFill="accent4" w:themeFillTint="66"/>
      </w:tcPr>
    </w:tblStylePr>
    <w:tblStylePr w:type="band1Horz">
      <w:tblPr/>
      <w:tcPr>
        <w:shd w:val="clear" w:color="auto" w:fill="D8CD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7D49" w:themeColor="accent6"/>
        <w:left w:val="single" w:sz="4" w:space="0" w:color="7F5F52" w:themeColor="accent5"/>
        <w:bottom w:val="single" w:sz="4" w:space="0" w:color="7F5F52" w:themeColor="accent5"/>
        <w:right w:val="single" w:sz="4" w:space="0" w:color="7F5F5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7D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8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831" w:themeColor="accent5" w:themeShade="99"/>
          <w:insideV w:val="nil"/>
        </w:tcBorders>
        <w:shd w:val="clear" w:color="auto" w:fill="4C38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31" w:themeFill="accent5" w:themeFillShade="99"/>
      </w:tcPr>
    </w:tblStylePr>
    <w:tblStylePr w:type="band1Vert">
      <w:tblPr/>
      <w:tcPr>
        <w:shd w:val="clear" w:color="auto" w:fill="CFBDB5" w:themeFill="accent5" w:themeFillTint="66"/>
      </w:tcPr>
    </w:tblStylePr>
    <w:tblStylePr w:type="band1Horz">
      <w:tblPr/>
      <w:tcPr>
        <w:shd w:val="clear" w:color="auto" w:fill="C4ADA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5F52" w:themeColor="accent5"/>
        <w:left w:val="single" w:sz="4" w:space="0" w:color="B27D49" w:themeColor="accent6"/>
        <w:bottom w:val="single" w:sz="4" w:space="0" w:color="B27D49" w:themeColor="accent6"/>
        <w:right w:val="single" w:sz="4" w:space="0" w:color="B27D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5F5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4A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4A2B" w:themeColor="accent6" w:themeShade="99"/>
          <w:insideV w:val="nil"/>
        </w:tcBorders>
        <w:shd w:val="clear" w:color="auto" w:fill="6A4A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4A2B" w:themeFill="accent6" w:themeFillShade="99"/>
      </w:tcPr>
    </w:tblStylePr>
    <w:tblStylePr w:type="band1Vert">
      <w:tblPr/>
      <w:tcPr>
        <w:shd w:val="clear" w:color="auto" w:fill="E1CAB5" w:themeFill="accent6" w:themeFillTint="66"/>
      </w:tcPr>
    </w:tblStylePr>
    <w:tblStylePr w:type="band1Horz">
      <w:tblPr/>
      <w:tcPr>
        <w:shd w:val="clear" w:color="auto" w:fill="D9BE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30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7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23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581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2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411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982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4B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711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9C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D4E3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765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5F5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F2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73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7D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3E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5D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6A2C0B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BA9B" w:themeColor="accent2" w:themeTint="66"/>
        <w:left w:val="single" w:sz="4" w:space="0" w:color="F4BA9B" w:themeColor="accent2" w:themeTint="66"/>
        <w:bottom w:val="single" w:sz="4" w:space="0" w:color="F4BA9B" w:themeColor="accent2" w:themeTint="66"/>
        <w:right w:val="single" w:sz="4" w:space="0" w:color="F4BA9B" w:themeColor="accent2" w:themeTint="66"/>
        <w:insideH w:val="single" w:sz="4" w:space="0" w:color="F4BA9B" w:themeColor="accent2" w:themeTint="66"/>
        <w:insideV w:val="single" w:sz="4" w:space="0" w:color="F4BA9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3D5A7" w:themeColor="accent3" w:themeTint="66"/>
        <w:left w:val="single" w:sz="4" w:space="0" w:color="F3D5A7" w:themeColor="accent3" w:themeTint="66"/>
        <w:bottom w:val="single" w:sz="4" w:space="0" w:color="F3D5A7" w:themeColor="accent3" w:themeTint="66"/>
        <w:right w:val="single" w:sz="4" w:space="0" w:color="F3D5A7" w:themeColor="accent3" w:themeTint="66"/>
        <w:insideH w:val="single" w:sz="4" w:space="0" w:color="F3D5A7" w:themeColor="accent3" w:themeTint="66"/>
        <w:insideV w:val="single" w:sz="4" w:space="0" w:color="F3D5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FBDB5" w:themeColor="accent5" w:themeTint="66"/>
        <w:left w:val="single" w:sz="4" w:space="0" w:color="CFBDB5" w:themeColor="accent5" w:themeTint="66"/>
        <w:bottom w:val="single" w:sz="4" w:space="0" w:color="CFBDB5" w:themeColor="accent5" w:themeTint="66"/>
        <w:right w:val="single" w:sz="4" w:space="0" w:color="CFBDB5" w:themeColor="accent5" w:themeTint="66"/>
        <w:insideH w:val="single" w:sz="4" w:space="0" w:color="CFBDB5" w:themeColor="accent5" w:themeTint="66"/>
        <w:insideV w:val="single" w:sz="4" w:space="0" w:color="CFBDB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1CAB5" w:themeColor="accent6" w:themeTint="66"/>
        <w:left w:val="single" w:sz="4" w:space="0" w:color="E1CAB5" w:themeColor="accent6" w:themeTint="66"/>
        <w:bottom w:val="single" w:sz="4" w:space="0" w:color="E1CAB5" w:themeColor="accent6" w:themeTint="66"/>
        <w:right w:val="single" w:sz="4" w:space="0" w:color="E1CAB5" w:themeColor="accent6" w:themeTint="66"/>
        <w:insideH w:val="single" w:sz="4" w:space="0" w:color="E1CAB5" w:themeColor="accent6" w:themeTint="66"/>
        <w:insideV w:val="single" w:sz="4" w:space="0" w:color="E1CA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E6D49" w:themeColor="accent1" w:themeTint="99"/>
        <w:bottom w:val="single" w:sz="2" w:space="0" w:color="EE6D49" w:themeColor="accent1" w:themeTint="99"/>
        <w:insideH w:val="single" w:sz="2" w:space="0" w:color="EE6D49" w:themeColor="accent1" w:themeTint="99"/>
        <w:insideV w:val="single" w:sz="2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6D4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F9769" w:themeColor="accent2" w:themeTint="99"/>
        <w:bottom w:val="single" w:sz="2" w:space="0" w:color="EF9769" w:themeColor="accent2" w:themeTint="99"/>
        <w:insideH w:val="single" w:sz="2" w:space="0" w:color="EF9769" w:themeColor="accent2" w:themeTint="99"/>
        <w:insideV w:val="single" w:sz="2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76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76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DC07C" w:themeColor="accent3" w:themeTint="99"/>
        <w:bottom w:val="single" w:sz="2" w:space="0" w:color="EDC07C" w:themeColor="accent3" w:themeTint="99"/>
        <w:insideH w:val="single" w:sz="2" w:space="0" w:color="EDC07C" w:themeColor="accent3" w:themeTint="99"/>
        <w:insideV w:val="single" w:sz="2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C07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C07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C3B0" w:themeColor="accent4" w:themeTint="99"/>
        <w:bottom w:val="single" w:sz="2" w:space="0" w:color="D0C3B0" w:themeColor="accent4" w:themeTint="99"/>
        <w:insideH w:val="single" w:sz="2" w:space="0" w:color="D0C3B0" w:themeColor="accent4" w:themeTint="99"/>
        <w:insideV w:val="single" w:sz="2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C3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89C91" w:themeColor="accent5" w:themeTint="99"/>
        <w:bottom w:val="single" w:sz="2" w:space="0" w:color="B89C91" w:themeColor="accent5" w:themeTint="99"/>
        <w:insideH w:val="single" w:sz="2" w:space="0" w:color="B89C91" w:themeColor="accent5" w:themeTint="99"/>
        <w:insideV w:val="single" w:sz="2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9C9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9C9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1B090" w:themeColor="accent6" w:themeTint="99"/>
        <w:bottom w:val="single" w:sz="2" w:space="0" w:color="D1B090" w:themeColor="accent6" w:themeTint="99"/>
        <w:insideH w:val="single" w:sz="2" w:space="0" w:color="D1B090" w:themeColor="accent6" w:themeTint="99"/>
        <w:insideV w:val="single" w:sz="2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B0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B0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bottom w:val="single" w:sz="4" w:space="0" w:color="EE6D49" w:themeColor="accent1" w:themeTint="99"/>
        </w:tcBorders>
      </w:tcPr>
    </w:tblStylePr>
    <w:tblStylePr w:type="nwCell">
      <w:tblPr/>
      <w:tcPr>
        <w:tcBorders>
          <w:bottom w:val="single" w:sz="4" w:space="0" w:color="EE6D49" w:themeColor="accent1" w:themeTint="99"/>
        </w:tcBorders>
      </w:tcPr>
    </w:tblStylePr>
    <w:tblStylePr w:type="seCell">
      <w:tblPr/>
      <w:tcPr>
        <w:tcBorders>
          <w:top w:val="single" w:sz="4" w:space="0" w:color="EE6D49" w:themeColor="accent1" w:themeTint="99"/>
        </w:tcBorders>
      </w:tcPr>
    </w:tblStylePr>
    <w:tblStylePr w:type="swCell">
      <w:tblPr/>
      <w:tcPr>
        <w:tcBorders>
          <w:top w:val="single" w:sz="4" w:space="0" w:color="EE6D49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bottom w:val="single" w:sz="4" w:space="0" w:color="EF9769" w:themeColor="accent2" w:themeTint="99"/>
        </w:tcBorders>
      </w:tcPr>
    </w:tblStylePr>
    <w:tblStylePr w:type="nwCell">
      <w:tblPr/>
      <w:tcPr>
        <w:tcBorders>
          <w:bottom w:val="single" w:sz="4" w:space="0" w:color="EF9769" w:themeColor="accent2" w:themeTint="99"/>
        </w:tcBorders>
      </w:tcPr>
    </w:tblStylePr>
    <w:tblStylePr w:type="seCell">
      <w:tblPr/>
      <w:tcPr>
        <w:tcBorders>
          <w:top w:val="single" w:sz="4" w:space="0" w:color="EF9769" w:themeColor="accent2" w:themeTint="99"/>
        </w:tcBorders>
      </w:tcPr>
    </w:tblStylePr>
    <w:tblStylePr w:type="swCell">
      <w:tblPr/>
      <w:tcPr>
        <w:tcBorders>
          <w:top w:val="single" w:sz="4" w:space="0" w:color="EF9769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bottom w:val="single" w:sz="4" w:space="0" w:color="EDC07C" w:themeColor="accent3" w:themeTint="99"/>
        </w:tcBorders>
      </w:tcPr>
    </w:tblStylePr>
    <w:tblStylePr w:type="nwCell">
      <w:tblPr/>
      <w:tcPr>
        <w:tcBorders>
          <w:bottom w:val="single" w:sz="4" w:space="0" w:color="EDC07C" w:themeColor="accent3" w:themeTint="99"/>
        </w:tcBorders>
      </w:tcPr>
    </w:tblStylePr>
    <w:tblStylePr w:type="seCell">
      <w:tblPr/>
      <w:tcPr>
        <w:tcBorders>
          <w:top w:val="single" w:sz="4" w:space="0" w:color="EDC07C" w:themeColor="accent3" w:themeTint="99"/>
        </w:tcBorders>
      </w:tcPr>
    </w:tblStylePr>
    <w:tblStylePr w:type="swCell">
      <w:tblPr/>
      <w:tcPr>
        <w:tcBorders>
          <w:top w:val="single" w:sz="4" w:space="0" w:color="EDC07C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bottom w:val="single" w:sz="4" w:space="0" w:color="D0C3B0" w:themeColor="accent4" w:themeTint="99"/>
        </w:tcBorders>
      </w:tcPr>
    </w:tblStylePr>
    <w:tblStylePr w:type="nwCell">
      <w:tblPr/>
      <w:tcPr>
        <w:tcBorders>
          <w:bottom w:val="single" w:sz="4" w:space="0" w:color="D0C3B0" w:themeColor="accent4" w:themeTint="99"/>
        </w:tcBorders>
      </w:tcPr>
    </w:tblStylePr>
    <w:tblStylePr w:type="seCell">
      <w:tblPr/>
      <w:tcPr>
        <w:tcBorders>
          <w:top w:val="single" w:sz="4" w:space="0" w:color="D0C3B0" w:themeColor="accent4" w:themeTint="99"/>
        </w:tcBorders>
      </w:tcPr>
    </w:tblStylePr>
    <w:tblStylePr w:type="swCell">
      <w:tblPr/>
      <w:tcPr>
        <w:tcBorders>
          <w:top w:val="single" w:sz="4" w:space="0" w:color="D0C3B0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bottom w:val="single" w:sz="4" w:space="0" w:color="B89C91" w:themeColor="accent5" w:themeTint="99"/>
        </w:tcBorders>
      </w:tcPr>
    </w:tblStylePr>
    <w:tblStylePr w:type="nwCell">
      <w:tblPr/>
      <w:tcPr>
        <w:tcBorders>
          <w:bottom w:val="single" w:sz="4" w:space="0" w:color="B89C91" w:themeColor="accent5" w:themeTint="99"/>
        </w:tcBorders>
      </w:tcPr>
    </w:tblStylePr>
    <w:tblStylePr w:type="seCell">
      <w:tblPr/>
      <w:tcPr>
        <w:tcBorders>
          <w:top w:val="single" w:sz="4" w:space="0" w:color="B89C91" w:themeColor="accent5" w:themeTint="99"/>
        </w:tcBorders>
      </w:tcPr>
    </w:tblStylePr>
    <w:tblStylePr w:type="swCell">
      <w:tblPr/>
      <w:tcPr>
        <w:tcBorders>
          <w:top w:val="single" w:sz="4" w:space="0" w:color="B89C91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bottom w:val="single" w:sz="4" w:space="0" w:color="D1B090" w:themeColor="accent6" w:themeTint="99"/>
        </w:tcBorders>
      </w:tcPr>
    </w:tblStylePr>
    <w:tblStylePr w:type="nwCell">
      <w:tblPr/>
      <w:tcPr>
        <w:tcBorders>
          <w:bottom w:val="single" w:sz="4" w:space="0" w:color="D1B090" w:themeColor="accent6" w:themeTint="99"/>
        </w:tcBorders>
      </w:tcPr>
    </w:tblStylePr>
    <w:tblStylePr w:type="seCell">
      <w:tblPr/>
      <w:tcPr>
        <w:tcBorders>
          <w:top w:val="single" w:sz="4" w:space="0" w:color="D1B090" w:themeColor="accent6" w:themeTint="99"/>
        </w:tcBorders>
      </w:tcPr>
    </w:tblStylePr>
    <w:tblStylePr w:type="swCell">
      <w:tblPr/>
      <w:tcPr>
        <w:tcBorders>
          <w:top w:val="single" w:sz="4" w:space="0" w:color="D1B090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nil"/>
          <w:insideV w:val="nil"/>
        </w:tcBorders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5816" w:themeColor="accent2"/>
          <w:left w:val="single" w:sz="4" w:space="0" w:color="D55816" w:themeColor="accent2"/>
          <w:bottom w:val="single" w:sz="4" w:space="0" w:color="D55816" w:themeColor="accent2"/>
          <w:right w:val="single" w:sz="4" w:space="0" w:color="D55816" w:themeColor="accent2"/>
          <w:insideH w:val="nil"/>
          <w:insideV w:val="nil"/>
        </w:tcBorders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9825" w:themeColor="accent3"/>
          <w:left w:val="single" w:sz="4" w:space="0" w:color="E19825" w:themeColor="accent3"/>
          <w:bottom w:val="single" w:sz="4" w:space="0" w:color="E19825" w:themeColor="accent3"/>
          <w:right w:val="single" w:sz="4" w:space="0" w:color="E19825" w:themeColor="accent3"/>
          <w:insideH w:val="nil"/>
          <w:insideV w:val="nil"/>
        </w:tcBorders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C7D" w:themeColor="accent4"/>
          <w:left w:val="single" w:sz="4" w:space="0" w:color="B19C7D" w:themeColor="accent4"/>
          <w:bottom w:val="single" w:sz="4" w:space="0" w:color="B19C7D" w:themeColor="accent4"/>
          <w:right w:val="single" w:sz="4" w:space="0" w:color="B19C7D" w:themeColor="accent4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5F52" w:themeColor="accent5"/>
          <w:left w:val="single" w:sz="4" w:space="0" w:color="7F5F52" w:themeColor="accent5"/>
          <w:bottom w:val="single" w:sz="4" w:space="0" w:color="7F5F52" w:themeColor="accent5"/>
          <w:right w:val="single" w:sz="4" w:space="0" w:color="7F5F52" w:themeColor="accent5"/>
          <w:insideH w:val="nil"/>
          <w:insideV w:val="nil"/>
        </w:tcBorders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7D49" w:themeColor="accent6"/>
          <w:left w:val="single" w:sz="4" w:space="0" w:color="B27D49" w:themeColor="accent6"/>
          <w:bottom w:val="single" w:sz="4" w:space="0" w:color="B27D49" w:themeColor="accent6"/>
          <w:right w:val="single" w:sz="4" w:space="0" w:color="B27D49" w:themeColor="accent6"/>
          <w:insideH w:val="nil"/>
          <w:insideV w:val="nil"/>
        </w:tcBorders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EC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30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300F" w:themeFill="accent1"/>
      </w:tcPr>
    </w:tblStylePr>
    <w:tblStylePr w:type="band1Vert">
      <w:tblPr/>
      <w:tcPr>
        <w:shd w:val="clear" w:color="auto" w:fill="F49E86" w:themeFill="accent1" w:themeFillTint="66"/>
      </w:tcPr>
    </w:tblStylePr>
    <w:tblStylePr w:type="band1Horz">
      <w:tblPr/>
      <w:tcPr>
        <w:shd w:val="clear" w:color="auto" w:fill="F49E86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CC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58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5816" w:themeFill="accent2"/>
      </w:tcPr>
    </w:tblStylePr>
    <w:tblStylePr w:type="band1Vert">
      <w:tblPr/>
      <w:tcPr>
        <w:shd w:val="clear" w:color="auto" w:fill="F4BA9B" w:themeFill="accent2" w:themeFillTint="66"/>
      </w:tcPr>
    </w:tblStylePr>
    <w:tblStylePr w:type="band1Horz">
      <w:tblPr/>
      <w:tcPr>
        <w:shd w:val="clear" w:color="auto" w:fill="F4BA9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AD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band1Vert">
      <w:tblPr/>
      <w:tcPr>
        <w:shd w:val="clear" w:color="auto" w:fill="F3D5A7" w:themeFill="accent3" w:themeFillTint="66"/>
      </w:tcPr>
    </w:tblStylePr>
    <w:tblStylePr w:type="band1Horz">
      <w:tblPr/>
      <w:tcPr>
        <w:shd w:val="clear" w:color="auto" w:fill="F3D5A7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band1Vert">
      <w:tblPr/>
      <w:tcPr>
        <w:shd w:val="clear" w:color="auto" w:fill="DFD7CA" w:themeFill="accent4" w:themeFillTint="66"/>
      </w:tcPr>
    </w:tblStylePr>
    <w:tblStylePr w:type="band1Horz">
      <w:tblPr/>
      <w:tcPr>
        <w:shd w:val="clear" w:color="auto" w:fill="DFD7CA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E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5F5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5F52" w:themeFill="accent5"/>
      </w:tcPr>
    </w:tblStylePr>
    <w:tblStylePr w:type="band1Vert">
      <w:tblPr/>
      <w:tcPr>
        <w:shd w:val="clear" w:color="auto" w:fill="CFBDB5" w:themeFill="accent5" w:themeFillTint="66"/>
      </w:tcPr>
    </w:tblStylePr>
    <w:tblStylePr w:type="band1Horz">
      <w:tblPr/>
      <w:tcPr>
        <w:shd w:val="clear" w:color="auto" w:fill="CFBDB5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4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7D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7D49" w:themeFill="accent6"/>
      </w:tcPr>
    </w:tblStylePr>
    <w:tblStylePr w:type="band1Vert">
      <w:tblPr/>
      <w:tcPr>
        <w:shd w:val="clear" w:color="auto" w:fill="E1CAB5" w:themeFill="accent6" w:themeFillTint="66"/>
      </w:tcPr>
    </w:tblStylePr>
    <w:tblStylePr w:type="band1Horz">
      <w:tblPr/>
      <w:tcPr>
        <w:shd w:val="clear" w:color="auto" w:fill="E1CAB5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7B230B" w:themeColor="accent1" w:themeShade="BF"/>
    </w:r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7B230B" w:themeColor="accent1" w:themeShade="BF"/>
    </w:r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bottom w:val="single" w:sz="4" w:space="0" w:color="EE6D49" w:themeColor="accent1" w:themeTint="99"/>
        </w:tcBorders>
      </w:tcPr>
    </w:tblStylePr>
    <w:tblStylePr w:type="nwCell">
      <w:tblPr/>
      <w:tcPr>
        <w:tcBorders>
          <w:bottom w:val="single" w:sz="4" w:space="0" w:color="EE6D49" w:themeColor="accent1" w:themeTint="99"/>
        </w:tcBorders>
      </w:tcPr>
    </w:tblStylePr>
    <w:tblStylePr w:type="seCell">
      <w:tblPr/>
      <w:tcPr>
        <w:tcBorders>
          <w:top w:val="single" w:sz="4" w:space="0" w:color="EE6D49" w:themeColor="accent1" w:themeTint="99"/>
        </w:tcBorders>
      </w:tcPr>
    </w:tblStylePr>
    <w:tblStylePr w:type="swCell">
      <w:tblPr/>
      <w:tcPr>
        <w:tcBorders>
          <w:top w:val="single" w:sz="4" w:space="0" w:color="EE6D49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bottom w:val="single" w:sz="4" w:space="0" w:color="EF9769" w:themeColor="accent2" w:themeTint="99"/>
        </w:tcBorders>
      </w:tcPr>
    </w:tblStylePr>
    <w:tblStylePr w:type="nwCell">
      <w:tblPr/>
      <w:tcPr>
        <w:tcBorders>
          <w:bottom w:val="single" w:sz="4" w:space="0" w:color="EF9769" w:themeColor="accent2" w:themeTint="99"/>
        </w:tcBorders>
      </w:tcPr>
    </w:tblStylePr>
    <w:tblStylePr w:type="seCell">
      <w:tblPr/>
      <w:tcPr>
        <w:tcBorders>
          <w:top w:val="single" w:sz="4" w:space="0" w:color="EF9769" w:themeColor="accent2" w:themeTint="99"/>
        </w:tcBorders>
      </w:tcPr>
    </w:tblStylePr>
    <w:tblStylePr w:type="swCell">
      <w:tblPr/>
      <w:tcPr>
        <w:tcBorders>
          <w:top w:val="single" w:sz="4" w:space="0" w:color="EF9769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bottom w:val="single" w:sz="4" w:space="0" w:color="EDC07C" w:themeColor="accent3" w:themeTint="99"/>
        </w:tcBorders>
      </w:tcPr>
    </w:tblStylePr>
    <w:tblStylePr w:type="nwCell">
      <w:tblPr/>
      <w:tcPr>
        <w:tcBorders>
          <w:bottom w:val="single" w:sz="4" w:space="0" w:color="EDC07C" w:themeColor="accent3" w:themeTint="99"/>
        </w:tcBorders>
      </w:tcPr>
    </w:tblStylePr>
    <w:tblStylePr w:type="seCell">
      <w:tblPr/>
      <w:tcPr>
        <w:tcBorders>
          <w:top w:val="single" w:sz="4" w:space="0" w:color="EDC07C" w:themeColor="accent3" w:themeTint="99"/>
        </w:tcBorders>
      </w:tcPr>
    </w:tblStylePr>
    <w:tblStylePr w:type="swCell">
      <w:tblPr/>
      <w:tcPr>
        <w:tcBorders>
          <w:top w:val="single" w:sz="4" w:space="0" w:color="EDC07C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bottom w:val="single" w:sz="4" w:space="0" w:color="D0C3B0" w:themeColor="accent4" w:themeTint="99"/>
        </w:tcBorders>
      </w:tcPr>
    </w:tblStylePr>
    <w:tblStylePr w:type="nwCell">
      <w:tblPr/>
      <w:tcPr>
        <w:tcBorders>
          <w:bottom w:val="single" w:sz="4" w:space="0" w:color="D0C3B0" w:themeColor="accent4" w:themeTint="99"/>
        </w:tcBorders>
      </w:tcPr>
    </w:tblStylePr>
    <w:tblStylePr w:type="seCell">
      <w:tblPr/>
      <w:tcPr>
        <w:tcBorders>
          <w:top w:val="single" w:sz="4" w:space="0" w:color="D0C3B0" w:themeColor="accent4" w:themeTint="99"/>
        </w:tcBorders>
      </w:tcPr>
    </w:tblStylePr>
    <w:tblStylePr w:type="swCell">
      <w:tblPr/>
      <w:tcPr>
        <w:tcBorders>
          <w:top w:val="single" w:sz="4" w:space="0" w:color="D0C3B0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bottom w:val="single" w:sz="4" w:space="0" w:color="B89C91" w:themeColor="accent5" w:themeTint="99"/>
        </w:tcBorders>
      </w:tcPr>
    </w:tblStylePr>
    <w:tblStylePr w:type="nwCell">
      <w:tblPr/>
      <w:tcPr>
        <w:tcBorders>
          <w:bottom w:val="single" w:sz="4" w:space="0" w:color="B89C91" w:themeColor="accent5" w:themeTint="99"/>
        </w:tcBorders>
      </w:tcPr>
    </w:tblStylePr>
    <w:tblStylePr w:type="seCell">
      <w:tblPr/>
      <w:tcPr>
        <w:tcBorders>
          <w:top w:val="single" w:sz="4" w:space="0" w:color="B89C91" w:themeColor="accent5" w:themeTint="99"/>
        </w:tcBorders>
      </w:tcPr>
    </w:tblStylePr>
    <w:tblStylePr w:type="swCell">
      <w:tblPr/>
      <w:tcPr>
        <w:tcBorders>
          <w:top w:val="single" w:sz="4" w:space="0" w:color="B89C91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bottom w:val="single" w:sz="4" w:space="0" w:color="D1B090" w:themeColor="accent6" w:themeTint="99"/>
        </w:tcBorders>
      </w:tcPr>
    </w:tblStylePr>
    <w:tblStylePr w:type="nwCell">
      <w:tblPr/>
      <w:tcPr>
        <w:tcBorders>
          <w:bottom w:val="single" w:sz="4" w:space="0" w:color="D1B090" w:themeColor="accent6" w:themeTint="99"/>
        </w:tcBorders>
      </w:tcPr>
    </w:tblStylePr>
    <w:tblStylePr w:type="seCell">
      <w:tblPr/>
      <w:tcPr>
        <w:tcBorders>
          <w:top w:val="single" w:sz="4" w:space="0" w:color="D1B090" w:themeColor="accent6" w:themeTint="99"/>
        </w:tcBorders>
      </w:tcPr>
    </w:tblStylePr>
    <w:tblStylePr w:type="swCell">
      <w:tblPr/>
      <w:tcPr>
        <w:tcBorders>
          <w:top w:val="single" w:sz="4" w:space="0" w:color="D1B090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511707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7B230B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7B230B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511707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511707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5E4F38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7B230B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A5300F" w:themeColor="accent1"/>
        <w:bottom w:val="single" w:sz="4" w:space="10" w:color="A5300F" w:themeColor="accent1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7B230B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  <w:insideH w:val="single" w:sz="8" w:space="0" w:color="A5300F" w:themeColor="accent1"/>
        <w:insideV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18" w:space="0" w:color="A5300F" w:themeColor="accent1"/>
          <w:right w:val="single" w:sz="8" w:space="0" w:color="A5300F" w:themeColor="accent1"/>
          <w:insideH w:val="nil"/>
          <w:insideV w:val="single" w:sz="8" w:space="0" w:color="A530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H w:val="nil"/>
          <w:insideV w:val="single" w:sz="8" w:space="0" w:color="A530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band1Vert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  <w:shd w:val="clear" w:color="auto" w:fill="F8C3B4" w:themeFill="accent1" w:themeFillTint="3F"/>
      </w:tcPr>
    </w:tblStylePr>
    <w:tblStylePr w:type="band1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V w:val="single" w:sz="8" w:space="0" w:color="A5300F" w:themeColor="accent1"/>
        </w:tcBorders>
        <w:shd w:val="clear" w:color="auto" w:fill="F8C3B4" w:themeFill="accent1" w:themeFillTint="3F"/>
      </w:tcPr>
    </w:tblStylePr>
    <w:tblStylePr w:type="band2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V w:val="single" w:sz="8" w:space="0" w:color="A5300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  <w:insideH w:val="single" w:sz="8" w:space="0" w:color="D55816" w:themeColor="accent2"/>
        <w:insideV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18" w:space="0" w:color="D55816" w:themeColor="accent2"/>
          <w:right w:val="single" w:sz="8" w:space="0" w:color="D55816" w:themeColor="accent2"/>
          <w:insideH w:val="nil"/>
          <w:insideV w:val="single" w:sz="8" w:space="0" w:color="D5581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H w:val="nil"/>
          <w:insideV w:val="single" w:sz="8" w:space="0" w:color="D5581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band1Vert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  <w:shd w:val="clear" w:color="auto" w:fill="F8D4C1" w:themeFill="accent2" w:themeFillTint="3F"/>
      </w:tcPr>
    </w:tblStylePr>
    <w:tblStylePr w:type="band1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V w:val="single" w:sz="8" w:space="0" w:color="D55816" w:themeColor="accent2"/>
        </w:tcBorders>
        <w:shd w:val="clear" w:color="auto" w:fill="F8D4C1" w:themeFill="accent2" w:themeFillTint="3F"/>
      </w:tcPr>
    </w:tblStylePr>
    <w:tblStylePr w:type="band2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V w:val="single" w:sz="8" w:space="0" w:color="D5581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  <w:insideH w:val="single" w:sz="8" w:space="0" w:color="E19825" w:themeColor="accent3"/>
        <w:insideV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18" w:space="0" w:color="E19825" w:themeColor="accent3"/>
          <w:right w:val="single" w:sz="8" w:space="0" w:color="E19825" w:themeColor="accent3"/>
          <w:insideH w:val="nil"/>
          <w:insideV w:val="single" w:sz="8" w:space="0" w:color="E1982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H w:val="nil"/>
          <w:insideV w:val="single" w:sz="8" w:space="0" w:color="E1982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band1Vert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  <w:shd w:val="clear" w:color="auto" w:fill="F7E5C9" w:themeFill="accent3" w:themeFillTint="3F"/>
      </w:tcPr>
    </w:tblStylePr>
    <w:tblStylePr w:type="band1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V w:val="single" w:sz="8" w:space="0" w:color="E19825" w:themeColor="accent3"/>
        </w:tcBorders>
        <w:shd w:val="clear" w:color="auto" w:fill="F7E5C9" w:themeFill="accent3" w:themeFillTint="3F"/>
      </w:tcPr>
    </w:tblStylePr>
    <w:tblStylePr w:type="band2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V w:val="single" w:sz="8" w:space="0" w:color="E1982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  <w:insideH w:val="single" w:sz="8" w:space="0" w:color="B19C7D" w:themeColor="accent4"/>
        <w:insideV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18" w:space="0" w:color="B19C7D" w:themeColor="accent4"/>
          <w:right w:val="single" w:sz="8" w:space="0" w:color="B19C7D" w:themeColor="accent4"/>
          <w:insideH w:val="nil"/>
          <w:insideV w:val="single" w:sz="8" w:space="0" w:color="B19C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H w:val="nil"/>
          <w:insideV w:val="single" w:sz="8" w:space="0" w:color="B19C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band1Vert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  <w:shd w:val="clear" w:color="auto" w:fill="EBE6DE" w:themeFill="accent4" w:themeFillTint="3F"/>
      </w:tcPr>
    </w:tblStylePr>
    <w:tblStylePr w:type="band1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V w:val="single" w:sz="8" w:space="0" w:color="B19C7D" w:themeColor="accent4"/>
        </w:tcBorders>
        <w:shd w:val="clear" w:color="auto" w:fill="EBE6DE" w:themeFill="accent4" w:themeFillTint="3F"/>
      </w:tcPr>
    </w:tblStylePr>
    <w:tblStylePr w:type="band2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V w:val="single" w:sz="8" w:space="0" w:color="B19C7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  <w:insideH w:val="single" w:sz="8" w:space="0" w:color="7F5F52" w:themeColor="accent5"/>
        <w:insideV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18" w:space="0" w:color="7F5F52" w:themeColor="accent5"/>
          <w:right w:val="single" w:sz="8" w:space="0" w:color="7F5F52" w:themeColor="accent5"/>
          <w:insideH w:val="nil"/>
          <w:insideV w:val="single" w:sz="8" w:space="0" w:color="7F5F5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H w:val="nil"/>
          <w:insideV w:val="single" w:sz="8" w:space="0" w:color="7F5F5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band1Vert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  <w:shd w:val="clear" w:color="auto" w:fill="E1D6D1" w:themeFill="accent5" w:themeFillTint="3F"/>
      </w:tcPr>
    </w:tblStylePr>
    <w:tblStylePr w:type="band1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V w:val="single" w:sz="8" w:space="0" w:color="7F5F52" w:themeColor="accent5"/>
        </w:tcBorders>
        <w:shd w:val="clear" w:color="auto" w:fill="E1D6D1" w:themeFill="accent5" w:themeFillTint="3F"/>
      </w:tcPr>
    </w:tblStylePr>
    <w:tblStylePr w:type="band2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V w:val="single" w:sz="8" w:space="0" w:color="7F5F5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  <w:insideH w:val="single" w:sz="8" w:space="0" w:color="B27D49" w:themeColor="accent6"/>
        <w:insideV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18" w:space="0" w:color="B27D49" w:themeColor="accent6"/>
          <w:right w:val="single" w:sz="8" w:space="0" w:color="B27D49" w:themeColor="accent6"/>
          <w:insideH w:val="nil"/>
          <w:insideV w:val="single" w:sz="8" w:space="0" w:color="B27D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H w:val="nil"/>
          <w:insideV w:val="single" w:sz="8" w:space="0" w:color="B27D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band1Vert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  <w:shd w:val="clear" w:color="auto" w:fill="ECDED1" w:themeFill="accent6" w:themeFillTint="3F"/>
      </w:tcPr>
    </w:tblStylePr>
    <w:tblStylePr w:type="band1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V w:val="single" w:sz="8" w:space="0" w:color="B27D49" w:themeColor="accent6"/>
        </w:tcBorders>
        <w:shd w:val="clear" w:color="auto" w:fill="ECDED1" w:themeFill="accent6" w:themeFillTint="3F"/>
      </w:tcPr>
    </w:tblStylePr>
    <w:tblStylePr w:type="band2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V w:val="single" w:sz="8" w:space="0" w:color="B27D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band1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band1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band1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band1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band1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band1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7B230B" w:themeColor="accent1" w:themeShade="BF"/>
    </w:rPr>
    <w:tblPr>
      <w:tblStyleRowBandSize w:val="1"/>
      <w:tblStyleColBandSize w:val="1"/>
      <w:tblBorders>
        <w:top w:val="single" w:sz="8" w:space="0" w:color="A5300F" w:themeColor="accent1"/>
        <w:bottom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300F" w:themeColor="accent1"/>
          <w:left w:val="nil"/>
          <w:bottom w:val="single" w:sz="8" w:space="0" w:color="A530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300F" w:themeColor="accent1"/>
          <w:left w:val="nil"/>
          <w:bottom w:val="single" w:sz="8" w:space="0" w:color="A530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8" w:space="0" w:color="D55816" w:themeColor="accent2"/>
        <w:bottom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816" w:themeColor="accent2"/>
          <w:left w:val="nil"/>
          <w:bottom w:val="single" w:sz="8" w:space="0" w:color="D5581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816" w:themeColor="accent2"/>
          <w:left w:val="nil"/>
          <w:bottom w:val="single" w:sz="8" w:space="0" w:color="D5581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8" w:space="0" w:color="E19825" w:themeColor="accent3"/>
        <w:bottom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825" w:themeColor="accent3"/>
          <w:left w:val="nil"/>
          <w:bottom w:val="single" w:sz="8" w:space="0" w:color="E1982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825" w:themeColor="accent3"/>
          <w:left w:val="nil"/>
          <w:bottom w:val="single" w:sz="8" w:space="0" w:color="E1982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8" w:space="0" w:color="B19C7D" w:themeColor="accent4"/>
        <w:bottom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9C7D" w:themeColor="accent4"/>
          <w:left w:val="nil"/>
          <w:bottom w:val="single" w:sz="8" w:space="0" w:color="B19C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9C7D" w:themeColor="accent4"/>
          <w:left w:val="nil"/>
          <w:bottom w:val="single" w:sz="8" w:space="0" w:color="B19C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8" w:space="0" w:color="7F5F52" w:themeColor="accent5"/>
        <w:bottom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5F52" w:themeColor="accent5"/>
          <w:left w:val="nil"/>
          <w:bottom w:val="single" w:sz="8" w:space="0" w:color="7F5F5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5F52" w:themeColor="accent5"/>
          <w:left w:val="nil"/>
          <w:bottom w:val="single" w:sz="8" w:space="0" w:color="7F5F5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8" w:space="0" w:color="B27D49" w:themeColor="accent6"/>
        <w:bottom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7D49" w:themeColor="accent6"/>
          <w:left w:val="nil"/>
          <w:bottom w:val="single" w:sz="8" w:space="0" w:color="B27D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7D49" w:themeColor="accent6"/>
          <w:left w:val="nil"/>
          <w:bottom w:val="single" w:sz="8" w:space="0" w:color="B27D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bottom w:val="single" w:sz="4" w:space="0" w:color="EE6D49" w:themeColor="accent1" w:themeTint="99"/>
        <w:insideH w:val="single" w:sz="4" w:space="0" w:color="EE6D4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bottom w:val="single" w:sz="4" w:space="0" w:color="EF9769" w:themeColor="accent2" w:themeTint="99"/>
        <w:insideH w:val="single" w:sz="4" w:space="0" w:color="EF976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bottom w:val="single" w:sz="4" w:space="0" w:color="EDC07C" w:themeColor="accent3" w:themeTint="99"/>
        <w:insideH w:val="single" w:sz="4" w:space="0" w:color="EDC07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bottom w:val="single" w:sz="4" w:space="0" w:color="D0C3B0" w:themeColor="accent4" w:themeTint="99"/>
        <w:insideH w:val="single" w:sz="4" w:space="0" w:color="D0C3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bottom w:val="single" w:sz="4" w:space="0" w:color="B89C91" w:themeColor="accent5" w:themeTint="99"/>
        <w:insideH w:val="single" w:sz="4" w:space="0" w:color="B89C9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bottom w:val="single" w:sz="4" w:space="0" w:color="D1B090" w:themeColor="accent6" w:themeTint="99"/>
        <w:insideH w:val="single" w:sz="4" w:space="0" w:color="D1B0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300F" w:themeColor="accent1"/>
        <w:left w:val="single" w:sz="4" w:space="0" w:color="A5300F" w:themeColor="accent1"/>
        <w:bottom w:val="single" w:sz="4" w:space="0" w:color="A5300F" w:themeColor="accent1"/>
        <w:right w:val="single" w:sz="4" w:space="0" w:color="A530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300F" w:themeColor="accent1"/>
          <w:right w:val="single" w:sz="4" w:space="0" w:color="A5300F" w:themeColor="accent1"/>
        </w:tcBorders>
      </w:tcPr>
    </w:tblStylePr>
    <w:tblStylePr w:type="band1Horz">
      <w:tblPr/>
      <w:tcPr>
        <w:tcBorders>
          <w:top w:val="single" w:sz="4" w:space="0" w:color="A5300F" w:themeColor="accent1"/>
          <w:bottom w:val="single" w:sz="4" w:space="0" w:color="A530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300F" w:themeColor="accent1"/>
          <w:left w:val="nil"/>
        </w:tcBorders>
      </w:tcPr>
    </w:tblStylePr>
    <w:tblStylePr w:type="swCell">
      <w:tblPr/>
      <w:tcPr>
        <w:tcBorders>
          <w:top w:val="double" w:sz="4" w:space="0" w:color="A5300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5816" w:themeColor="accent2"/>
        <w:left w:val="single" w:sz="4" w:space="0" w:color="D55816" w:themeColor="accent2"/>
        <w:bottom w:val="single" w:sz="4" w:space="0" w:color="D55816" w:themeColor="accent2"/>
        <w:right w:val="single" w:sz="4" w:space="0" w:color="D5581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5816" w:themeColor="accent2"/>
          <w:right w:val="single" w:sz="4" w:space="0" w:color="D55816" w:themeColor="accent2"/>
        </w:tcBorders>
      </w:tcPr>
    </w:tblStylePr>
    <w:tblStylePr w:type="band1Horz">
      <w:tblPr/>
      <w:tcPr>
        <w:tcBorders>
          <w:top w:val="single" w:sz="4" w:space="0" w:color="D55816" w:themeColor="accent2"/>
          <w:bottom w:val="single" w:sz="4" w:space="0" w:color="D5581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5816" w:themeColor="accent2"/>
          <w:left w:val="nil"/>
        </w:tcBorders>
      </w:tcPr>
    </w:tblStylePr>
    <w:tblStylePr w:type="swCell">
      <w:tblPr/>
      <w:tcPr>
        <w:tcBorders>
          <w:top w:val="double" w:sz="4" w:space="0" w:color="D5581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19825" w:themeColor="accent3"/>
        <w:left w:val="single" w:sz="4" w:space="0" w:color="E19825" w:themeColor="accent3"/>
        <w:bottom w:val="single" w:sz="4" w:space="0" w:color="E19825" w:themeColor="accent3"/>
        <w:right w:val="single" w:sz="4" w:space="0" w:color="E1982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9825" w:themeColor="accent3"/>
          <w:right w:val="single" w:sz="4" w:space="0" w:color="E19825" w:themeColor="accent3"/>
        </w:tcBorders>
      </w:tcPr>
    </w:tblStylePr>
    <w:tblStylePr w:type="band1Horz">
      <w:tblPr/>
      <w:tcPr>
        <w:tcBorders>
          <w:top w:val="single" w:sz="4" w:space="0" w:color="E19825" w:themeColor="accent3"/>
          <w:bottom w:val="single" w:sz="4" w:space="0" w:color="E1982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9825" w:themeColor="accent3"/>
          <w:left w:val="nil"/>
        </w:tcBorders>
      </w:tcPr>
    </w:tblStylePr>
    <w:tblStylePr w:type="swCell">
      <w:tblPr/>
      <w:tcPr>
        <w:tcBorders>
          <w:top w:val="double" w:sz="4" w:space="0" w:color="E1982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19C7D" w:themeColor="accent4"/>
        <w:left w:val="single" w:sz="4" w:space="0" w:color="B19C7D" w:themeColor="accent4"/>
        <w:bottom w:val="single" w:sz="4" w:space="0" w:color="B19C7D" w:themeColor="accent4"/>
        <w:right w:val="single" w:sz="4" w:space="0" w:color="B19C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9C7D" w:themeColor="accent4"/>
          <w:right w:val="single" w:sz="4" w:space="0" w:color="B19C7D" w:themeColor="accent4"/>
        </w:tcBorders>
      </w:tcPr>
    </w:tblStylePr>
    <w:tblStylePr w:type="band1Horz">
      <w:tblPr/>
      <w:tcPr>
        <w:tcBorders>
          <w:top w:val="single" w:sz="4" w:space="0" w:color="B19C7D" w:themeColor="accent4"/>
          <w:bottom w:val="single" w:sz="4" w:space="0" w:color="B19C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9C7D" w:themeColor="accent4"/>
          <w:left w:val="nil"/>
        </w:tcBorders>
      </w:tcPr>
    </w:tblStylePr>
    <w:tblStylePr w:type="swCell">
      <w:tblPr/>
      <w:tcPr>
        <w:tcBorders>
          <w:top w:val="double" w:sz="4" w:space="0" w:color="B19C7D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5F52" w:themeColor="accent5"/>
        <w:left w:val="single" w:sz="4" w:space="0" w:color="7F5F52" w:themeColor="accent5"/>
        <w:bottom w:val="single" w:sz="4" w:space="0" w:color="7F5F52" w:themeColor="accent5"/>
        <w:right w:val="single" w:sz="4" w:space="0" w:color="7F5F5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5F52" w:themeColor="accent5"/>
          <w:right w:val="single" w:sz="4" w:space="0" w:color="7F5F52" w:themeColor="accent5"/>
        </w:tcBorders>
      </w:tcPr>
    </w:tblStylePr>
    <w:tblStylePr w:type="band1Horz">
      <w:tblPr/>
      <w:tcPr>
        <w:tcBorders>
          <w:top w:val="single" w:sz="4" w:space="0" w:color="7F5F52" w:themeColor="accent5"/>
          <w:bottom w:val="single" w:sz="4" w:space="0" w:color="7F5F5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5F52" w:themeColor="accent5"/>
          <w:left w:val="nil"/>
        </w:tcBorders>
      </w:tcPr>
    </w:tblStylePr>
    <w:tblStylePr w:type="swCell">
      <w:tblPr/>
      <w:tcPr>
        <w:tcBorders>
          <w:top w:val="double" w:sz="4" w:space="0" w:color="7F5F52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7D49" w:themeColor="accent6"/>
        <w:left w:val="single" w:sz="4" w:space="0" w:color="B27D49" w:themeColor="accent6"/>
        <w:bottom w:val="single" w:sz="4" w:space="0" w:color="B27D49" w:themeColor="accent6"/>
        <w:right w:val="single" w:sz="4" w:space="0" w:color="B27D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7D49" w:themeColor="accent6"/>
          <w:right w:val="single" w:sz="4" w:space="0" w:color="B27D49" w:themeColor="accent6"/>
        </w:tcBorders>
      </w:tcPr>
    </w:tblStylePr>
    <w:tblStylePr w:type="band1Horz">
      <w:tblPr/>
      <w:tcPr>
        <w:tcBorders>
          <w:top w:val="single" w:sz="4" w:space="0" w:color="B27D49" w:themeColor="accent6"/>
          <w:bottom w:val="single" w:sz="4" w:space="0" w:color="B27D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7D49" w:themeColor="accent6"/>
          <w:left w:val="nil"/>
        </w:tcBorders>
      </w:tcPr>
    </w:tblStylePr>
    <w:tblStylePr w:type="swCell">
      <w:tblPr/>
      <w:tcPr>
        <w:tcBorders>
          <w:top w:val="double" w:sz="4" w:space="0" w:color="B27D49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nil"/>
        </w:tcBorders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5816" w:themeColor="accent2"/>
          <w:left w:val="single" w:sz="4" w:space="0" w:color="D55816" w:themeColor="accent2"/>
          <w:bottom w:val="single" w:sz="4" w:space="0" w:color="D55816" w:themeColor="accent2"/>
          <w:right w:val="single" w:sz="4" w:space="0" w:color="D55816" w:themeColor="accent2"/>
          <w:insideH w:val="nil"/>
        </w:tcBorders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9825" w:themeColor="accent3"/>
          <w:left w:val="single" w:sz="4" w:space="0" w:color="E19825" w:themeColor="accent3"/>
          <w:bottom w:val="single" w:sz="4" w:space="0" w:color="E19825" w:themeColor="accent3"/>
          <w:right w:val="single" w:sz="4" w:space="0" w:color="E19825" w:themeColor="accent3"/>
          <w:insideH w:val="nil"/>
        </w:tcBorders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C7D" w:themeColor="accent4"/>
          <w:left w:val="single" w:sz="4" w:space="0" w:color="B19C7D" w:themeColor="accent4"/>
          <w:bottom w:val="single" w:sz="4" w:space="0" w:color="B19C7D" w:themeColor="accent4"/>
          <w:right w:val="single" w:sz="4" w:space="0" w:color="B19C7D" w:themeColor="accent4"/>
          <w:insideH w:val="nil"/>
        </w:tcBorders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5F52" w:themeColor="accent5"/>
          <w:left w:val="single" w:sz="4" w:space="0" w:color="7F5F52" w:themeColor="accent5"/>
          <w:bottom w:val="single" w:sz="4" w:space="0" w:color="7F5F52" w:themeColor="accent5"/>
          <w:right w:val="single" w:sz="4" w:space="0" w:color="7F5F52" w:themeColor="accent5"/>
          <w:insideH w:val="nil"/>
        </w:tcBorders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7D49" w:themeColor="accent6"/>
          <w:left w:val="single" w:sz="4" w:space="0" w:color="B27D49" w:themeColor="accent6"/>
          <w:bottom w:val="single" w:sz="4" w:space="0" w:color="B27D49" w:themeColor="accent6"/>
          <w:right w:val="single" w:sz="4" w:space="0" w:color="B27D49" w:themeColor="accent6"/>
          <w:insideH w:val="nil"/>
        </w:tcBorders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tblBorders>
    </w:tblPr>
    <w:tcPr>
      <w:shd w:val="clear" w:color="auto" w:fill="A530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5816" w:themeColor="accent2"/>
        <w:left w:val="single" w:sz="24" w:space="0" w:color="D55816" w:themeColor="accent2"/>
        <w:bottom w:val="single" w:sz="24" w:space="0" w:color="D55816" w:themeColor="accent2"/>
        <w:right w:val="single" w:sz="24" w:space="0" w:color="D55816" w:themeColor="accent2"/>
      </w:tblBorders>
    </w:tblPr>
    <w:tcPr>
      <w:shd w:val="clear" w:color="auto" w:fill="D5581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9825" w:themeColor="accent3"/>
        <w:left w:val="single" w:sz="24" w:space="0" w:color="E19825" w:themeColor="accent3"/>
        <w:bottom w:val="single" w:sz="24" w:space="0" w:color="E19825" w:themeColor="accent3"/>
        <w:right w:val="single" w:sz="24" w:space="0" w:color="E19825" w:themeColor="accent3"/>
      </w:tblBorders>
    </w:tblPr>
    <w:tcPr>
      <w:shd w:val="clear" w:color="auto" w:fill="E1982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9C7D" w:themeColor="accent4"/>
        <w:left w:val="single" w:sz="24" w:space="0" w:color="B19C7D" w:themeColor="accent4"/>
        <w:bottom w:val="single" w:sz="24" w:space="0" w:color="B19C7D" w:themeColor="accent4"/>
        <w:right w:val="single" w:sz="24" w:space="0" w:color="B19C7D" w:themeColor="accent4"/>
      </w:tblBorders>
    </w:tblPr>
    <w:tcPr>
      <w:shd w:val="clear" w:color="auto" w:fill="B19C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5F52" w:themeColor="accent5"/>
        <w:left w:val="single" w:sz="24" w:space="0" w:color="7F5F52" w:themeColor="accent5"/>
        <w:bottom w:val="single" w:sz="24" w:space="0" w:color="7F5F52" w:themeColor="accent5"/>
        <w:right w:val="single" w:sz="24" w:space="0" w:color="7F5F52" w:themeColor="accent5"/>
      </w:tblBorders>
    </w:tblPr>
    <w:tcPr>
      <w:shd w:val="clear" w:color="auto" w:fill="7F5F5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7D49" w:themeColor="accent6"/>
        <w:left w:val="single" w:sz="24" w:space="0" w:color="B27D49" w:themeColor="accent6"/>
        <w:bottom w:val="single" w:sz="24" w:space="0" w:color="B27D49" w:themeColor="accent6"/>
        <w:right w:val="single" w:sz="24" w:space="0" w:color="B27D49" w:themeColor="accent6"/>
      </w:tblBorders>
    </w:tblPr>
    <w:tcPr>
      <w:shd w:val="clear" w:color="auto" w:fill="B27D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7B230B" w:themeColor="accent1" w:themeShade="BF"/>
    </w:rPr>
    <w:tblPr>
      <w:tblStyleRowBandSize w:val="1"/>
      <w:tblStyleColBandSize w:val="1"/>
      <w:tblBorders>
        <w:top w:val="single" w:sz="4" w:space="0" w:color="A5300F" w:themeColor="accent1"/>
        <w:bottom w:val="single" w:sz="4" w:space="0" w:color="A530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30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D55816" w:themeColor="accent2"/>
        <w:bottom w:val="single" w:sz="4" w:space="0" w:color="D5581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5581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19825" w:themeColor="accent3"/>
        <w:bottom w:val="single" w:sz="4" w:space="0" w:color="E1982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1982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B19C7D" w:themeColor="accent4"/>
        <w:bottom w:val="single" w:sz="4" w:space="0" w:color="B19C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19C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7F5F52" w:themeColor="accent5"/>
        <w:bottom w:val="single" w:sz="4" w:space="0" w:color="7F5F5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F5F5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B27D49" w:themeColor="accent6"/>
        <w:bottom w:val="single" w:sz="4" w:space="0" w:color="B27D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7D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7B23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30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30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30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30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581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581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581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581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982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982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982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982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9C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9C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9C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9C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5F5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5F5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5F5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5F5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7D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7D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7D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7D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A491C" w:themeColor="accent1" w:themeTint="BF"/>
        <w:left w:val="single" w:sz="8" w:space="0" w:color="EA491C" w:themeColor="accent1" w:themeTint="BF"/>
        <w:bottom w:val="single" w:sz="8" w:space="0" w:color="EA491C" w:themeColor="accent1" w:themeTint="BF"/>
        <w:right w:val="single" w:sz="8" w:space="0" w:color="EA491C" w:themeColor="accent1" w:themeTint="BF"/>
        <w:insideH w:val="single" w:sz="8" w:space="0" w:color="EA491C" w:themeColor="accent1" w:themeTint="BF"/>
        <w:insideV w:val="single" w:sz="8" w:space="0" w:color="EA491C" w:themeColor="accent1" w:themeTint="BF"/>
      </w:tblBorders>
    </w:tblPr>
    <w:tcPr>
      <w:shd w:val="clear" w:color="auto" w:fill="F8C3B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491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shd w:val="clear" w:color="auto" w:fill="F1866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B7E44" w:themeColor="accent2" w:themeTint="BF"/>
        <w:left w:val="single" w:sz="8" w:space="0" w:color="EB7E44" w:themeColor="accent2" w:themeTint="BF"/>
        <w:bottom w:val="single" w:sz="8" w:space="0" w:color="EB7E44" w:themeColor="accent2" w:themeTint="BF"/>
        <w:right w:val="single" w:sz="8" w:space="0" w:color="EB7E44" w:themeColor="accent2" w:themeTint="BF"/>
        <w:insideH w:val="single" w:sz="8" w:space="0" w:color="EB7E44" w:themeColor="accent2" w:themeTint="BF"/>
        <w:insideV w:val="single" w:sz="8" w:space="0" w:color="EB7E44" w:themeColor="accent2" w:themeTint="BF"/>
      </w:tblBorders>
    </w:tblPr>
    <w:tcPr>
      <w:shd w:val="clear" w:color="auto" w:fill="F8D4C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7E4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shd w:val="clear" w:color="auto" w:fill="F2A98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8B15B" w:themeColor="accent3" w:themeTint="BF"/>
        <w:left w:val="single" w:sz="8" w:space="0" w:color="E8B15B" w:themeColor="accent3" w:themeTint="BF"/>
        <w:bottom w:val="single" w:sz="8" w:space="0" w:color="E8B15B" w:themeColor="accent3" w:themeTint="BF"/>
        <w:right w:val="single" w:sz="8" w:space="0" w:color="E8B15B" w:themeColor="accent3" w:themeTint="BF"/>
        <w:insideH w:val="single" w:sz="8" w:space="0" w:color="E8B15B" w:themeColor="accent3" w:themeTint="BF"/>
        <w:insideV w:val="single" w:sz="8" w:space="0" w:color="E8B15B" w:themeColor="accent3" w:themeTint="BF"/>
      </w:tblBorders>
    </w:tblPr>
    <w:tcPr>
      <w:shd w:val="clear" w:color="auto" w:fill="F7E5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B15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B49D" w:themeColor="accent4" w:themeTint="BF"/>
        <w:left w:val="single" w:sz="8" w:space="0" w:color="C4B49D" w:themeColor="accent4" w:themeTint="BF"/>
        <w:bottom w:val="single" w:sz="8" w:space="0" w:color="C4B49D" w:themeColor="accent4" w:themeTint="BF"/>
        <w:right w:val="single" w:sz="8" w:space="0" w:color="C4B49D" w:themeColor="accent4" w:themeTint="BF"/>
        <w:insideH w:val="single" w:sz="8" w:space="0" w:color="C4B49D" w:themeColor="accent4" w:themeTint="BF"/>
        <w:insideV w:val="single" w:sz="8" w:space="0" w:color="C4B49D" w:themeColor="accent4" w:themeTint="BF"/>
      </w:tblBorders>
    </w:tblPr>
    <w:tcPr>
      <w:shd w:val="clear" w:color="auto" w:fill="EBE6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B4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shd w:val="clear" w:color="auto" w:fill="D8CDB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68375" w:themeColor="accent5" w:themeTint="BF"/>
        <w:left w:val="single" w:sz="8" w:space="0" w:color="A68375" w:themeColor="accent5" w:themeTint="BF"/>
        <w:bottom w:val="single" w:sz="8" w:space="0" w:color="A68375" w:themeColor="accent5" w:themeTint="BF"/>
        <w:right w:val="single" w:sz="8" w:space="0" w:color="A68375" w:themeColor="accent5" w:themeTint="BF"/>
        <w:insideH w:val="single" w:sz="8" w:space="0" w:color="A68375" w:themeColor="accent5" w:themeTint="BF"/>
        <w:insideV w:val="single" w:sz="8" w:space="0" w:color="A68375" w:themeColor="accent5" w:themeTint="BF"/>
      </w:tblBorders>
    </w:tblPr>
    <w:tcPr>
      <w:shd w:val="clear" w:color="auto" w:fill="E1D6D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837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shd w:val="clear" w:color="auto" w:fill="C4ADA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69D75" w:themeColor="accent6" w:themeTint="BF"/>
        <w:left w:val="single" w:sz="8" w:space="0" w:color="C69D75" w:themeColor="accent6" w:themeTint="BF"/>
        <w:bottom w:val="single" w:sz="8" w:space="0" w:color="C69D75" w:themeColor="accent6" w:themeTint="BF"/>
        <w:right w:val="single" w:sz="8" w:space="0" w:color="C69D75" w:themeColor="accent6" w:themeTint="BF"/>
        <w:insideH w:val="single" w:sz="8" w:space="0" w:color="C69D75" w:themeColor="accent6" w:themeTint="BF"/>
        <w:insideV w:val="single" w:sz="8" w:space="0" w:color="C69D75" w:themeColor="accent6" w:themeTint="BF"/>
      </w:tblBorders>
    </w:tblPr>
    <w:tcPr>
      <w:shd w:val="clear" w:color="auto" w:fill="ECDE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9D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shd w:val="clear" w:color="auto" w:fill="D9BE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  <w:insideH w:val="single" w:sz="8" w:space="0" w:color="A5300F" w:themeColor="accent1"/>
        <w:insideV w:val="single" w:sz="8" w:space="0" w:color="A5300F" w:themeColor="accent1"/>
      </w:tblBorders>
    </w:tblPr>
    <w:tcPr>
      <w:shd w:val="clear" w:color="auto" w:fill="F8C3B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7E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EC2" w:themeFill="accent1" w:themeFillTint="33"/>
      </w:tc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tcBorders>
          <w:insideH w:val="single" w:sz="6" w:space="0" w:color="A5300F" w:themeColor="accent1"/>
          <w:insideV w:val="single" w:sz="6" w:space="0" w:color="A5300F" w:themeColor="accent1"/>
        </w:tcBorders>
        <w:shd w:val="clear" w:color="auto" w:fill="F1866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  <w:insideH w:val="single" w:sz="8" w:space="0" w:color="D55816" w:themeColor="accent2"/>
        <w:insideV w:val="single" w:sz="8" w:space="0" w:color="D55816" w:themeColor="accent2"/>
      </w:tblBorders>
    </w:tblPr>
    <w:tcPr>
      <w:shd w:val="clear" w:color="auto" w:fill="F8D4C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D" w:themeFill="accent2" w:themeFillTint="33"/>
      </w:tc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tcBorders>
          <w:insideH w:val="single" w:sz="6" w:space="0" w:color="D55816" w:themeColor="accent2"/>
          <w:insideV w:val="single" w:sz="6" w:space="0" w:color="D55816" w:themeColor="accent2"/>
        </w:tcBorders>
        <w:shd w:val="clear" w:color="auto" w:fill="F2A98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  <w:insideH w:val="single" w:sz="8" w:space="0" w:color="E19825" w:themeColor="accent3"/>
        <w:insideV w:val="single" w:sz="8" w:space="0" w:color="E19825" w:themeColor="accent3"/>
      </w:tblBorders>
    </w:tblPr>
    <w:tcPr>
      <w:shd w:val="clear" w:color="auto" w:fill="F7E5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AD3" w:themeFill="accent3" w:themeFillTint="33"/>
      </w:tc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tcBorders>
          <w:insideH w:val="single" w:sz="6" w:space="0" w:color="E19825" w:themeColor="accent3"/>
          <w:insideV w:val="single" w:sz="6" w:space="0" w:color="E19825" w:themeColor="accent3"/>
        </w:tcBorders>
        <w:shd w:val="clear" w:color="auto" w:fill="F0CB9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  <w:insideH w:val="single" w:sz="8" w:space="0" w:color="B19C7D" w:themeColor="accent4"/>
        <w:insideV w:val="single" w:sz="8" w:space="0" w:color="B19C7D" w:themeColor="accent4"/>
      </w:tblBorders>
    </w:tblPr>
    <w:tcPr>
      <w:shd w:val="clear" w:color="auto" w:fill="EBE6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5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E4" w:themeFill="accent4" w:themeFillTint="33"/>
      </w:tc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tcBorders>
          <w:insideH w:val="single" w:sz="6" w:space="0" w:color="B19C7D" w:themeColor="accent4"/>
          <w:insideV w:val="single" w:sz="6" w:space="0" w:color="B19C7D" w:themeColor="accent4"/>
        </w:tcBorders>
        <w:shd w:val="clear" w:color="auto" w:fill="D8CD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  <w:insideH w:val="single" w:sz="8" w:space="0" w:color="7F5F52" w:themeColor="accent5"/>
        <w:insideV w:val="single" w:sz="8" w:space="0" w:color="7F5F52" w:themeColor="accent5"/>
      </w:tblBorders>
    </w:tblPr>
    <w:tcPr>
      <w:shd w:val="clear" w:color="auto" w:fill="E1D6D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EDA" w:themeFill="accent5" w:themeFillTint="33"/>
      </w:tc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tcBorders>
          <w:insideH w:val="single" w:sz="6" w:space="0" w:color="7F5F52" w:themeColor="accent5"/>
          <w:insideV w:val="single" w:sz="6" w:space="0" w:color="7F5F52" w:themeColor="accent5"/>
        </w:tcBorders>
        <w:shd w:val="clear" w:color="auto" w:fill="C4ADA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  <w:insideH w:val="single" w:sz="8" w:space="0" w:color="B27D49" w:themeColor="accent6"/>
        <w:insideV w:val="single" w:sz="8" w:space="0" w:color="B27D49" w:themeColor="accent6"/>
      </w:tblBorders>
    </w:tblPr>
    <w:tcPr>
      <w:shd w:val="clear" w:color="auto" w:fill="ECDE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4DA" w:themeFill="accent6" w:themeFillTint="33"/>
      </w:tc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tcBorders>
          <w:insideH w:val="single" w:sz="6" w:space="0" w:color="B27D49" w:themeColor="accent6"/>
          <w:insideV w:val="single" w:sz="6" w:space="0" w:color="B27D49" w:themeColor="accent6"/>
        </w:tcBorders>
        <w:shd w:val="clear" w:color="auto" w:fill="D9BE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3B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30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30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866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866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4C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81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81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98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A98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5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82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82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CB9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CB9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6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9C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9C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CD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CDB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6D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5F5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5F5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DA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DA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DE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7D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7D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BE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BE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bottom w:val="single" w:sz="8" w:space="0" w:color="A530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300F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A5300F" w:themeColor="accent1"/>
          <w:bottom w:val="single" w:sz="8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300F" w:themeColor="accent1"/>
          <w:bottom w:val="single" w:sz="8" w:space="0" w:color="A5300F" w:themeColor="accent1"/>
        </w:tcBorders>
      </w:tcPr>
    </w:tblStylePr>
    <w:tblStylePr w:type="band1Vert">
      <w:tblPr/>
      <w:tcPr>
        <w:shd w:val="clear" w:color="auto" w:fill="F8C3B4" w:themeFill="accent1" w:themeFillTint="3F"/>
      </w:tcPr>
    </w:tblStylePr>
    <w:tblStylePr w:type="band1Horz">
      <w:tblPr/>
      <w:tcPr>
        <w:shd w:val="clear" w:color="auto" w:fill="F8C3B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bottom w:val="single" w:sz="8" w:space="0" w:color="D5581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581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D55816" w:themeColor="accent2"/>
          <w:bottom w:val="single" w:sz="8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5816" w:themeColor="accent2"/>
          <w:bottom w:val="single" w:sz="8" w:space="0" w:color="D55816" w:themeColor="accent2"/>
        </w:tcBorders>
      </w:tcPr>
    </w:tblStylePr>
    <w:tblStylePr w:type="band1Vert">
      <w:tblPr/>
      <w:tcPr>
        <w:shd w:val="clear" w:color="auto" w:fill="F8D4C1" w:themeFill="accent2" w:themeFillTint="3F"/>
      </w:tcPr>
    </w:tblStylePr>
    <w:tblStylePr w:type="band1Horz">
      <w:tblPr/>
      <w:tcPr>
        <w:shd w:val="clear" w:color="auto" w:fill="F8D4C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bottom w:val="single" w:sz="8" w:space="0" w:color="E1982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9825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19825" w:themeColor="accent3"/>
          <w:bottom w:val="single" w:sz="8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9825" w:themeColor="accent3"/>
          <w:bottom w:val="single" w:sz="8" w:space="0" w:color="E19825" w:themeColor="accent3"/>
        </w:tcBorders>
      </w:tcPr>
    </w:tblStylePr>
    <w:tblStylePr w:type="band1Vert">
      <w:tblPr/>
      <w:tcPr>
        <w:shd w:val="clear" w:color="auto" w:fill="F7E5C9" w:themeFill="accent3" w:themeFillTint="3F"/>
      </w:tcPr>
    </w:tblStylePr>
    <w:tblStylePr w:type="band1Horz">
      <w:tblPr/>
      <w:tcPr>
        <w:shd w:val="clear" w:color="auto" w:fill="F7E5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bottom w:val="single" w:sz="8" w:space="0" w:color="B19C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9C7D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B19C7D" w:themeColor="accent4"/>
          <w:bottom w:val="single" w:sz="8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9C7D" w:themeColor="accent4"/>
          <w:bottom w:val="single" w:sz="8" w:space="0" w:color="B19C7D" w:themeColor="accent4"/>
        </w:tcBorders>
      </w:tcPr>
    </w:tblStylePr>
    <w:tblStylePr w:type="band1Vert">
      <w:tblPr/>
      <w:tcPr>
        <w:shd w:val="clear" w:color="auto" w:fill="EBE6DE" w:themeFill="accent4" w:themeFillTint="3F"/>
      </w:tcPr>
    </w:tblStylePr>
    <w:tblStylePr w:type="band1Horz">
      <w:tblPr/>
      <w:tcPr>
        <w:shd w:val="clear" w:color="auto" w:fill="EBE6D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bottom w:val="single" w:sz="8" w:space="0" w:color="7F5F5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5F52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F5F52" w:themeColor="accent5"/>
          <w:bottom w:val="single" w:sz="8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5F52" w:themeColor="accent5"/>
          <w:bottom w:val="single" w:sz="8" w:space="0" w:color="7F5F52" w:themeColor="accent5"/>
        </w:tcBorders>
      </w:tcPr>
    </w:tblStylePr>
    <w:tblStylePr w:type="band1Vert">
      <w:tblPr/>
      <w:tcPr>
        <w:shd w:val="clear" w:color="auto" w:fill="E1D6D1" w:themeFill="accent5" w:themeFillTint="3F"/>
      </w:tcPr>
    </w:tblStylePr>
    <w:tblStylePr w:type="band1Horz">
      <w:tblPr/>
      <w:tcPr>
        <w:shd w:val="clear" w:color="auto" w:fill="E1D6D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bottom w:val="single" w:sz="8" w:space="0" w:color="B27D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7D4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B27D49" w:themeColor="accent6"/>
          <w:bottom w:val="single" w:sz="8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7D49" w:themeColor="accent6"/>
          <w:bottom w:val="single" w:sz="8" w:space="0" w:color="B27D49" w:themeColor="accent6"/>
        </w:tcBorders>
      </w:tcPr>
    </w:tblStylePr>
    <w:tblStylePr w:type="band1Vert">
      <w:tblPr/>
      <w:tcPr>
        <w:shd w:val="clear" w:color="auto" w:fill="ECDED1" w:themeFill="accent6" w:themeFillTint="3F"/>
      </w:tcPr>
    </w:tblStylePr>
    <w:tblStylePr w:type="band1Horz">
      <w:tblPr/>
      <w:tcPr>
        <w:shd w:val="clear" w:color="auto" w:fill="ECDE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30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30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30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3B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581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581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4C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982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982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982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5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9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9C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9C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6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5F5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5F5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5F5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6D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7D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7D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7D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DE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A491C" w:themeColor="accent1" w:themeTint="BF"/>
        <w:left w:val="single" w:sz="8" w:space="0" w:color="EA491C" w:themeColor="accent1" w:themeTint="BF"/>
        <w:bottom w:val="single" w:sz="8" w:space="0" w:color="EA491C" w:themeColor="accent1" w:themeTint="BF"/>
        <w:right w:val="single" w:sz="8" w:space="0" w:color="EA491C" w:themeColor="accent1" w:themeTint="BF"/>
        <w:insideH w:val="single" w:sz="8" w:space="0" w:color="EA491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491C" w:themeColor="accent1" w:themeTint="BF"/>
          <w:left w:val="single" w:sz="8" w:space="0" w:color="EA491C" w:themeColor="accent1" w:themeTint="BF"/>
          <w:bottom w:val="single" w:sz="8" w:space="0" w:color="EA491C" w:themeColor="accent1" w:themeTint="BF"/>
          <w:right w:val="single" w:sz="8" w:space="0" w:color="EA491C" w:themeColor="accent1" w:themeTint="BF"/>
          <w:insideH w:val="nil"/>
          <w:insideV w:val="nil"/>
        </w:tcBorders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91C" w:themeColor="accent1" w:themeTint="BF"/>
          <w:left w:val="single" w:sz="8" w:space="0" w:color="EA491C" w:themeColor="accent1" w:themeTint="BF"/>
          <w:bottom w:val="single" w:sz="8" w:space="0" w:color="EA491C" w:themeColor="accent1" w:themeTint="BF"/>
          <w:right w:val="single" w:sz="8" w:space="0" w:color="EA491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3B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3B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B7E44" w:themeColor="accent2" w:themeTint="BF"/>
        <w:left w:val="single" w:sz="8" w:space="0" w:color="EB7E44" w:themeColor="accent2" w:themeTint="BF"/>
        <w:bottom w:val="single" w:sz="8" w:space="0" w:color="EB7E44" w:themeColor="accent2" w:themeTint="BF"/>
        <w:right w:val="single" w:sz="8" w:space="0" w:color="EB7E44" w:themeColor="accent2" w:themeTint="BF"/>
        <w:insideH w:val="single" w:sz="8" w:space="0" w:color="EB7E4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7E44" w:themeColor="accent2" w:themeTint="BF"/>
          <w:left w:val="single" w:sz="8" w:space="0" w:color="EB7E44" w:themeColor="accent2" w:themeTint="BF"/>
          <w:bottom w:val="single" w:sz="8" w:space="0" w:color="EB7E44" w:themeColor="accent2" w:themeTint="BF"/>
          <w:right w:val="single" w:sz="8" w:space="0" w:color="EB7E44" w:themeColor="accent2" w:themeTint="BF"/>
          <w:insideH w:val="nil"/>
          <w:insideV w:val="nil"/>
        </w:tcBorders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7E44" w:themeColor="accent2" w:themeTint="BF"/>
          <w:left w:val="single" w:sz="8" w:space="0" w:color="EB7E44" w:themeColor="accent2" w:themeTint="BF"/>
          <w:bottom w:val="single" w:sz="8" w:space="0" w:color="EB7E44" w:themeColor="accent2" w:themeTint="BF"/>
          <w:right w:val="single" w:sz="8" w:space="0" w:color="EB7E4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4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8B15B" w:themeColor="accent3" w:themeTint="BF"/>
        <w:left w:val="single" w:sz="8" w:space="0" w:color="E8B15B" w:themeColor="accent3" w:themeTint="BF"/>
        <w:bottom w:val="single" w:sz="8" w:space="0" w:color="E8B15B" w:themeColor="accent3" w:themeTint="BF"/>
        <w:right w:val="single" w:sz="8" w:space="0" w:color="E8B15B" w:themeColor="accent3" w:themeTint="BF"/>
        <w:insideH w:val="single" w:sz="8" w:space="0" w:color="E8B15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B15B" w:themeColor="accent3" w:themeTint="BF"/>
          <w:left w:val="single" w:sz="8" w:space="0" w:color="E8B15B" w:themeColor="accent3" w:themeTint="BF"/>
          <w:bottom w:val="single" w:sz="8" w:space="0" w:color="E8B15B" w:themeColor="accent3" w:themeTint="BF"/>
          <w:right w:val="single" w:sz="8" w:space="0" w:color="E8B15B" w:themeColor="accent3" w:themeTint="BF"/>
          <w:insideH w:val="nil"/>
          <w:insideV w:val="nil"/>
        </w:tcBorders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15B" w:themeColor="accent3" w:themeTint="BF"/>
          <w:left w:val="single" w:sz="8" w:space="0" w:color="E8B15B" w:themeColor="accent3" w:themeTint="BF"/>
          <w:bottom w:val="single" w:sz="8" w:space="0" w:color="E8B15B" w:themeColor="accent3" w:themeTint="BF"/>
          <w:right w:val="single" w:sz="8" w:space="0" w:color="E8B15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5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5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B49D" w:themeColor="accent4" w:themeTint="BF"/>
        <w:left w:val="single" w:sz="8" w:space="0" w:color="C4B49D" w:themeColor="accent4" w:themeTint="BF"/>
        <w:bottom w:val="single" w:sz="8" w:space="0" w:color="C4B49D" w:themeColor="accent4" w:themeTint="BF"/>
        <w:right w:val="single" w:sz="8" w:space="0" w:color="C4B49D" w:themeColor="accent4" w:themeTint="BF"/>
        <w:insideH w:val="single" w:sz="8" w:space="0" w:color="C4B4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B49D" w:themeColor="accent4" w:themeTint="BF"/>
          <w:left w:val="single" w:sz="8" w:space="0" w:color="C4B49D" w:themeColor="accent4" w:themeTint="BF"/>
          <w:bottom w:val="single" w:sz="8" w:space="0" w:color="C4B49D" w:themeColor="accent4" w:themeTint="BF"/>
          <w:right w:val="single" w:sz="8" w:space="0" w:color="C4B49D" w:themeColor="accent4" w:themeTint="BF"/>
          <w:insideH w:val="nil"/>
          <w:insideV w:val="nil"/>
        </w:tcBorders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B49D" w:themeColor="accent4" w:themeTint="BF"/>
          <w:left w:val="single" w:sz="8" w:space="0" w:color="C4B49D" w:themeColor="accent4" w:themeTint="BF"/>
          <w:bottom w:val="single" w:sz="8" w:space="0" w:color="C4B49D" w:themeColor="accent4" w:themeTint="BF"/>
          <w:right w:val="single" w:sz="8" w:space="0" w:color="C4B4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6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68375" w:themeColor="accent5" w:themeTint="BF"/>
        <w:left w:val="single" w:sz="8" w:space="0" w:color="A68375" w:themeColor="accent5" w:themeTint="BF"/>
        <w:bottom w:val="single" w:sz="8" w:space="0" w:color="A68375" w:themeColor="accent5" w:themeTint="BF"/>
        <w:right w:val="single" w:sz="8" w:space="0" w:color="A68375" w:themeColor="accent5" w:themeTint="BF"/>
        <w:insideH w:val="single" w:sz="8" w:space="0" w:color="A683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8375" w:themeColor="accent5" w:themeTint="BF"/>
          <w:left w:val="single" w:sz="8" w:space="0" w:color="A68375" w:themeColor="accent5" w:themeTint="BF"/>
          <w:bottom w:val="single" w:sz="8" w:space="0" w:color="A68375" w:themeColor="accent5" w:themeTint="BF"/>
          <w:right w:val="single" w:sz="8" w:space="0" w:color="A68375" w:themeColor="accent5" w:themeTint="BF"/>
          <w:insideH w:val="nil"/>
          <w:insideV w:val="nil"/>
        </w:tcBorders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8375" w:themeColor="accent5" w:themeTint="BF"/>
          <w:left w:val="single" w:sz="8" w:space="0" w:color="A68375" w:themeColor="accent5" w:themeTint="BF"/>
          <w:bottom w:val="single" w:sz="8" w:space="0" w:color="A68375" w:themeColor="accent5" w:themeTint="BF"/>
          <w:right w:val="single" w:sz="8" w:space="0" w:color="A683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6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6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69D75" w:themeColor="accent6" w:themeTint="BF"/>
        <w:left w:val="single" w:sz="8" w:space="0" w:color="C69D75" w:themeColor="accent6" w:themeTint="BF"/>
        <w:bottom w:val="single" w:sz="8" w:space="0" w:color="C69D75" w:themeColor="accent6" w:themeTint="BF"/>
        <w:right w:val="single" w:sz="8" w:space="0" w:color="C69D75" w:themeColor="accent6" w:themeTint="BF"/>
        <w:insideH w:val="single" w:sz="8" w:space="0" w:color="C69D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9D75" w:themeColor="accent6" w:themeTint="BF"/>
          <w:left w:val="single" w:sz="8" w:space="0" w:color="C69D75" w:themeColor="accent6" w:themeTint="BF"/>
          <w:bottom w:val="single" w:sz="8" w:space="0" w:color="C69D75" w:themeColor="accent6" w:themeTint="BF"/>
          <w:right w:val="single" w:sz="8" w:space="0" w:color="C69D75" w:themeColor="accent6" w:themeTint="BF"/>
          <w:insideH w:val="nil"/>
          <w:insideV w:val="nil"/>
        </w:tcBorders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9D75" w:themeColor="accent6" w:themeTint="BF"/>
          <w:left w:val="single" w:sz="8" w:space="0" w:color="C69D75" w:themeColor="accent6" w:themeTint="BF"/>
          <w:bottom w:val="single" w:sz="8" w:space="0" w:color="C69D75" w:themeColor="accent6" w:themeTint="BF"/>
          <w:right w:val="single" w:sz="8" w:space="0" w:color="C69D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E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DE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7B230B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C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ahovec.rks-gov.net/news/kryetari-mbajti-takimin-e-katert-me-drejtoret-e-shkollave-psikologet-pedagoget-dhe-koordinatoret-e-cilesise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erta.Gashi\AppData\Roaming\Microsoft\Templates\Earth%20ton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9A2C9-D7CF-46BD-87FF-2AD84047F7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</Template>
  <TotalTime>0</TotalTime>
  <Pages>5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2025-12-22T13:24:00Z</dcterms:created>
  <dcterms:modified xsi:type="dcterms:W3CDTF">2025-12-22T13:24:00Z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