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66D1" w14:textId="0F338047" w:rsidR="008F258C" w:rsidRDefault="008F258C" w:rsidP="004231EE">
      <w:pPr>
        <w:jc w:val="center"/>
        <w:rPr>
          <w:b/>
          <w:bCs/>
          <w:sz w:val="28"/>
          <w:szCs w:val="28"/>
          <w:lang w:val="sq-AL"/>
        </w:rPr>
      </w:pPr>
      <w:r w:rsidRPr="00E95782">
        <w:rPr>
          <w:rFonts w:ascii="Times New Roman" w:eastAsia="Times New Roman" w:hAnsi="Times New Roman" w:cs="Times New Roman"/>
          <w:b/>
          <w:noProof/>
          <w:lang w:val="sq-AL"/>
        </w:rPr>
        <mc:AlternateContent>
          <mc:Choice Requires="wpg">
            <w:drawing>
              <wp:anchor distT="0" distB="0" distL="114300" distR="114300" simplePos="0" relativeHeight="251659264" behindDoc="0" locked="0" layoutInCell="1" allowOverlap="1" wp14:anchorId="45CCE14F" wp14:editId="5FEC7268">
                <wp:simplePos x="0" y="0"/>
                <wp:positionH relativeFrom="column">
                  <wp:posOffset>0</wp:posOffset>
                </wp:positionH>
                <wp:positionV relativeFrom="paragraph">
                  <wp:posOffset>0</wp:posOffset>
                </wp:positionV>
                <wp:extent cx="5890260" cy="1390393"/>
                <wp:effectExtent l="0" t="0" r="0" b="63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0260" cy="1390393"/>
                          <a:chOff x="1513" y="1485"/>
                          <a:chExt cx="9276" cy="2243"/>
                        </a:xfrm>
                      </wpg:grpSpPr>
                      <wps:wsp>
                        <wps:cNvPr id="2" name="Text Box 16"/>
                        <wps:cNvSpPr txBox="1">
                          <a:spLocks noChangeArrowheads="1"/>
                        </wps:cNvSpPr>
                        <wps:spPr bwMode="auto">
                          <a:xfrm>
                            <a:off x="9493" y="1548"/>
                            <a:ext cx="1296"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F9EC" w14:textId="77777777" w:rsidR="008F258C" w:rsidRDefault="008F258C" w:rsidP="008F258C">
                              <w:r>
                                <w:object w:dxaOrig="1290" w:dyaOrig="1335" w14:anchorId="4617C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3pt;height:57.7pt">
                                    <v:imagedata r:id="rId8" o:title=""/>
                                  </v:shape>
                                  <o:OLEObject Type="Embed" ProgID="MSPhotoEd.3" ShapeID="_x0000_i1026" DrawAspect="Content" ObjectID="_1825158033"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903" y="1485"/>
                            <a:ext cx="839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0637" w14:textId="77777777" w:rsidR="008F258C" w:rsidRPr="000301BC" w:rsidRDefault="008F258C" w:rsidP="008F258C">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96064D8" w14:textId="77777777" w:rsidR="008F258C" w:rsidRDefault="008F258C" w:rsidP="008F258C">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209656B" w14:textId="77777777" w:rsidR="008F258C" w:rsidRPr="00050B25" w:rsidRDefault="008F258C" w:rsidP="008F258C">
                              <w:pPr>
                                <w:jc w:val="center"/>
                                <w:rPr>
                                  <w:rFonts w:ascii="Book Antiqua" w:hAnsi="Book Antiqua"/>
                                  <w:b/>
                                  <w:i/>
                                </w:rPr>
                              </w:pPr>
                              <w:r w:rsidRPr="00050B25">
                                <w:rPr>
                                  <w:rFonts w:ascii="Book Antiqua" w:hAnsi="Book Antiqua"/>
                                  <w:b/>
                                  <w:i/>
                                </w:rPr>
                                <w:t>Komuna</w:t>
                              </w:r>
                              <w:r>
                                <w:rPr>
                                  <w:rFonts w:ascii="Book Antiqua" w:hAnsi="Book Antiqua"/>
                                  <w:b/>
                                  <w:i/>
                                </w:rPr>
                                <w:t xml:space="preserve"> </w:t>
                              </w:r>
                              <w:r w:rsidRPr="00050B25">
                                <w:rPr>
                                  <w:rFonts w:ascii="Book Antiqua" w:hAnsi="Book Antiqua"/>
                                  <w:b/>
                                  <w:i/>
                                </w:rPr>
                                <w:t>Rahovec</w:t>
                              </w:r>
                            </w:p>
                            <w:p w14:paraId="4D84A77E" w14:textId="77777777" w:rsidR="008F258C" w:rsidRDefault="008F258C" w:rsidP="008F258C">
                              <w:pPr>
                                <w:jc w:val="center"/>
                                <w:rPr>
                                  <w:b/>
                                  <w:i/>
                                </w:rPr>
                              </w:pPr>
                              <w:r w:rsidRPr="00050B25">
                                <w:rPr>
                                  <w:rFonts w:ascii="Book Antiqua" w:hAnsi="Book Antiqua"/>
                                  <w:i/>
                                  <w:sz w:val="20"/>
                                  <w:szCs w:val="20"/>
                                </w:rPr>
                                <w:t>OpštinaOrahovac</w:t>
                              </w:r>
                              <w:r>
                                <w:rPr>
                                  <w:rFonts w:ascii="Book Antiqua" w:hAnsi="Book Antiqua"/>
                                  <w:i/>
                                  <w:sz w:val="20"/>
                                  <w:szCs w:val="20"/>
                                </w:rPr>
                                <w:t xml:space="preserve"> </w:t>
                              </w:r>
                              <w:r w:rsidRPr="00050B25">
                                <w:rPr>
                                  <w:rFonts w:ascii="Book Antiqua" w:hAnsi="Book Antiqua"/>
                                  <w:i/>
                                  <w:sz w:val="20"/>
                                  <w:szCs w:val="20"/>
                                </w:rPr>
                                <w:t>/</w:t>
                              </w:r>
                              <w:r>
                                <w:rPr>
                                  <w:rFonts w:ascii="Book Antiqua" w:hAnsi="Book Antiqua"/>
                                  <w:i/>
                                  <w:sz w:val="20"/>
                                  <w:szCs w:val="20"/>
                                </w:rPr>
                                <w:t xml:space="preserve"> </w:t>
                              </w:r>
                              <w:r w:rsidRPr="00050B25">
                                <w:rPr>
                                  <w:rFonts w:ascii="Book Antiqua" w:hAnsi="Book Antiqua"/>
                                  <w:i/>
                                  <w:sz w:val="20"/>
                                  <w:szCs w:val="20"/>
                                </w:rPr>
                                <w:t>Municipality Rahovec</w:t>
                              </w:r>
                            </w:p>
                            <w:p w14:paraId="751A5CA5" w14:textId="77777777" w:rsidR="008F258C" w:rsidRPr="00A45A1B" w:rsidRDefault="008F258C" w:rsidP="008F258C">
                              <w:pPr>
                                <w:jc w:val="center"/>
                                <w:rPr>
                                  <w:rFonts w:ascii="Book Antiqua" w:hAnsi="Book Antiqua"/>
                                  <w:b/>
                                </w:rPr>
                              </w:pP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03C3" w14:textId="77777777" w:rsidR="008F258C" w:rsidRDefault="008F258C" w:rsidP="008F258C">
                              <w:r>
                                <w:rPr>
                                  <w:noProof/>
                                </w:rPr>
                                <w:drawing>
                                  <wp:inline distT="0" distB="0" distL="0" distR="0" wp14:anchorId="3101C5B0" wp14:editId="2C09CE13">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Line 19"/>
                        <wps:cNvCnPr/>
                        <wps:spPr bwMode="auto">
                          <a:xfrm>
                            <a:off x="1903" y="3525"/>
                            <a:ext cx="8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CCE14F" id="Group 12" o:spid="_x0000_s1026" style="position:absolute;left:0;text-align:left;margin-left:0;margin-top:0;width:463.8pt;height:109.5pt;z-index:251659264" coordorigin="1513,1485" coordsize="9276,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">
                <v:shapetype id="_x0000_t202" coordsize="21600,21600" o:spt="202" path="m,l,21600r21600,l21600,xe">
                  <v:stroke joinstyle="miter"/>
                  <v:path gradientshapeok="t" o:connecttype="rect"/>
                </v:shapetype>
                <v:shape id="Text Box 16" o:spid="_x0000_s1027" type="#_x0000_t202" style="position:absolute;left:9493;top:1548;width:1296;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1964F9EC" w14:textId="77777777" w:rsidR="008F258C" w:rsidRDefault="008F258C" w:rsidP="008F258C">
                        <w:r>
                          <w:object w:dxaOrig="1290" w:dyaOrig="1335" w14:anchorId="4617C81E">
                            <v:shape id="_x0000_i1026" type="#_x0000_t75" style="width:50.3pt;height:57.7pt">
                              <v:imagedata r:id="rId8" o:title=""/>
                            </v:shape>
                            <o:OLEObject Type="Embed" ProgID="MSPhotoEd.3" ShapeID="_x0000_i1026" DrawAspect="Content" ObjectID="_1825158033" r:id="rId11"/>
                          </w:object>
                        </w:r>
                      </w:p>
                    </w:txbxContent>
                  </v:textbox>
                </v:shape>
                <v:shape id="Text Box 17" o:spid="_x0000_s1028" type="#_x0000_t202" style="position:absolute;left:1903;top:1485;width:839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62A90637" w14:textId="77777777" w:rsidR="008F258C" w:rsidRPr="000301BC" w:rsidRDefault="008F258C" w:rsidP="008F258C">
                        <w:pPr>
                          <w:jc w:val="center"/>
                          <w:rPr>
                            <w:rFonts w:ascii="Book Antiqua" w:hAnsi="Book Antiqua"/>
                            <w:b/>
                            <w:sz w:val="28"/>
                            <w:szCs w:val="28"/>
                            <w:lang w:val="de-DE"/>
                          </w:rPr>
                        </w:pPr>
                        <w:r w:rsidRPr="000301BC">
                          <w:rPr>
                            <w:rFonts w:ascii="Book Antiqua" w:hAnsi="Book Antiqua"/>
                            <w:b/>
                            <w:sz w:val="28"/>
                            <w:szCs w:val="28"/>
                            <w:lang w:val="de-DE"/>
                          </w:rPr>
                          <w:t xml:space="preserve">Republika e Kosovës </w:t>
                        </w:r>
                      </w:p>
                      <w:p w14:paraId="096064D8" w14:textId="77777777" w:rsidR="008F258C" w:rsidRDefault="008F258C" w:rsidP="008F258C">
                        <w:pPr>
                          <w:jc w:val="center"/>
                          <w:rPr>
                            <w:rFonts w:ascii="Book Antiqua" w:hAnsi="Book Antiqua"/>
                            <w:sz w:val="28"/>
                            <w:szCs w:val="28"/>
                            <w:lang w:val="de-DE"/>
                          </w:rPr>
                        </w:pPr>
                        <w:r w:rsidRPr="000301BC">
                          <w:rPr>
                            <w:rFonts w:ascii="Book Antiqua" w:hAnsi="Book Antiqua"/>
                            <w:sz w:val="28"/>
                            <w:szCs w:val="28"/>
                            <w:lang w:val="de-DE"/>
                          </w:rPr>
                          <w:t xml:space="preserve"> Republika Kosovo / Republic of Kosovo</w:t>
                        </w:r>
                      </w:p>
                      <w:p w14:paraId="5209656B" w14:textId="77777777" w:rsidR="008F258C" w:rsidRPr="00050B25" w:rsidRDefault="008F258C" w:rsidP="008F258C">
                        <w:pPr>
                          <w:jc w:val="center"/>
                          <w:rPr>
                            <w:rFonts w:ascii="Book Antiqua" w:hAnsi="Book Antiqua"/>
                            <w:b/>
                            <w:i/>
                          </w:rPr>
                        </w:pPr>
                        <w:r w:rsidRPr="00050B25">
                          <w:rPr>
                            <w:rFonts w:ascii="Book Antiqua" w:hAnsi="Book Antiqua"/>
                            <w:b/>
                            <w:i/>
                          </w:rPr>
                          <w:t>Komuna</w:t>
                        </w:r>
                        <w:r>
                          <w:rPr>
                            <w:rFonts w:ascii="Book Antiqua" w:hAnsi="Book Antiqua"/>
                            <w:b/>
                            <w:i/>
                          </w:rPr>
                          <w:t xml:space="preserve"> </w:t>
                        </w:r>
                        <w:r w:rsidRPr="00050B25">
                          <w:rPr>
                            <w:rFonts w:ascii="Book Antiqua" w:hAnsi="Book Antiqua"/>
                            <w:b/>
                            <w:i/>
                          </w:rPr>
                          <w:t>Rahovec</w:t>
                        </w:r>
                      </w:p>
                      <w:p w14:paraId="4D84A77E" w14:textId="77777777" w:rsidR="008F258C" w:rsidRDefault="008F258C" w:rsidP="008F258C">
                        <w:pPr>
                          <w:jc w:val="center"/>
                          <w:rPr>
                            <w:b/>
                            <w:i/>
                          </w:rPr>
                        </w:pPr>
                        <w:r w:rsidRPr="00050B25">
                          <w:rPr>
                            <w:rFonts w:ascii="Book Antiqua" w:hAnsi="Book Antiqua"/>
                            <w:i/>
                            <w:sz w:val="20"/>
                            <w:szCs w:val="20"/>
                          </w:rPr>
                          <w:t>OpštinaOrahovac</w:t>
                        </w:r>
                        <w:r>
                          <w:rPr>
                            <w:rFonts w:ascii="Book Antiqua" w:hAnsi="Book Antiqua"/>
                            <w:i/>
                            <w:sz w:val="20"/>
                            <w:szCs w:val="20"/>
                          </w:rPr>
                          <w:t xml:space="preserve"> </w:t>
                        </w:r>
                        <w:r w:rsidRPr="00050B25">
                          <w:rPr>
                            <w:rFonts w:ascii="Book Antiqua" w:hAnsi="Book Antiqua"/>
                            <w:i/>
                            <w:sz w:val="20"/>
                            <w:szCs w:val="20"/>
                          </w:rPr>
                          <w:t>/</w:t>
                        </w:r>
                        <w:r>
                          <w:rPr>
                            <w:rFonts w:ascii="Book Antiqua" w:hAnsi="Book Antiqua"/>
                            <w:i/>
                            <w:sz w:val="20"/>
                            <w:szCs w:val="20"/>
                          </w:rPr>
                          <w:t xml:space="preserve"> </w:t>
                        </w:r>
                        <w:r w:rsidRPr="00050B25">
                          <w:rPr>
                            <w:rFonts w:ascii="Book Antiqua" w:hAnsi="Book Antiqua"/>
                            <w:i/>
                            <w:sz w:val="20"/>
                            <w:szCs w:val="20"/>
                          </w:rPr>
                          <w:t>Municipality Rahovec</w:t>
                        </w:r>
                      </w:p>
                      <w:p w14:paraId="751A5CA5" w14:textId="77777777" w:rsidR="008F258C" w:rsidRPr="00A45A1B" w:rsidRDefault="008F258C" w:rsidP="008F258C">
                        <w:pPr>
                          <w:jc w:val="center"/>
                          <w:rPr>
                            <w:rFonts w:ascii="Book Antiqua" w:hAnsi="Book Antiqua"/>
                            <w:b/>
                          </w:rPr>
                        </w:pP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ADF03C3" w14:textId="77777777" w:rsidR="008F258C" w:rsidRDefault="008F258C" w:rsidP="008F258C">
                        <w:r>
                          <w:rPr>
                            <w:noProof/>
                          </w:rPr>
                          <w:drawing>
                            <wp:inline distT="0" distB="0" distL="0" distR="0" wp14:anchorId="3101C5B0" wp14:editId="2C09CE13">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line id="Line 19" o:spid="_x0000_s1030" style="position:absolute;visibility:visible;mso-wrap-style:square" from="1903,3525" to="10408,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p>
    <w:p w14:paraId="1E96A16C" w14:textId="77777777" w:rsidR="008F258C" w:rsidRDefault="008F258C" w:rsidP="004231EE">
      <w:pPr>
        <w:jc w:val="center"/>
        <w:rPr>
          <w:b/>
          <w:bCs/>
          <w:sz w:val="28"/>
          <w:szCs w:val="28"/>
          <w:lang w:val="sq-AL"/>
        </w:rPr>
      </w:pPr>
    </w:p>
    <w:p w14:paraId="1B52C13E" w14:textId="77777777" w:rsidR="008F258C" w:rsidRDefault="008F258C" w:rsidP="004231EE">
      <w:pPr>
        <w:jc w:val="center"/>
        <w:rPr>
          <w:b/>
          <w:bCs/>
          <w:sz w:val="28"/>
          <w:szCs w:val="28"/>
          <w:lang w:val="sq-AL"/>
        </w:rPr>
      </w:pPr>
    </w:p>
    <w:p w14:paraId="4245B463" w14:textId="77777777" w:rsidR="008F258C" w:rsidRDefault="008F258C" w:rsidP="004231EE">
      <w:pPr>
        <w:jc w:val="center"/>
        <w:rPr>
          <w:b/>
          <w:bCs/>
          <w:sz w:val="28"/>
          <w:szCs w:val="28"/>
          <w:lang w:val="sq-AL"/>
        </w:rPr>
      </w:pPr>
    </w:p>
    <w:p w14:paraId="599385DD" w14:textId="77777777" w:rsidR="008F258C" w:rsidRDefault="008F258C" w:rsidP="004231EE">
      <w:pPr>
        <w:jc w:val="center"/>
        <w:rPr>
          <w:b/>
          <w:bCs/>
          <w:sz w:val="28"/>
          <w:szCs w:val="28"/>
          <w:lang w:val="sq-AL"/>
        </w:rPr>
      </w:pPr>
    </w:p>
    <w:p w14:paraId="72E1558E" w14:textId="77777777" w:rsidR="008F258C" w:rsidRDefault="008F258C" w:rsidP="004231EE">
      <w:pPr>
        <w:jc w:val="center"/>
        <w:rPr>
          <w:b/>
          <w:bCs/>
          <w:sz w:val="28"/>
          <w:szCs w:val="28"/>
          <w:lang w:val="sq-AL"/>
        </w:rPr>
      </w:pPr>
    </w:p>
    <w:p w14:paraId="027A5150" w14:textId="77777777" w:rsidR="008F258C" w:rsidRDefault="008F258C" w:rsidP="004231EE">
      <w:pPr>
        <w:jc w:val="center"/>
        <w:rPr>
          <w:b/>
          <w:bCs/>
          <w:sz w:val="28"/>
          <w:szCs w:val="28"/>
          <w:lang w:val="sq-AL"/>
        </w:rPr>
      </w:pPr>
    </w:p>
    <w:p w14:paraId="4B32B2C4" w14:textId="77777777" w:rsidR="008F258C" w:rsidRDefault="008F258C" w:rsidP="004231EE">
      <w:pPr>
        <w:jc w:val="center"/>
        <w:rPr>
          <w:b/>
          <w:bCs/>
          <w:sz w:val="28"/>
          <w:szCs w:val="28"/>
          <w:lang w:val="sq-AL"/>
        </w:rPr>
      </w:pPr>
    </w:p>
    <w:p w14:paraId="0343F7FC" w14:textId="77777777" w:rsidR="008F258C" w:rsidRDefault="008F258C" w:rsidP="004231EE">
      <w:pPr>
        <w:jc w:val="center"/>
        <w:rPr>
          <w:b/>
          <w:bCs/>
          <w:sz w:val="28"/>
          <w:szCs w:val="28"/>
          <w:lang w:val="sq-AL"/>
        </w:rPr>
      </w:pPr>
    </w:p>
    <w:p w14:paraId="7F3273F5" w14:textId="77777777" w:rsidR="008F258C" w:rsidRDefault="008F258C" w:rsidP="004231EE">
      <w:pPr>
        <w:jc w:val="center"/>
        <w:rPr>
          <w:b/>
          <w:bCs/>
          <w:sz w:val="28"/>
          <w:szCs w:val="28"/>
          <w:lang w:val="sq-AL"/>
        </w:rPr>
      </w:pPr>
    </w:p>
    <w:p w14:paraId="59B055A4" w14:textId="526E3EC6" w:rsidR="001077A0" w:rsidRDefault="00CD3BB5" w:rsidP="004231EE">
      <w:pPr>
        <w:jc w:val="center"/>
        <w:rPr>
          <w:b/>
          <w:bCs/>
          <w:sz w:val="28"/>
          <w:szCs w:val="28"/>
          <w:lang w:val="sq-AL"/>
        </w:rPr>
      </w:pPr>
      <w:r w:rsidRPr="00F21C4B">
        <w:rPr>
          <w:b/>
          <w:bCs/>
          <w:sz w:val="28"/>
          <w:szCs w:val="28"/>
          <w:lang w:val="sq-AL"/>
        </w:rPr>
        <w:t xml:space="preserve">RAPORT PËRMBLEDHËS PËR ORGANIZIMIN E KONSULTIMEVE PUBLIKE PËR </w:t>
      </w:r>
      <w:r w:rsidR="005543E6">
        <w:rPr>
          <w:b/>
          <w:bCs/>
          <w:sz w:val="28"/>
          <w:szCs w:val="28"/>
          <w:lang w:val="sq-AL"/>
        </w:rPr>
        <w:t>PLANIFIKIMIN, P</w:t>
      </w:r>
      <w:r w:rsidR="00F80525">
        <w:rPr>
          <w:b/>
          <w:bCs/>
          <w:sz w:val="28"/>
          <w:szCs w:val="28"/>
          <w:lang w:val="sq-AL"/>
        </w:rPr>
        <w:t>Ë</w:t>
      </w:r>
      <w:r w:rsidR="005543E6">
        <w:rPr>
          <w:b/>
          <w:bCs/>
          <w:sz w:val="28"/>
          <w:szCs w:val="28"/>
          <w:lang w:val="sq-AL"/>
        </w:rPr>
        <w:t xml:space="preserve">RPILIMIN DHE MIRATIMIN E </w:t>
      </w:r>
      <w:r w:rsidR="008F258C">
        <w:rPr>
          <w:b/>
          <w:bCs/>
          <w:sz w:val="28"/>
          <w:szCs w:val="28"/>
          <w:lang w:val="sq-AL"/>
        </w:rPr>
        <w:t>PROJEKT-</w:t>
      </w:r>
      <w:r w:rsidRPr="00F21C4B">
        <w:rPr>
          <w:b/>
          <w:bCs/>
          <w:sz w:val="28"/>
          <w:szCs w:val="28"/>
          <w:lang w:val="sq-AL"/>
        </w:rPr>
        <w:t>BUXHETI</w:t>
      </w:r>
      <w:r w:rsidR="005543E6">
        <w:rPr>
          <w:b/>
          <w:bCs/>
          <w:sz w:val="28"/>
          <w:szCs w:val="28"/>
          <w:lang w:val="sq-AL"/>
        </w:rPr>
        <w:t>T</w:t>
      </w:r>
      <w:r w:rsidRPr="00F21C4B">
        <w:rPr>
          <w:b/>
          <w:bCs/>
          <w:sz w:val="28"/>
          <w:szCs w:val="28"/>
          <w:lang w:val="sq-AL"/>
        </w:rPr>
        <w:t xml:space="preserve"> </w:t>
      </w:r>
      <w:r w:rsidR="008F258C">
        <w:rPr>
          <w:b/>
          <w:bCs/>
          <w:sz w:val="28"/>
          <w:szCs w:val="28"/>
          <w:lang w:val="sq-AL"/>
        </w:rPr>
        <w:t>PËR</w:t>
      </w:r>
      <w:r w:rsidRPr="00F21C4B">
        <w:rPr>
          <w:b/>
          <w:bCs/>
          <w:sz w:val="28"/>
          <w:szCs w:val="28"/>
          <w:lang w:val="sq-AL"/>
        </w:rPr>
        <w:t xml:space="preserve"> VITI</w:t>
      </w:r>
      <w:r w:rsidR="008F258C">
        <w:rPr>
          <w:b/>
          <w:bCs/>
          <w:sz w:val="28"/>
          <w:szCs w:val="28"/>
          <w:lang w:val="sq-AL"/>
        </w:rPr>
        <w:t>N</w:t>
      </w:r>
      <w:r w:rsidRPr="00F21C4B">
        <w:rPr>
          <w:b/>
          <w:bCs/>
          <w:sz w:val="28"/>
          <w:szCs w:val="28"/>
          <w:lang w:val="sq-AL"/>
        </w:rPr>
        <w:t xml:space="preserve"> 2026</w:t>
      </w:r>
      <w:r w:rsidR="000E27F2">
        <w:rPr>
          <w:b/>
          <w:bCs/>
          <w:sz w:val="28"/>
          <w:szCs w:val="28"/>
          <w:lang w:val="sq-AL"/>
        </w:rPr>
        <w:t xml:space="preserve"> </w:t>
      </w:r>
    </w:p>
    <w:p w14:paraId="45AC81A1" w14:textId="77777777" w:rsidR="008F258C" w:rsidRDefault="008F258C" w:rsidP="004231EE">
      <w:pPr>
        <w:jc w:val="center"/>
        <w:rPr>
          <w:b/>
          <w:bCs/>
          <w:sz w:val="28"/>
          <w:szCs w:val="28"/>
          <w:lang w:val="sq-AL"/>
        </w:rPr>
      </w:pPr>
    </w:p>
    <w:p w14:paraId="407B43E8" w14:textId="77777777" w:rsidR="008F258C" w:rsidRDefault="008F258C" w:rsidP="004231EE">
      <w:pPr>
        <w:jc w:val="center"/>
        <w:rPr>
          <w:b/>
          <w:bCs/>
          <w:sz w:val="28"/>
          <w:szCs w:val="28"/>
          <w:lang w:val="sq-AL"/>
        </w:rPr>
      </w:pPr>
    </w:p>
    <w:p w14:paraId="2C04CCF1" w14:textId="77777777" w:rsidR="008F258C" w:rsidRDefault="008F258C" w:rsidP="004231EE">
      <w:pPr>
        <w:jc w:val="center"/>
        <w:rPr>
          <w:b/>
          <w:bCs/>
          <w:sz w:val="28"/>
          <w:szCs w:val="28"/>
          <w:lang w:val="sq-AL"/>
        </w:rPr>
      </w:pPr>
    </w:p>
    <w:p w14:paraId="0E1DDE72" w14:textId="77777777" w:rsidR="008F258C" w:rsidRDefault="008F258C" w:rsidP="004231EE">
      <w:pPr>
        <w:jc w:val="center"/>
        <w:rPr>
          <w:b/>
          <w:bCs/>
          <w:sz w:val="28"/>
          <w:szCs w:val="28"/>
          <w:lang w:val="sq-AL"/>
        </w:rPr>
      </w:pPr>
    </w:p>
    <w:p w14:paraId="240FDDC1" w14:textId="77777777" w:rsidR="008F258C" w:rsidRDefault="008F258C" w:rsidP="004231EE">
      <w:pPr>
        <w:jc w:val="center"/>
        <w:rPr>
          <w:b/>
          <w:bCs/>
          <w:sz w:val="28"/>
          <w:szCs w:val="28"/>
          <w:lang w:val="sq-AL"/>
        </w:rPr>
      </w:pPr>
    </w:p>
    <w:p w14:paraId="1265446A" w14:textId="77777777" w:rsidR="008F258C" w:rsidRDefault="008F258C" w:rsidP="004231EE">
      <w:pPr>
        <w:jc w:val="center"/>
        <w:rPr>
          <w:b/>
          <w:bCs/>
          <w:sz w:val="28"/>
          <w:szCs w:val="28"/>
          <w:lang w:val="sq-AL"/>
        </w:rPr>
      </w:pPr>
    </w:p>
    <w:p w14:paraId="26F85139" w14:textId="26E4706A" w:rsidR="00E22C3D" w:rsidRDefault="008F258C" w:rsidP="004231EE">
      <w:pPr>
        <w:jc w:val="center"/>
        <w:rPr>
          <w:b/>
          <w:bCs/>
          <w:sz w:val="28"/>
          <w:szCs w:val="28"/>
          <w:lang w:val="sq-AL"/>
        </w:rPr>
      </w:pPr>
      <w:r>
        <w:rPr>
          <w:b/>
          <w:bCs/>
          <w:sz w:val="28"/>
          <w:szCs w:val="28"/>
          <w:lang w:val="sq-AL"/>
        </w:rPr>
        <w:t>Shtator 2025</w:t>
      </w:r>
    </w:p>
    <w:p w14:paraId="24B96A07" w14:textId="77777777" w:rsidR="00E22C3D" w:rsidRDefault="00E22C3D">
      <w:pPr>
        <w:rPr>
          <w:b/>
          <w:bCs/>
          <w:sz w:val="28"/>
          <w:szCs w:val="28"/>
          <w:lang w:val="sq-AL"/>
        </w:rPr>
      </w:pPr>
      <w:r>
        <w:rPr>
          <w:b/>
          <w:bCs/>
          <w:sz w:val="28"/>
          <w:szCs w:val="28"/>
          <w:lang w:val="sq-AL"/>
        </w:rPr>
        <w:br w:type="page"/>
      </w:r>
    </w:p>
    <w:sdt>
      <w:sdtPr>
        <w:rPr>
          <w:rFonts w:asciiTheme="minorHAnsi" w:eastAsiaTheme="minorEastAsia" w:hAnsiTheme="minorHAnsi" w:cstheme="minorBidi"/>
          <w:b w:val="0"/>
          <w:bCs w:val="0"/>
          <w:color w:val="auto"/>
          <w:sz w:val="22"/>
          <w:szCs w:val="22"/>
          <w:lang w:val="sq-AL"/>
        </w:rPr>
        <w:id w:val="-25715762"/>
        <w:docPartObj>
          <w:docPartGallery w:val="Table of Contents"/>
          <w:docPartUnique/>
        </w:docPartObj>
      </w:sdtPr>
      <w:sdtEndPr>
        <w:rPr>
          <w:noProof/>
          <w:lang w:val="en-US"/>
        </w:rPr>
      </w:sdtEndPr>
      <w:sdtContent>
        <w:p w14:paraId="3A2DDDCA" w14:textId="2B259600" w:rsidR="00E22C3D" w:rsidRDefault="00E22C3D">
          <w:pPr>
            <w:pStyle w:val="TOCHeading"/>
            <w:rPr>
              <w:lang w:val="sq-AL"/>
            </w:rPr>
          </w:pPr>
          <w:r w:rsidRPr="00E22C3D">
            <w:rPr>
              <w:lang w:val="sq-AL"/>
            </w:rPr>
            <w:t>Raport përmbledhës për konsultime publike – Tabela e përmbajtjes</w:t>
          </w:r>
        </w:p>
        <w:p w14:paraId="5DB6CE29" w14:textId="77777777" w:rsidR="00E22C3D" w:rsidRPr="00E22C3D" w:rsidRDefault="00E22C3D" w:rsidP="00E22C3D">
          <w:pPr>
            <w:rPr>
              <w:lang w:val="sq-AL"/>
            </w:rPr>
          </w:pPr>
        </w:p>
        <w:p w14:paraId="54E1E7C2" w14:textId="47F50916" w:rsidR="00E22C3D" w:rsidRDefault="00E22C3D">
          <w:pPr>
            <w:pStyle w:val="TOC2"/>
            <w:tabs>
              <w:tab w:val="right" w:leader="dot" w:pos="8630"/>
            </w:tabs>
            <w:rPr>
              <w:noProof/>
            </w:rPr>
          </w:pPr>
          <w:r>
            <w:fldChar w:fldCharType="begin"/>
          </w:r>
          <w:r>
            <w:instrText xml:space="preserve"> TOC \o "1-3" \h \z \u </w:instrText>
          </w:r>
          <w:r>
            <w:fldChar w:fldCharType="separate"/>
          </w:r>
          <w:hyperlink w:anchor="_Toc210132804" w:history="1">
            <w:r w:rsidRPr="00C238DA">
              <w:rPr>
                <w:rStyle w:val="Hyperlink"/>
                <w:noProof/>
                <w:lang w:val="sq-AL"/>
              </w:rPr>
              <w:t>1.1 ECURIA E PROCESIT TË KONSULTIMEVE PUBLIKE PËR PLANIFIKIMIN DHE PËRPILIMIN E PROPOZIM-BUXHETIT KOMUNAL</w:t>
            </w:r>
            <w:r>
              <w:rPr>
                <w:noProof/>
                <w:webHidden/>
              </w:rPr>
              <w:tab/>
            </w:r>
            <w:r>
              <w:rPr>
                <w:noProof/>
                <w:webHidden/>
              </w:rPr>
              <w:fldChar w:fldCharType="begin"/>
            </w:r>
            <w:r>
              <w:rPr>
                <w:noProof/>
                <w:webHidden/>
              </w:rPr>
              <w:instrText xml:space="preserve"> PAGEREF _Toc210132804 \h </w:instrText>
            </w:r>
            <w:r>
              <w:rPr>
                <w:noProof/>
                <w:webHidden/>
              </w:rPr>
            </w:r>
            <w:r>
              <w:rPr>
                <w:noProof/>
                <w:webHidden/>
              </w:rPr>
              <w:fldChar w:fldCharType="separate"/>
            </w:r>
            <w:r>
              <w:rPr>
                <w:noProof/>
                <w:webHidden/>
              </w:rPr>
              <w:t>4</w:t>
            </w:r>
            <w:r>
              <w:rPr>
                <w:noProof/>
                <w:webHidden/>
              </w:rPr>
              <w:fldChar w:fldCharType="end"/>
            </w:r>
          </w:hyperlink>
        </w:p>
        <w:p w14:paraId="7984CF5F" w14:textId="72550D46" w:rsidR="00E22C3D" w:rsidRDefault="000622D5">
          <w:pPr>
            <w:pStyle w:val="TOC1"/>
            <w:tabs>
              <w:tab w:val="right" w:leader="dot" w:pos="8630"/>
            </w:tabs>
            <w:rPr>
              <w:noProof/>
            </w:rPr>
          </w:pPr>
          <w:hyperlink w:anchor="_Toc210132805" w:history="1">
            <w:r w:rsidR="00E22C3D" w:rsidRPr="00C238DA">
              <w:rPr>
                <w:rStyle w:val="Hyperlink"/>
                <w:noProof/>
                <w:lang w:val="sq-AL"/>
              </w:rPr>
              <w:t>2. PËRMBLEDHJE TABELARE E KONSULTIMEVE TË MBAJTURA PËR KORNIZËN AFATMESME BUXHETORE 2026-2028 DHE PROPOZIM-BUXHETIN VJETOR PËR VITIN 2026</w:t>
            </w:r>
            <w:r w:rsidR="00E22C3D">
              <w:rPr>
                <w:noProof/>
                <w:webHidden/>
              </w:rPr>
              <w:tab/>
            </w:r>
            <w:r w:rsidR="00E22C3D">
              <w:rPr>
                <w:noProof/>
                <w:webHidden/>
              </w:rPr>
              <w:fldChar w:fldCharType="begin"/>
            </w:r>
            <w:r w:rsidR="00E22C3D">
              <w:rPr>
                <w:noProof/>
                <w:webHidden/>
              </w:rPr>
              <w:instrText xml:space="preserve"> PAGEREF _Toc210132805 \h </w:instrText>
            </w:r>
            <w:r w:rsidR="00E22C3D">
              <w:rPr>
                <w:noProof/>
                <w:webHidden/>
              </w:rPr>
            </w:r>
            <w:r w:rsidR="00E22C3D">
              <w:rPr>
                <w:noProof/>
                <w:webHidden/>
              </w:rPr>
              <w:fldChar w:fldCharType="separate"/>
            </w:r>
            <w:r w:rsidR="00E22C3D">
              <w:rPr>
                <w:noProof/>
                <w:webHidden/>
              </w:rPr>
              <w:t>6</w:t>
            </w:r>
            <w:r w:rsidR="00E22C3D">
              <w:rPr>
                <w:noProof/>
                <w:webHidden/>
              </w:rPr>
              <w:fldChar w:fldCharType="end"/>
            </w:r>
          </w:hyperlink>
        </w:p>
        <w:p w14:paraId="77145DCE" w14:textId="307C4388" w:rsidR="00E22C3D" w:rsidRDefault="000622D5">
          <w:pPr>
            <w:pStyle w:val="TOC1"/>
            <w:tabs>
              <w:tab w:val="right" w:leader="dot" w:pos="8630"/>
            </w:tabs>
            <w:rPr>
              <w:noProof/>
            </w:rPr>
          </w:pPr>
          <w:hyperlink w:anchor="_Toc210132806" w:history="1">
            <w:r w:rsidR="00E22C3D" w:rsidRPr="00C238DA">
              <w:rPr>
                <w:rStyle w:val="Hyperlink"/>
                <w:noProof/>
                <w:lang w:val="sq-AL"/>
              </w:rPr>
              <w:t>3. METODOLOGJIA DHE KRITERET PËR KLASIFIKIMIN E STATUSIT TË KËRKESAVE</w:t>
            </w:r>
            <w:r w:rsidR="00E22C3D">
              <w:rPr>
                <w:noProof/>
                <w:webHidden/>
              </w:rPr>
              <w:tab/>
            </w:r>
            <w:r w:rsidR="00E22C3D">
              <w:rPr>
                <w:noProof/>
                <w:webHidden/>
              </w:rPr>
              <w:fldChar w:fldCharType="begin"/>
            </w:r>
            <w:r w:rsidR="00E22C3D">
              <w:rPr>
                <w:noProof/>
                <w:webHidden/>
              </w:rPr>
              <w:instrText xml:space="preserve"> PAGEREF _Toc210132806 \h </w:instrText>
            </w:r>
            <w:r w:rsidR="00E22C3D">
              <w:rPr>
                <w:noProof/>
                <w:webHidden/>
              </w:rPr>
            </w:r>
            <w:r w:rsidR="00E22C3D">
              <w:rPr>
                <w:noProof/>
                <w:webHidden/>
              </w:rPr>
              <w:fldChar w:fldCharType="separate"/>
            </w:r>
            <w:r w:rsidR="00E22C3D">
              <w:rPr>
                <w:noProof/>
                <w:webHidden/>
              </w:rPr>
              <w:t>8</w:t>
            </w:r>
            <w:r w:rsidR="00E22C3D">
              <w:rPr>
                <w:noProof/>
                <w:webHidden/>
              </w:rPr>
              <w:fldChar w:fldCharType="end"/>
            </w:r>
          </w:hyperlink>
        </w:p>
        <w:p w14:paraId="635F900F" w14:textId="3070F261" w:rsidR="00E22C3D" w:rsidRDefault="000622D5">
          <w:pPr>
            <w:pStyle w:val="TOC1"/>
            <w:tabs>
              <w:tab w:val="right" w:leader="dot" w:pos="8630"/>
            </w:tabs>
            <w:rPr>
              <w:noProof/>
            </w:rPr>
          </w:pPr>
          <w:hyperlink w:anchor="_Toc210132807" w:history="1">
            <w:r w:rsidR="00E22C3D" w:rsidRPr="00C238DA">
              <w:rPr>
                <w:rStyle w:val="Hyperlink"/>
                <w:noProof/>
                <w:lang w:val="sq-AL"/>
              </w:rPr>
              <w:t>4. TABELARI I DETAJUAR SIPAS KATEGORIVE TË KËRKESAVE DHE STATUSIT QË MARRIN</w:t>
            </w:r>
            <w:r w:rsidR="00E22C3D">
              <w:rPr>
                <w:noProof/>
                <w:webHidden/>
              </w:rPr>
              <w:tab/>
            </w:r>
            <w:r w:rsidR="00E22C3D">
              <w:rPr>
                <w:noProof/>
                <w:webHidden/>
              </w:rPr>
              <w:fldChar w:fldCharType="begin"/>
            </w:r>
            <w:r w:rsidR="00E22C3D">
              <w:rPr>
                <w:noProof/>
                <w:webHidden/>
              </w:rPr>
              <w:instrText xml:space="preserve"> PAGEREF _Toc210132807 \h </w:instrText>
            </w:r>
            <w:r w:rsidR="00E22C3D">
              <w:rPr>
                <w:noProof/>
                <w:webHidden/>
              </w:rPr>
            </w:r>
            <w:r w:rsidR="00E22C3D">
              <w:rPr>
                <w:noProof/>
                <w:webHidden/>
              </w:rPr>
              <w:fldChar w:fldCharType="separate"/>
            </w:r>
            <w:r w:rsidR="00E22C3D">
              <w:rPr>
                <w:noProof/>
                <w:webHidden/>
              </w:rPr>
              <w:t>10</w:t>
            </w:r>
            <w:r w:rsidR="00E22C3D">
              <w:rPr>
                <w:noProof/>
                <w:webHidden/>
              </w:rPr>
              <w:fldChar w:fldCharType="end"/>
            </w:r>
          </w:hyperlink>
        </w:p>
        <w:p w14:paraId="642682C3" w14:textId="7D0735B4" w:rsidR="00E22C3D" w:rsidRDefault="000622D5">
          <w:pPr>
            <w:pStyle w:val="TOC2"/>
            <w:tabs>
              <w:tab w:val="right" w:leader="dot" w:pos="8630"/>
            </w:tabs>
            <w:rPr>
              <w:noProof/>
            </w:rPr>
          </w:pPr>
          <w:hyperlink w:anchor="_Toc210132808" w:history="1">
            <w:r w:rsidR="00E22C3D" w:rsidRPr="00C238DA">
              <w:rPr>
                <w:rStyle w:val="Hyperlink"/>
                <w:noProof/>
                <w:lang w:val="sq-AL"/>
              </w:rPr>
              <w:t>4.1 KËRKESAT SI REZULTAT I DËGJIMEVE BUXHETORE TË MBAJTURA PËR KORNIZËN AFATMESME BUXHETORE (KAB 2026-2028)</w:t>
            </w:r>
            <w:r w:rsidR="00E22C3D">
              <w:rPr>
                <w:noProof/>
                <w:webHidden/>
              </w:rPr>
              <w:tab/>
            </w:r>
            <w:r w:rsidR="00E22C3D">
              <w:rPr>
                <w:noProof/>
                <w:webHidden/>
              </w:rPr>
              <w:fldChar w:fldCharType="begin"/>
            </w:r>
            <w:r w:rsidR="00E22C3D">
              <w:rPr>
                <w:noProof/>
                <w:webHidden/>
              </w:rPr>
              <w:instrText xml:space="preserve"> PAGEREF _Toc210132808 \h </w:instrText>
            </w:r>
            <w:r w:rsidR="00E22C3D">
              <w:rPr>
                <w:noProof/>
                <w:webHidden/>
              </w:rPr>
            </w:r>
            <w:r w:rsidR="00E22C3D">
              <w:rPr>
                <w:noProof/>
                <w:webHidden/>
              </w:rPr>
              <w:fldChar w:fldCharType="separate"/>
            </w:r>
            <w:r w:rsidR="00E22C3D">
              <w:rPr>
                <w:noProof/>
                <w:webHidden/>
              </w:rPr>
              <w:t>10</w:t>
            </w:r>
            <w:r w:rsidR="00E22C3D">
              <w:rPr>
                <w:noProof/>
                <w:webHidden/>
              </w:rPr>
              <w:fldChar w:fldCharType="end"/>
            </w:r>
          </w:hyperlink>
        </w:p>
        <w:p w14:paraId="34736196" w14:textId="6E0FBA7B" w:rsidR="00E22C3D" w:rsidRDefault="000622D5">
          <w:pPr>
            <w:pStyle w:val="TOC2"/>
            <w:tabs>
              <w:tab w:val="right" w:leader="dot" w:pos="8630"/>
            </w:tabs>
            <w:rPr>
              <w:noProof/>
            </w:rPr>
          </w:pPr>
          <w:hyperlink w:anchor="_Toc210132809" w:history="1">
            <w:r w:rsidR="00E22C3D" w:rsidRPr="00C238DA">
              <w:rPr>
                <w:rStyle w:val="Hyperlink"/>
                <w:noProof/>
                <w:lang w:val="sq-AL"/>
              </w:rPr>
              <w:t>4.2 KËRKESAT SI REZULTAT I DËGJIMEVE BUXHETORE TË MBAJTURA PËR PROJEKT-PROPOZIM BUXHETIN PËR VITIN 2026</w:t>
            </w:r>
            <w:r w:rsidR="00E22C3D">
              <w:rPr>
                <w:noProof/>
                <w:webHidden/>
              </w:rPr>
              <w:tab/>
            </w:r>
            <w:r w:rsidR="00E22C3D">
              <w:rPr>
                <w:noProof/>
                <w:webHidden/>
              </w:rPr>
              <w:fldChar w:fldCharType="begin"/>
            </w:r>
            <w:r w:rsidR="00E22C3D">
              <w:rPr>
                <w:noProof/>
                <w:webHidden/>
              </w:rPr>
              <w:instrText xml:space="preserve"> PAGEREF _Toc210132809 \h </w:instrText>
            </w:r>
            <w:r w:rsidR="00E22C3D">
              <w:rPr>
                <w:noProof/>
                <w:webHidden/>
              </w:rPr>
            </w:r>
            <w:r w:rsidR="00E22C3D">
              <w:rPr>
                <w:noProof/>
                <w:webHidden/>
              </w:rPr>
              <w:fldChar w:fldCharType="separate"/>
            </w:r>
            <w:r w:rsidR="00E22C3D">
              <w:rPr>
                <w:noProof/>
                <w:webHidden/>
              </w:rPr>
              <w:t>13</w:t>
            </w:r>
            <w:r w:rsidR="00E22C3D">
              <w:rPr>
                <w:noProof/>
                <w:webHidden/>
              </w:rPr>
              <w:fldChar w:fldCharType="end"/>
            </w:r>
          </w:hyperlink>
        </w:p>
        <w:p w14:paraId="49737CCD" w14:textId="6CF1F246" w:rsidR="00E22C3D" w:rsidRDefault="000622D5">
          <w:pPr>
            <w:pStyle w:val="TOC2"/>
            <w:tabs>
              <w:tab w:val="right" w:leader="dot" w:pos="8630"/>
            </w:tabs>
            <w:rPr>
              <w:noProof/>
            </w:rPr>
          </w:pPr>
          <w:hyperlink w:anchor="_Toc210132810" w:history="1">
            <w:r w:rsidR="00E22C3D" w:rsidRPr="00C238DA">
              <w:rPr>
                <w:rStyle w:val="Hyperlink"/>
                <w:noProof/>
                <w:lang w:val="sq-AL"/>
              </w:rPr>
              <w:t>4.3 KËRKESAT PËR KATEGORINË E INVESTIMEVE KAPITALE TË PRANUARA PËRMES E-MAILIT</w:t>
            </w:r>
            <w:r w:rsidR="00E22C3D">
              <w:rPr>
                <w:noProof/>
                <w:webHidden/>
              </w:rPr>
              <w:tab/>
            </w:r>
            <w:r w:rsidR="00E22C3D">
              <w:rPr>
                <w:noProof/>
                <w:webHidden/>
              </w:rPr>
              <w:fldChar w:fldCharType="begin"/>
            </w:r>
            <w:r w:rsidR="00E22C3D">
              <w:rPr>
                <w:noProof/>
                <w:webHidden/>
              </w:rPr>
              <w:instrText xml:space="preserve"> PAGEREF _Toc210132810 \h </w:instrText>
            </w:r>
            <w:r w:rsidR="00E22C3D">
              <w:rPr>
                <w:noProof/>
                <w:webHidden/>
              </w:rPr>
            </w:r>
            <w:r w:rsidR="00E22C3D">
              <w:rPr>
                <w:noProof/>
                <w:webHidden/>
              </w:rPr>
              <w:fldChar w:fldCharType="separate"/>
            </w:r>
            <w:r w:rsidR="00E22C3D">
              <w:rPr>
                <w:noProof/>
                <w:webHidden/>
              </w:rPr>
              <w:t>27</w:t>
            </w:r>
            <w:r w:rsidR="00E22C3D">
              <w:rPr>
                <w:noProof/>
                <w:webHidden/>
              </w:rPr>
              <w:fldChar w:fldCharType="end"/>
            </w:r>
          </w:hyperlink>
        </w:p>
        <w:p w14:paraId="6E879EFC" w14:textId="26FF020C" w:rsidR="00E22C3D" w:rsidRDefault="000622D5">
          <w:pPr>
            <w:pStyle w:val="TOC2"/>
            <w:tabs>
              <w:tab w:val="right" w:leader="dot" w:pos="8630"/>
            </w:tabs>
            <w:rPr>
              <w:noProof/>
            </w:rPr>
          </w:pPr>
          <w:hyperlink w:anchor="_Toc210132811" w:history="1">
            <w:r w:rsidR="00E22C3D" w:rsidRPr="00C238DA">
              <w:rPr>
                <w:rStyle w:val="Hyperlink"/>
                <w:noProof/>
                <w:lang w:val="sq-AL"/>
              </w:rPr>
              <w:t>4.4 KËRKESAT/PRIORITETET E PRANUARA NGA BUXHETIMI ME PJESËMARRJE</w:t>
            </w:r>
            <w:r w:rsidR="00E22C3D">
              <w:rPr>
                <w:noProof/>
                <w:webHidden/>
              </w:rPr>
              <w:tab/>
            </w:r>
            <w:r w:rsidR="00E22C3D">
              <w:rPr>
                <w:noProof/>
                <w:webHidden/>
              </w:rPr>
              <w:fldChar w:fldCharType="begin"/>
            </w:r>
            <w:r w:rsidR="00E22C3D">
              <w:rPr>
                <w:noProof/>
                <w:webHidden/>
              </w:rPr>
              <w:instrText xml:space="preserve"> PAGEREF _Toc210132811 \h </w:instrText>
            </w:r>
            <w:r w:rsidR="00E22C3D">
              <w:rPr>
                <w:noProof/>
                <w:webHidden/>
              </w:rPr>
            </w:r>
            <w:r w:rsidR="00E22C3D">
              <w:rPr>
                <w:noProof/>
                <w:webHidden/>
              </w:rPr>
              <w:fldChar w:fldCharType="separate"/>
            </w:r>
            <w:r w:rsidR="00E22C3D">
              <w:rPr>
                <w:noProof/>
                <w:webHidden/>
              </w:rPr>
              <w:t>27</w:t>
            </w:r>
            <w:r w:rsidR="00E22C3D">
              <w:rPr>
                <w:noProof/>
                <w:webHidden/>
              </w:rPr>
              <w:fldChar w:fldCharType="end"/>
            </w:r>
          </w:hyperlink>
        </w:p>
        <w:p w14:paraId="63EB1392" w14:textId="7C0DFE16" w:rsidR="00E22C3D" w:rsidRDefault="000622D5">
          <w:pPr>
            <w:pStyle w:val="TOC1"/>
            <w:tabs>
              <w:tab w:val="right" w:leader="dot" w:pos="8630"/>
            </w:tabs>
            <w:rPr>
              <w:noProof/>
            </w:rPr>
          </w:pPr>
          <w:hyperlink w:anchor="_Toc210132812" w:history="1">
            <w:r w:rsidR="00E22C3D" w:rsidRPr="00C238DA">
              <w:rPr>
                <w:rStyle w:val="Hyperlink"/>
                <w:noProof/>
                <w:lang w:val="sq-AL"/>
              </w:rPr>
              <w:t>5. KONKLUZIONET DHE HAPAT E MËTEJSHËM</w:t>
            </w:r>
            <w:r w:rsidR="00E22C3D">
              <w:rPr>
                <w:noProof/>
                <w:webHidden/>
              </w:rPr>
              <w:tab/>
            </w:r>
            <w:r w:rsidR="00E22C3D">
              <w:rPr>
                <w:noProof/>
                <w:webHidden/>
              </w:rPr>
              <w:fldChar w:fldCharType="begin"/>
            </w:r>
            <w:r w:rsidR="00E22C3D">
              <w:rPr>
                <w:noProof/>
                <w:webHidden/>
              </w:rPr>
              <w:instrText xml:space="preserve"> PAGEREF _Toc210132812 \h </w:instrText>
            </w:r>
            <w:r w:rsidR="00E22C3D">
              <w:rPr>
                <w:noProof/>
                <w:webHidden/>
              </w:rPr>
            </w:r>
            <w:r w:rsidR="00E22C3D">
              <w:rPr>
                <w:noProof/>
                <w:webHidden/>
              </w:rPr>
              <w:fldChar w:fldCharType="separate"/>
            </w:r>
            <w:r w:rsidR="00E22C3D">
              <w:rPr>
                <w:noProof/>
                <w:webHidden/>
              </w:rPr>
              <w:t>28</w:t>
            </w:r>
            <w:r w:rsidR="00E22C3D">
              <w:rPr>
                <w:noProof/>
                <w:webHidden/>
              </w:rPr>
              <w:fldChar w:fldCharType="end"/>
            </w:r>
          </w:hyperlink>
        </w:p>
        <w:p w14:paraId="0CA2617B" w14:textId="3FD98096" w:rsidR="00E22C3D" w:rsidRDefault="00E22C3D">
          <w:r>
            <w:rPr>
              <w:b/>
              <w:bCs/>
              <w:noProof/>
            </w:rPr>
            <w:fldChar w:fldCharType="end"/>
          </w:r>
        </w:p>
      </w:sdtContent>
    </w:sdt>
    <w:p w14:paraId="294A6A80" w14:textId="77777777" w:rsidR="008F258C" w:rsidRPr="00F21C4B" w:rsidRDefault="008F258C" w:rsidP="004231EE">
      <w:pPr>
        <w:jc w:val="center"/>
        <w:rPr>
          <w:b/>
          <w:bCs/>
          <w:sz w:val="28"/>
          <w:szCs w:val="28"/>
          <w:lang w:val="sq-AL"/>
        </w:rPr>
      </w:pPr>
    </w:p>
    <w:p w14:paraId="65F1942C" w14:textId="77777777" w:rsidR="008F258C" w:rsidRDefault="008F258C">
      <w:pPr>
        <w:rPr>
          <w:b/>
          <w:bCs/>
          <w:lang w:val="sq-AL"/>
        </w:rPr>
      </w:pPr>
      <w:r>
        <w:rPr>
          <w:b/>
          <w:bCs/>
          <w:lang w:val="sq-AL"/>
        </w:rPr>
        <w:br w:type="page"/>
      </w:r>
    </w:p>
    <w:p w14:paraId="5CD26139" w14:textId="726348ED" w:rsidR="001077A0" w:rsidRPr="00E469A5" w:rsidRDefault="00CD3BB5">
      <w:pPr>
        <w:rPr>
          <w:b/>
          <w:bCs/>
          <w:lang w:val="sq-AL"/>
        </w:rPr>
      </w:pPr>
      <w:r w:rsidRPr="00E469A5">
        <w:rPr>
          <w:b/>
          <w:bCs/>
          <w:lang w:val="sq-AL"/>
        </w:rPr>
        <w:lastRenderedPageBreak/>
        <w:t xml:space="preserve">1. </w:t>
      </w:r>
      <w:r w:rsidRPr="008F258C">
        <w:rPr>
          <w:rStyle w:val="Heading1Char"/>
        </w:rPr>
        <w:t>HYRJE</w:t>
      </w:r>
    </w:p>
    <w:p w14:paraId="473354F2" w14:textId="77777777" w:rsidR="00FF4E24" w:rsidRDefault="00FF4E24" w:rsidP="00FF4E24">
      <w:pPr>
        <w:jc w:val="both"/>
        <w:rPr>
          <w:lang w:val="sq-AL"/>
        </w:rPr>
      </w:pPr>
      <w:bookmarkStart w:id="0" w:name="_Hlk206768783"/>
      <w:r w:rsidRPr="00D33395">
        <w:rPr>
          <w:lang w:val="sq-AL"/>
        </w:rPr>
        <w:t xml:space="preserve">Përmes këtij Raporti përmbledhës të Konsultimeve Publike synohet që të dokumentohen të gjitha format e konsultimit publik që I kanë paraprirë përpilimit/draftimit të projekt-propozimit të buxhetit nga ana e ekzekutivit të komunës. Kjo nënkupton që përfshihen takimet publike obligative të mbajtura në gjashtëmujorin e parë nga ana e Kryetarit, format të konsultimit publik në të shkruar, dëgjimet buxhetore për KAB e po ashtu ato për buxhet vjetor, etj. </w:t>
      </w:r>
    </w:p>
    <w:p w14:paraId="085526D8" w14:textId="77777777" w:rsidR="00FF4E24" w:rsidRPr="00D33395" w:rsidRDefault="00FF4E24" w:rsidP="00FF4E24">
      <w:pPr>
        <w:jc w:val="both"/>
        <w:rPr>
          <w:lang w:val="sq-AL"/>
        </w:rPr>
      </w:pPr>
      <w:r w:rsidRPr="00D33395">
        <w:rPr>
          <w:lang w:val="sq-AL"/>
        </w:rPr>
        <w:t>Në bazë të Udhëzimit Administrativ për Administratë të Hapur në Komuna 04/2023, përcaktohen rregullat që sigurojnë përfshirjen e qytetarëve dhe grupeve përfaqësuese në vendimmarrje lokale, transparencën dhe llogaridhënien e organeve të komunës, gjithashtu përcakton rregullat, parimet, format, procedurat dhe standardet minimale të konsultimit publik në komuna me rastin e zhvillimit të politikave dhe akteve nënligjore në komunë si dhe obligimet e komunave për të siguruar qasjen nëpërmjet teleprezencës dhe teknologjisë digjitale për të garantuar transmetimin në distancë dhe monitorimin nga autoritetet qendrore, shoqëria civile dhe qytetarët. Sipas këtij Udhëzimi, Komuna duhet të siguroj përfshirjen e qytetarëve në konsultime dhe vendimmarrje duke përdorur por duke mos u kufizuar në mbajtjen e: 1.1 Takimeve publike; 1.2 Konsultim publik për projekt aktet normative dhe dokumente të politikave; 1.3 Takime konsultative me qytetarë; 1.4 Dëgjime buxhetore.</w:t>
      </w:r>
    </w:p>
    <w:p w14:paraId="45BFEE68" w14:textId="77777777" w:rsidR="00FF4E24" w:rsidRPr="00FF4E24" w:rsidRDefault="00FF4E24" w:rsidP="00FF4E24">
      <w:pPr>
        <w:jc w:val="both"/>
        <w:rPr>
          <w:lang w:val="sq-AL"/>
        </w:rPr>
      </w:pPr>
      <w:r w:rsidRPr="00FF4E24">
        <w:rPr>
          <w:lang w:val="sq-AL"/>
        </w:rPr>
        <w:t>Me qëllim të dokumentimit të mbajtjes së takimeve, konsultimeve publike, dëgjimeve buxhetore dhe takimeve tjera, komuna siguron ftesat, materialet, sigurimin e kushteve, mbajtjen e procesverbalit dhe hartimin e raportit nga takimet dhe aktivitetet e përfshirjes së qytetarëve në diskutime dhe konsultime publike, gjatë hartimit të akteve dhe dokumenteve lokale. Zyrtari përgjegjës për hartim të projekt- propozimit gjatë mbajtjes së konsultimit publik mbledh komentet dhe përgatit raport për rezultatet e konsultimit publik.</w:t>
      </w:r>
    </w:p>
    <w:p w14:paraId="7EAA1F4A" w14:textId="77777777" w:rsidR="00FE5FF1" w:rsidRDefault="00FF4E24" w:rsidP="00FF4E24">
      <w:pPr>
        <w:jc w:val="both"/>
        <w:rPr>
          <w:lang w:val="sq-AL"/>
        </w:rPr>
      </w:pPr>
      <w:r>
        <w:rPr>
          <w:lang w:val="sq-AL"/>
        </w:rPr>
        <w:t>Sipas Ligjit p</w:t>
      </w:r>
      <w:r w:rsidR="00FE5FF1">
        <w:rPr>
          <w:lang w:val="sq-AL"/>
        </w:rPr>
        <w:t>ë</w:t>
      </w:r>
      <w:r>
        <w:rPr>
          <w:lang w:val="sq-AL"/>
        </w:rPr>
        <w:t>r Menaxhimin e Financave Publike dhe P</w:t>
      </w:r>
      <w:r w:rsidR="00FE5FF1">
        <w:rPr>
          <w:lang w:val="sq-AL"/>
        </w:rPr>
        <w:t>ë</w:t>
      </w:r>
      <w:r>
        <w:rPr>
          <w:lang w:val="sq-AL"/>
        </w:rPr>
        <w:t>rgjegj</w:t>
      </w:r>
      <w:r w:rsidR="00FE5FF1">
        <w:rPr>
          <w:lang w:val="sq-AL"/>
        </w:rPr>
        <w:t>ë</w:t>
      </w:r>
      <w:r>
        <w:rPr>
          <w:lang w:val="sq-AL"/>
        </w:rPr>
        <w:t>sit</w:t>
      </w:r>
      <w:r w:rsidR="00FE5FF1">
        <w:rPr>
          <w:lang w:val="sq-AL"/>
        </w:rPr>
        <w:t>ë</w:t>
      </w:r>
      <w:r>
        <w:rPr>
          <w:lang w:val="sq-AL"/>
        </w:rPr>
        <w:t xml:space="preserve">, respektivisht </w:t>
      </w:r>
      <w:r w:rsidRPr="00FF4E24">
        <w:rPr>
          <w:lang w:val="sq-AL"/>
        </w:rPr>
        <w:t>Neni</w:t>
      </w:r>
      <w:r>
        <w:rPr>
          <w:lang w:val="sq-AL"/>
        </w:rPr>
        <w:t>t 60, p</w:t>
      </w:r>
      <w:r w:rsidR="00FE5FF1">
        <w:rPr>
          <w:lang w:val="sq-AL"/>
        </w:rPr>
        <w:t>ë</w:t>
      </w:r>
      <w:r>
        <w:rPr>
          <w:lang w:val="sq-AL"/>
        </w:rPr>
        <w:t>rcaktohet se p</w:t>
      </w:r>
      <w:r w:rsidRPr="00FF4E24">
        <w:rPr>
          <w:lang w:val="sq-AL"/>
        </w:rPr>
        <w:t xml:space="preserve">ërgatitja dhe rishqyrtimi i propozim-buxheteve dhe kërkesave për ndarje buxhetore </w:t>
      </w:r>
      <w:r>
        <w:rPr>
          <w:lang w:val="sq-AL"/>
        </w:rPr>
        <w:t>b</w:t>
      </w:r>
      <w:r w:rsidR="00FE5FF1">
        <w:rPr>
          <w:lang w:val="sq-AL"/>
        </w:rPr>
        <w:t>ë</w:t>
      </w:r>
      <w:r>
        <w:rPr>
          <w:lang w:val="sq-AL"/>
        </w:rPr>
        <w:t xml:space="preserve">het </w:t>
      </w:r>
      <w:r w:rsidRPr="00FF4E24">
        <w:rPr>
          <w:lang w:val="sq-AL"/>
        </w:rPr>
        <w:t>nga Z</w:t>
      </w:r>
      <w:r>
        <w:rPr>
          <w:lang w:val="sq-AL"/>
        </w:rPr>
        <w:t>yrtari Kryesor Financiar (Z</w:t>
      </w:r>
      <w:r w:rsidRPr="00FF4E24">
        <w:rPr>
          <w:lang w:val="sq-AL"/>
        </w:rPr>
        <w:t>KF</w:t>
      </w:r>
      <w:r>
        <w:rPr>
          <w:lang w:val="sq-AL"/>
        </w:rPr>
        <w:t>)</w:t>
      </w:r>
      <w:r w:rsidRPr="00FF4E24">
        <w:rPr>
          <w:lang w:val="sq-AL"/>
        </w:rPr>
        <w:t xml:space="preserve"> dhe Kryetari i Komunës, </w:t>
      </w:r>
      <w:r>
        <w:rPr>
          <w:lang w:val="sq-AL"/>
        </w:rPr>
        <w:t xml:space="preserve">ku </w:t>
      </w:r>
      <w:r w:rsidRPr="00FF4E24">
        <w:rPr>
          <w:lang w:val="sq-AL"/>
        </w:rPr>
        <w:t>ZKF</w:t>
      </w:r>
      <w:r>
        <w:rPr>
          <w:lang w:val="sq-AL"/>
        </w:rPr>
        <w:t xml:space="preserve"> </w:t>
      </w:r>
      <w:r w:rsidRPr="00FF4E24">
        <w:rPr>
          <w:lang w:val="sq-AL"/>
        </w:rPr>
        <w:t xml:space="preserve">duhet, me ose para 1 Korrikut të vitit aktual kalendarik, t’i dërgojë kryesuesit të secilit departament komunal të komunës një qarkore buxhetore komunale e cila përmban informata dhe udhëzime mbi </w:t>
      </w:r>
    </w:p>
    <w:p w14:paraId="3076D4C8" w14:textId="59CDCF87" w:rsidR="00FE5FF1" w:rsidRPr="00FE5FF1" w:rsidRDefault="00FF4E24" w:rsidP="00CD3BB5">
      <w:pPr>
        <w:pStyle w:val="ListParagraph"/>
        <w:numPr>
          <w:ilvl w:val="0"/>
          <w:numId w:val="9"/>
        </w:numPr>
        <w:jc w:val="both"/>
        <w:rPr>
          <w:lang w:val="sq-AL"/>
        </w:rPr>
      </w:pPr>
      <w:r w:rsidRPr="00FE5FF1">
        <w:rPr>
          <w:lang w:val="sq-AL"/>
        </w:rPr>
        <w:t xml:space="preserve">tavanet e shpenzimeve të aplikueshme për departamentin përkatës për vitin e ardhshëm fiskal si dhe vlerësime mbi këto tavane për dy (2) vitet e ardhshme fiskale, dhe </w:t>
      </w:r>
    </w:p>
    <w:p w14:paraId="3586A2BF" w14:textId="5F7F4494" w:rsidR="00FF4E24" w:rsidRPr="00FE5FF1" w:rsidRDefault="00FF4E24" w:rsidP="00CD3BB5">
      <w:pPr>
        <w:pStyle w:val="ListParagraph"/>
        <w:numPr>
          <w:ilvl w:val="0"/>
          <w:numId w:val="9"/>
        </w:numPr>
        <w:jc w:val="both"/>
        <w:rPr>
          <w:lang w:val="sq-AL"/>
        </w:rPr>
      </w:pPr>
      <w:r w:rsidRPr="00FE5FF1">
        <w:rPr>
          <w:lang w:val="sq-AL"/>
        </w:rPr>
        <w:t xml:space="preserve">(ii) metodologjinë dhe formularët që duhet të shfrytëzohen nga departamenti përkatës gjatë përgatitjes së propozim-buxhetit dhe kërkesës për ndarje buxhetore për vitin e ardhshëm fiskal. Kjo qarkore buxhetore duhet të përfshijë: a) procedurat që duhet përdorur nga departamenti gjatë përgatitjes së propozim buxhetit dhe kërkesës për ndarje buxhetore; b) të dhënat të cilat duhet të parashtrohen në propozim-buxhet dhe në kërkesën për ndarje buxhetore; c) detale mbi formatin në të </w:t>
      </w:r>
      <w:r w:rsidRPr="00FE5FF1">
        <w:rPr>
          <w:lang w:val="sq-AL"/>
        </w:rPr>
        <w:lastRenderedPageBreak/>
        <w:t>cilin duhet të përgatitet propozim-buxheti dhe kërkesa për ndarje buxhetore; dhe d) afatin e fundit deri në të cilin departamenti duhet të përfundojë dhe t’i dorëzojë ZKF-së propozimbuxhetin dhe kërkesën për ndarje buxhetore.</w:t>
      </w:r>
    </w:p>
    <w:p w14:paraId="3F5B600E" w14:textId="467D9519" w:rsidR="00FF4E24" w:rsidRPr="00FF4E24" w:rsidRDefault="00FF4E24" w:rsidP="00FF4E24">
      <w:pPr>
        <w:jc w:val="both"/>
        <w:rPr>
          <w:lang w:val="sq-AL"/>
        </w:rPr>
      </w:pPr>
      <w:r w:rsidRPr="00FF4E24">
        <w:rPr>
          <w:lang w:val="sq-AL"/>
        </w:rPr>
        <w:t>Pas miratimit të propozim-Buxhetit Komunal nga Kryetari i Komunës, Kryetari i Komunës, deri me 1 Shtator të vitit përkatës fiskal, duhet t’ia dorëzojë këto dokumente Kuvendit Komunal.</w:t>
      </w:r>
      <w:r>
        <w:rPr>
          <w:lang w:val="sq-AL"/>
        </w:rPr>
        <w:t xml:space="preserve"> </w:t>
      </w:r>
      <w:r w:rsidRPr="00FF4E24">
        <w:rPr>
          <w:lang w:val="sq-AL"/>
        </w:rPr>
        <w:t xml:space="preserve">Propozim-Buxheti Komunal duhet të përfshijë: </w:t>
      </w:r>
    </w:p>
    <w:p w14:paraId="2F80BE9F" w14:textId="77777777" w:rsidR="00FF4E24" w:rsidRPr="00FF4E24" w:rsidRDefault="00FF4E24" w:rsidP="00FE5FF1">
      <w:pPr>
        <w:spacing w:after="0"/>
        <w:jc w:val="both"/>
        <w:rPr>
          <w:lang w:val="sq-AL"/>
        </w:rPr>
      </w:pPr>
      <w:r w:rsidRPr="00FF4E24">
        <w:rPr>
          <w:lang w:val="sq-AL"/>
        </w:rPr>
        <w:t xml:space="preserve">a) parashikime dhe supozime ekonomike dhe buxhetore; </w:t>
      </w:r>
    </w:p>
    <w:p w14:paraId="60089B6D" w14:textId="7C77B1ED" w:rsidR="00FF4E24" w:rsidRPr="00FF4E24" w:rsidRDefault="00FF4E24" w:rsidP="00FE5FF1">
      <w:pPr>
        <w:spacing w:after="0"/>
        <w:jc w:val="both"/>
        <w:rPr>
          <w:lang w:val="sq-AL"/>
        </w:rPr>
      </w:pPr>
      <w:r w:rsidRPr="00FF4E24">
        <w:rPr>
          <w:lang w:val="sq-AL"/>
        </w:rPr>
        <w:t>b) vlerësime të përgjithshme të të ardhurave nga të gjitha burimet, duke përfshirë (i) grantet, në përputhje me shumat e këshilluara në qarkoren(t) buxhetore të nxjerra nga Ministri, (ii) ndihmën</w:t>
      </w:r>
      <w:r>
        <w:rPr>
          <w:lang w:val="sq-AL"/>
        </w:rPr>
        <w:t xml:space="preserve"> </w:t>
      </w:r>
      <w:r w:rsidRPr="00FF4E24">
        <w:rPr>
          <w:lang w:val="sq-AL"/>
        </w:rPr>
        <w:t xml:space="preserve">nga burimet jashtë Kosovës, dhe (iii) të ardhurat e parashikuara vetanake të komunës; </w:t>
      </w:r>
    </w:p>
    <w:p w14:paraId="453F9FEE" w14:textId="77777777" w:rsidR="00FF4E24" w:rsidRPr="00FF4E24" w:rsidRDefault="00FF4E24" w:rsidP="00FE5FF1">
      <w:pPr>
        <w:spacing w:after="0"/>
        <w:jc w:val="both"/>
        <w:rPr>
          <w:lang w:val="sq-AL"/>
        </w:rPr>
      </w:pPr>
      <w:r w:rsidRPr="00FF4E24">
        <w:rPr>
          <w:lang w:val="sq-AL"/>
        </w:rPr>
        <w:t xml:space="preserve">c) një cak të përgjithshëm të shpenzimeve në të gjitha kategoritë ekonomike të shpenzimit; </w:t>
      </w:r>
    </w:p>
    <w:p w14:paraId="34E75204" w14:textId="77777777" w:rsidR="00FF4E24" w:rsidRPr="00FF4E24" w:rsidRDefault="00FF4E24" w:rsidP="00FE5FF1">
      <w:pPr>
        <w:spacing w:after="0"/>
        <w:jc w:val="both"/>
        <w:rPr>
          <w:lang w:val="sq-AL"/>
        </w:rPr>
      </w:pPr>
      <w:r w:rsidRPr="00FF4E24">
        <w:rPr>
          <w:lang w:val="sq-AL"/>
        </w:rPr>
        <w:t xml:space="preserve">d) vlerësime të përkrahjes së pritur nga donatorët; dhe </w:t>
      </w:r>
    </w:p>
    <w:p w14:paraId="435ABC97" w14:textId="16F1C850" w:rsidR="00FF4E24" w:rsidRPr="00FF4E24" w:rsidRDefault="00FF4E24" w:rsidP="00FE5FF1">
      <w:pPr>
        <w:spacing w:after="0"/>
        <w:jc w:val="both"/>
        <w:rPr>
          <w:lang w:val="sq-AL"/>
        </w:rPr>
      </w:pPr>
      <w:r w:rsidRPr="00FF4E24">
        <w:rPr>
          <w:lang w:val="sq-AL"/>
        </w:rPr>
        <w:t>e) çfarëdo të dhëna të tjera me rëndësi materiale për buxhetin të cilat ZKF e konsideron të arsyeshme për t’u përfshirë.</w:t>
      </w:r>
    </w:p>
    <w:bookmarkEnd w:id="0"/>
    <w:p w14:paraId="4BF604CB" w14:textId="77777777" w:rsidR="00FF4E24" w:rsidRPr="00D33395" w:rsidRDefault="00FF4E24" w:rsidP="00FF4E24">
      <w:pPr>
        <w:jc w:val="both"/>
        <w:rPr>
          <w:lang w:val="sq-AL"/>
        </w:rPr>
      </w:pPr>
    </w:p>
    <w:p w14:paraId="32B7F071" w14:textId="03243A5B" w:rsidR="001077A0" w:rsidRPr="00E469A5" w:rsidRDefault="008F258C" w:rsidP="008F258C">
      <w:pPr>
        <w:pStyle w:val="Heading2"/>
        <w:spacing w:after="240"/>
        <w:jc w:val="both"/>
        <w:rPr>
          <w:lang w:val="sq-AL"/>
        </w:rPr>
      </w:pPr>
      <w:bookmarkStart w:id="1" w:name="_Toc210132804"/>
      <w:bookmarkStart w:id="2" w:name="_Hlk206768916"/>
      <w:r>
        <w:rPr>
          <w:lang w:val="sq-AL"/>
        </w:rPr>
        <w:t xml:space="preserve">1.1 </w:t>
      </w:r>
      <w:r w:rsidR="00FF4E24" w:rsidRPr="00FF4E24">
        <w:rPr>
          <w:lang w:val="sq-AL"/>
        </w:rPr>
        <w:t>ECURIA E PROCESIT T</w:t>
      </w:r>
      <w:r w:rsidR="00FE5FF1">
        <w:rPr>
          <w:lang w:val="sq-AL"/>
        </w:rPr>
        <w:t>Ë</w:t>
      </w:r>
      <w:r w:rsidR="00FF4E24" w:rsidRPr="00FF4E24">
        <w:rPr>
          <w:lang w:val="sq-AL"/>
        </w:rPr>
        <w:t xml:space="preserve"> KONSULTIMEVE PUBLIKE P</w:t>
      </w:r>
      <w:r w:rsidR="00FE5FF1">
        <w:rPr>
          <w:lang w:val="sq-AL"/>
        </w:rPr>
        <w:t>Ë</w:t>
      </w:r>
      <w:r w:rsidR="00FF4E24" w:rsidRPr="00FF4E24">
        <w:rPr>
          <w:lang w:val="sq-AL"/>
        </w:rPr>
        <w:t>R PLANIFIKIMIN DHE P</w:t>
      </w:r>
      <w:r w:rsidR="00FE5FF1">
        <w:rPr>
          <w:lang w:val="sq-AL"/>
        </w:rPr>
        <w:t>Ë</w:t>
      </w:r>
      <w:r w:rsidR="00FF4E24" w:rsidRPr="00FF4E24">
        <w:rPr>
          <w:lang w:val="sq-AL"/>
        </w:rPr>
        <w:t>RPILIMIN E PROPOZIM-BUXHETIT KOMUNAL</w:t>
      </w:r>
      <w:bookmarkEnd w:id="1"/>
    </w:p>
    <w:bookmarkEnd w:id="2"/>
    <w:p w14:paraId="078C823F" w14:textId="77777777" w:rsidR="008F258C" w:rsidRDefault="008F258C" w:rsidP="008F258C">
      <w:pPr>
        <w:jc w:val="both"/>
        <w:rPr>
          <w:rFonts w:cs="Times New Roman"/>
          <w:lang w:val="sq-AL"/>
        </w:rPr>
      </w:pPr>
      <w:r w:rsidRPr="008F258C">
        <w:rPr>
          <w:rFonts w:cs="Times New Roman"/>
          <w:lang w:val="sq-AL"/>
        </w:rPr>
        <w:t xml:space="preserve">Bazuar në ligjin për Qeverisje Lokale, Ligjin për Menaxhimin e Financave Publike dhe Përgjegjësitë, Statutin e  Komunës së Rahovecit  Nr Nr. 1005 të datës 29.03.2017 si dhe Udhëzimin Administrativ për Administratë (MAPL) Nr. 04/2023 të Hapur në Komuna, komuna e  Rahovecit ka organizuar dëgjimet buxhetore. Me datë 13,2,2025  Kryetari i Komunës Smajl Latifi me vendim ka caktuar grupin punues i cili sipas UA Nr. 04/2023 ka organizuar dëgjimet dhe ka  adresuar kërkesat e pranuara nga qytetarët në dëgjimet buxhetore </w:t>
      </w:r>
      <w:hyperlink r:id="rId12" w:history="1">
        <w:r w:rsidRPr="008F258C">
          <w:rPr>
            <w:rStyle w:val="Hyperlink"/>
            <w:rFonts w:cs="Times New Roman"/>
            <w:lang w:val="sq-AL"/>
          </w:rPr>
          <w:t>https://rahovec.rks-gov.net/wp-content/uploads/2025/08/VENDIM-5297-Per-caktimin-e-grupit-punues-per-hartimin-e-projekt-buxhetit-te-Komunes-per-vitin-2026-2028.pdf</w:t>
        </w:r>
      </w:hyperlink>
      <w:r w:rsidRPr="008F258C">
        <w:rPr>
          <w:rFonts w:cs="Times New Roman"/>
          <w:lang w:val="sq-AL"/>
        </w:rPr>
        <w:t xml:space="preserve"> .</w:t>
      </w:r>
    </w:p>
    <w:p w14:paraId="3AD3F16C" w14:textId="78D41F61" w:rsidR="008F258C" w:rsidRPr="008F258C" w:rsidRDefault="008F258C" w:rsidP="008F258C">
      <w:pPr>
        <w:jc w:val="both"/>
        <w:rPr>
          <w:rFonts w:cs="Times New Roman"/>
          <w:lang w:val="sq-AL"/>
        </w:rPr>
      </w:pPr>
      <w:r w:rsidRPr="008F258C">
        <w:rPr>
          <w:rFonts w:cs="Times New Roman"/>
          <w:lang w:val="sq-AL"/>
        </w:rPr>
        <w:t>Raporti përmban një përmbledhje të redaktuar të procesit të zhvilluar gjatë dëgjimit buxhetor dhe është një një dokument publik i cili hartohet sipas standardeve të Ligjit për Mbrojtjen e Privatësisë dhe Ligjit për Klasifikimin e Dokumenteve Zyrtare. Ky dokument është publik në faqen e komunës në dy versione në PDF dhe word dhe në arkivin e komunës i protokolluar sipas protokollit zyrtarë.</w:t>
      </w:r>
      <w:r w:rsidR="00B045D3">
        <w:rPr>
          <w:rFonts w:cs="Times New Roman"/>
          <w:lang w:val="sq-AL"/>
        </w:rPr>
        <w:t xml:space="preserve"> </w:t>
      </w:r>
      <w:r w:rsidRPr="008F258C">
        <w:rPr>
          <w:rFonts w:cs="Times New Roman"/>
          <w:lang w:val="sq-AL"/>
        </w:rPr>
        <w:t>Të gjithë emrat dhe fotografitë e qytetarëve që janë përdorur gjatë hartimit të këtij raporti janë marrë me pëlqimin e tyre. Grupi punues ka vendosur që  të redaktoj dhënat personale të palëve të cilat janë mbledhur gjatë procesit. Vetëm palët e autorizuara mund të kenë qasje në të dhënat personale të mbledhura gjatë këtij procesi të cilat janë të arkivuara në komunë.</w:t>
      </w:r>
    </w:p>
    <w:p w14:paraId="3B86913D" w14:textId="77777777" w:rsidR="008F258C" w:rsidRDefault="008F258C" w:rsidP="008F258C">
      <w:pPr>
        <w:jc w:val="both"/>
        <w:rPr>
          <w:rFonts w:cs="Times New Roman"/>
          <w:lang w:val="sq-AL"/>
        </w:rPr>
      </w:pPr>
      <w:r w:rsidRPr="008F258C">
        <w:rPr>
          <w:rFonts w:cs="Times New Roman"/>
          <w:lang w:val="sq-AL"/>
        </w:rPr>
        <w:t xml:space="preserve">Ky raport në ditën e miratimit është bërë publik dhe i është dorëzuar Kryetarit të komunës dhe Asamblesë së Komunës së Rahovecit. Në faqen e komunës në kuadër të këtij procesi janë publikuar, kalendari i dëgjimeve, plani i punës, ftesat për pjesëmarrje, raportet e shkurta nga </w:t>
      </w:r>
      <w:r w:rsidRPr="008F258C">
        <w:rPr>
          <w:rFonts w:cs="Times New Roman"/>
          <w:lang w:val="sq-AL"/>
        </w:rPr>
        <w:lastRenderedPageBreak/>
        <w:t xml:space="preserve">dëgjimet, procesverbalet nga dëgjimet dhe materialet e tjera provuese të cilat janë të listuar në fund të këtij dokumenti si aneks. </w:t>
      </w:r>
    </w:p>
    <w:p w14:paraId="759B9594" w14:textId="77777777" w:rsidR="00B045D3" w:rsidRPr="00B045D3" w:rsidRDefault="00B045D3" w:rsidP="00B045D3">
      <w:pPr>
        <w:spacing w:after="0"/>
        <w:jc w:val="both"/>
        <w:rPr>
          <w:rFonts w:cs="Times New Roman"/>
          <w:lang w:val="sq-AL"/>
        </w:rPr>
      </w:pPr>
      <w:r w:rsidRPr="00B045D3">
        <w:rPr>
          <w:rFonts w:cs="Times New Roman"/>
          <w:lang w:val="sq-AL"/>
        </w:rPr>
        <w:t>Grupi punues për hartimin e projekt-buxhetit të Komunës së Rahovecit për vitin 2025-2027, në këtë përbërje:</w:t>
      </w:r>
    </w:p>
    <w:p w14:paraId="0C7D4C8A" w14:textId="77777777" w:rsidR="00B045D3" w:rsidRPr="00B045D3" w:rsidRDefault="00B045D3" w:rsidP="00B045D3">
      <w:pPr>
        <w:spacing w:after="0"/>
        <w:jc w:val="both"/>
        <w:rPr>
          <w:rFonts w:cs="Times New Roman"/>
          <w:lang w:val="sq-AL"/>
        </w:rPr>
      </w:pPr>
      <w:r w:rsidRPr="00B045D3">
        <w:rPr>
          <w:rFonts w:cs="Times New Roman"/>
          <w:lang w:val="sq-AL"/>
        </w:rPr>
        <w:t>1.1.</w:t>
      </w:r>
      <w:r w:rsidRPr="00B045D3">
        <w:rPr>
          <w:rFonts w:cs="Times New Roman"/>
          <w:lang w:val="sq-AL"/>
        </w:rPr>
        <w:tab/>
        <w:t>Ekrem Bytyqi –kryesues;</w:t>
      </w:r>
    </w:p>
    <w:p w14:paraId="3DEE064D" w14:textId="77777777" w:rsidR="00B045D3" w:rsidRPr="00B045D3" w:rsidRDefault="00B045D3" w:rsidP="00B045D3">
      <w:pPr>
        <w:spacing w:after="0"/>
        <w:jc w:val="both"/>
        <w:rPr>
          <w:rFonts w:cs="Times New Roman"/>
          <w:lang w:val="sq-AL"/>
        </w:rPr>
      </w:pPr>
      <w:r w:rsidRPr="00B045D3">
        <w:rPr>
          <w:rFonts w:cs="Times New Roman"/>
          <w:lang w:val="sq-AL"/>
        </w:rPr>
        <w:t>1.2.</w:t>
      </w:r>
      <w:r w:rsidRPr="00B045D3">
        <w:rPr>
          <w:rFonts w:cs="Times New Roman"/>
          <w:lang w:val="sq-AL"/>
        </w:rPr>
        <w:tab/>
        <w:t>Skender Hamza – anëtar;</w:t>
      </w:r>
    </w:p>
    <w:p w14:paraId="6F748C57" w14:textId="77777777" w:rsidR="00B045D3" w:rsidRPr="00B045D3" w:rsidRDefault="00B045D3" w:rsidP="00B045D3">
      <w:pPr>
        <w:spacing w:after="0"/>
        <w:jc w:val="both"/>
        <w:rPr>
          <w:rFonts w:cs="Times New Roman"/>
          <w:lang w:val="sq-AL"/>
        </w:rPr>
      </w:pPr>
      <w:r w:rsidRPr="00B045D3">
        <w:rPr>
          <w:rFonts w:cs="Times New Roman"/>
          <w:lang w:val="sq-AL"/>
        </w:rPr>
        <w:t>1.3.</w:t>
      </w:r>
      <w:r w:rsidRPr="00B045D3">
        <w:rPr>
          <w:rFonts w:cs="Times New Roman"/>
          <w:lang w:val="sq-AL"/>
        </w:rPr>
        <w:tab/>
        <w:t>Ardian Rama – anëtar;</w:t>
      </w:r>
    </w:p>
    <w:p w14:paraId="6538D3AC" w14:textId="77777777" w:rsidR="00B045D3" w:rsidRPr="00B045D3" w:rsidRDefault="00B045D3" w:rsidP="00B045D3">
      <w:pPr>
        <w:spacing w:after="0"/>
        <w:jc w:val="both"/>
        <w:rPr>
          <w:rFonts w:cs="Times New Roman"/>
          <w:lang w:val="sq-AL"/>
        </w:rPr>
      </w:pPr>
      <w:r w:rsidRPr="00B045D3">
        <w:rPr>
          <w:rFonts w:cs="Times New Roman"/>
          <w:lang w:val="sq-AL"/>
        </w:rPr>
        <w:t>1.4.</w:t>
      </w:r>
      <w:r w:rsidRPr="00B045D3">
        <w:rPr>
          <w:rFonts w:cs="Times New Roman"/>
          <w:lang w:val="sq-AL"/>
        </w:rPr>
        <w:tab/>
        <w:t>Egzon Thaqi – anëtar;</w:t>
      </w:r>
    </w:p>
    <w:p w14:paraId="501D673E" w14:textId="77777777" w:rsidR="00B045D3" w:rsidRPr="00B045D3" w:rsidRDefault="00B045D3" w:rsidP="00B045D3">
      <w:pPr>
        <w:spacing w:after="0"/>
        <w:jc w:val="both"/>
        <w:rPr>
          <w:rFonts w:cs="Times New Roman"/>
          <w:lang w:val="sq-AL"/>
        </w:rPr>
      </w:pPr>
      <w:r w:rsidRPr="00B045D3">
        <w:rPr>
          <w:rFonts w:cs="Times New Roman"/>
          <w:lang w:val="sq-AL"/>
        </w:rPr>
        <w:t>1.5.</w:t>
      </w:r>
      <w:r w:rsidRPr="00B045D3">
        <w:rPr>
          <w:rFonts w:cs="Times New Roman"/>
          <w:lang w:val="sq-AL"/>
        </w:rPr>
        <w:tab/>
        <w:t>Izet Morina – anëtar;</w:t>
      </w:r>
    </w:p>
    <w:p w14:paraId="130E95BC" w14:textId="77777777" w:rsidR="00B045D3" w:rsidRPr="00B045D3" w:rsidRDefault="00B045D3" w:rsidP="00B045D3">
      <w:pPr>
        <w:spacing w:after="0"/>
        <w:jc w:val="both"/>
        <w:rPr>
          <w:rFonts w:cs="Times New Roman"/>
          <w:lang w:val="sq-AL"/>
        </w:rPr>
      </w:pPr>
      <w:r w:rsidRPr="00B045D3">
        <w:rPr>
          <w:rFonts w:cs="Times New Roman"/>
          <w:lang w:val="sq-AL"/>
        </w:rPr>
        <w:t>1.6.</w:t>
      </w:r>
      <w:r w:rsidRPr="00B045D3">
        <w:rPr>
          <w:rFonts w:cs="Times New Roman"/>
          <w:lang w:val="sq-AL"/>
        </w:rPr>
        <w:tab/>
        <w:t>Alban Gashi - anëtar;</w:t>
      </w:r>
    </w:p>
    <w:p w14:paraId="31930977" w14:textId="77777777" w:rsidR="00B045D3" w:rsidRPr="00B045D3" w:rsidRDefault="00B045D3" w:rsidP="00B045D3">
      <w:pPr>
        <w:spacing w:after="0"/>
        <w:jc w:val="both"/>
        <w:rPr>
          <w:rFonts w:cs="Times New Roman"/>
          <w:lang w:val="sq-AL"/>
        </w:rPr>
      </w:pPr>
      <w:r w:rsidRPr="00B045D3">
        <w:rPr>
          <w:rFonts w:cs="Times New Roman"/>
          <w:lang w:val="sq-AL"/>
        </w:rPr>
        <w:t>1.7.</w:t>
      </w:r>
      <w:r w:rsidRPr="00B045D3">
        <w:rPr>
          <w:rFonts w:cs="Times New Roman"/>
          <w:lang w:val="sq-AL"/>
        </w:rPr>
        <w:tab/>
        <w:t>Blerta Gashi – anëtar;</w:t>
      </w:r>
    </w:p>
    <w:p w14:paraId="70DEEE99" w14:textId="77777777" w:rsidR="00B045D3" w:rsidRPr="00B045D3" w:rsidRDefault="00B045D3" w:rsidP="00B045D3">
      <w:pPr>
        <w:spacing w:after="0"/>
        <w:jc w:val="both"/>
        <w:rPr>
          <w:rFonts w:cs="Times New Roman"/>
          <w:lang w:val="sq-AL"/>
        </w:rPr>
      </w:pPr>
      <w:r w:rsidRPr="00B045D3">
        <w:rPr>
          <w:rFonts w:cs="Times New Roman"/>
          <w:lang w:val="sq-AL"/>
        </w:rPr>
        <w:t>1.8.</w:t>
      </w:r>
      <w:r w:rsidRPr="00B045D3">
        <w:rPr>
          <w:rFonts w:cs="Times New Roman"/>
          <w:lang w:val="sq-AL"/>
        </w:rPr>
        <w:tab/>
        <w:t>Albion Krasniqi – anëtar;</w:t>
      </w:r>
    </w:p>
    <w:p w14:paraId="337451A7" w14:textId="77777777" w:rsidR="00B045D3" w:rsidRPr="00B045D3" w:rsidRDefault="00B045D3" w:rsidP="00B045D3">
      <w:pPr>
        <w:spacing w:after="0"/>
        <w:jc w:val="both"/>
        <w:rPr>
          <w:rFonts w:cs="Times New Roman"/>
          <w:lang w:val="sq-AL"/>
        </w:rPr>
      </w:pPr>
      <w:r w:rsidRPr="00B045D3">
        <w:rPr>
          <w:rFonts w:cs="Times New Roman"/>
          <w:lang w:val="sq-AL"/>
        </w:rPr>
        <w:t>1.9.</w:t>
      </w:r>
      <w:r w:rsidRPr="00B045D3">
        <w:rPr>
          <w:rFonts w:cs="Times New Roman"/>
          <w:lang w:val="sq-AL"/>
        </w:rPr>
        <w:tab/>
        <w:t>Qendresa Kryeziu – anëtare;</w:t>
      </w:r>
    </w:p>
    <w:p w14:paraId="106D4711" w14:textId="77777777" w:rsidR="00B045D3" w:rsidRPr="00B045D3" w:rsidRDefault="00B045D3" w:rsidP="00B045D3">
      <w:pPr>
        <w:spacing w:after="0"/>
        <w:jc w:val="both"/>
        <w:rPr>
          <w:rFonts w:cs="Times New Roman"/>
          <w:lang w:val="sq-AL"/>
        </w:rPr>
      </w:pPr>
      <w:r w:rsidRPr="00B045D3">
        <w:rPr>
          <w:rFonts w:cs="Times New Roman"/>
          <w:lang w:val="sq-AL"/>
        </w:rPr>
        <w:t>1.10.</w:t>
      </w:r>
      <w:r w:rsidRPr="00B045D3">
        <w:rPr>
          <w:rFonts w:cs="Times New Roman"/>
          <w:lang w:val="sq-AL"/>
        </w:rPr>
        <w:tab/>
        <w:t>Dafina Gashi – anëtare;</w:t>
      </w:r>
    </w:p>
    <w:p w14:paraId="4B4C1105" w14:textId="77777777" w:rsidR="00B045D3" w:rsidRPr="00B045D3" w:rsidRDefault="00B045D3" w:rsidP="00B045D3">
      <w:pPr>
        <w:spacing w:after="0"/>
        <w:jc w:val="both"/>
        <w:rPr>
          <w:rFonts w:cs="Times New Roman"/>
          <w:lang w:val="sq-AL"/>
        </w:rPr>
      </w:pPr>
      <w:r w:rsidRPr="00B045D3">
        <w:rPr>
          <w:rFonts w:cs="Times New Roman"/>
          <w:lang w:val="sq-AL"/>
        </w:rPr>
        <w:t>1.11.</w:t>
      </w:r>
      <w:r w:rsidRPr="00B045D3">
        <w:rPr>
          <w:rFonts w:cs="Times New Roman"/>
          <w:lang w:val="sq-AL"/>
        </w:rPr>
        <w:tab/>
        <w:t>Kaltrina Duraku = anëtare;</w:t>
      </w:r>
    </w:p>
    <w:p w14:paraId="4035CF59" w14:textId="77777777" w:rsidR="00B045D3" w:rsidRPr="00B045D3" w:rsidRDefault="00B045D3" w:rsidP="00B045D3">
      <w:pPr>
        <w:spacing w:after="0"/>
        <w:jc w:val="both"/>
        <w:rPr>
          <w:rFonts w:cs="Times New Roman"/>
          <w:lang w:val="sq-AL"/>
        </w:rPr>
      </w:pPr>
      <w:r w:rsidRPr="00B045D3">
        <w:rPr>
          <w:rFonts w:cs="Times New Roman"/>
          <w:lang w:val="sq-AL"/>
        </w:rPr>
        <w:t>1.12.</w:t>
      </w:r>
      <w:r w:rsidRPr="00B045D3">
        <w:rPr>
          <w:rFonts w:cs="Times New Roman"/>
          <w:lang w:val="sq-AL"/>
        </w:rPr>
        <w:tab/>
        <w:t>Ardit Halilaj – anëtar;</w:t>
      </w:r>
    </w:p>
    <w:p w14:paraId="6B605DB3" w14:textId="77777777" w:rsidR="00B045D3" w:rsidRPr="00B045D3" w:rsidRDefault="00B045D3" w:rsidP="00B045D3">
      <w:pPr>
        <w:spacing w:after="0"/>
        <w:jc w:val="both"/>
        <w:rPr>
          <w:rFonts w:cs="Times New Roman"/>
          <w:lang w:val="sq-AL"/>
        </w:rPr>
      </w:pPr>
      <w:r w:rsidRPr="00B045D3">
        <w:rPr>
          <w:rFonts w:cs="Times New Roman"/>
          <w:lang w:val="sq-AL"/>
        </w:rPr>
        <w:t>1.13.</w:t>
      </w:r>
      <w:r w:rsidRPr="00B045D3">
        <w:rPr>
          <w:rFonts w:cs="Times New Roman"/>
          <w:lang w:val="sq-AL"/>
        </w:rPr>
        <w:tab/>
        <w:t>Almedina Jaha = anëtare;</w:t>
      </w:r>
    </w:p>
    <w:p w14:paraId="6AF78A18" w14:textId="77777777" w:rsidR="00B045D3" w:rsidRPr="00B045D3" w:rsidRDefault="00B045D3" w:rsidP="00B045D3">
      <w:pPr>
        <w:spacing w:after="0"/>
        <w:jc w:val="both"/>
        <w:rPr>
          <w:rFonts w:cs="Times New Roman"/>
          <w:lang w:val="sq-AL"/>
        </w:rPr>
      </w:pPr>
      <w:r w:rsidRPr="00B045D3">
        <w:rPr>
          <w:rFonts w:cs="Times New Roman"/>
          <w:lang w:val="sq-AL"/>
        </w:rPr>
        <w:t>1.14.</w:t>
      </w:r>
      <w:r w:rsidRPr="00B045D3">
        <w:rPr>
          <w:rFonts w:cs="Times New Roman"/>
          <w:lang w:val="sq-AL"/>
        </w:rPr>
        <w:tab/>
        <w:t>Agnesa Ramadani – anëtare.</w:t>
      </w:r>
    </w:p>
    <w:p w14:paraId="0E690D2F" w14:textId="0090EB97" w:rsidR="00B045D3" w:rsidRPr="008F258C" w:rsidRDefault="00B045D3" w:rsidP="00B045D3">
      <w:pPr>
        <w:spacing w:before="240"/>
        <w:jc w:val="both"/>
        <w:rPr>
          <w:rFonts w:cs="Times New Roman"/>
          <w:lang w:val="sq-AL"/>
        </w:rPr>
      </w:pPr>
      <w:r w:rsidRPr="00B045D3">
        <w:rPr>
          <w:rFonts w:cs="Times New Roman"/>
          <w:lang w:val="sq-AL"/>
        </w:rPr>
        <w:t>Bazuar në vendimin e kryetarit, grupi punues ka mbajtur disa takime radhazi, duke bërë Planin e veprimit për dëgjimet buxhetore, përpilimin e kalendarit të dëgjimeve buxhetore dhe njoftimeve për publikim.</w:t>
      </w:r>
      <w:r>
        <w:rPr>
          <w:rFonts w:cs="Times New Roman"/>
          <w:lang w:val="sq-AL"/>
        </w:rPr>
        <w:t xml:space="preserve"> </w:t>
      </w:r>
      <w:r w:rsidRPr="00B045D3">
        <w:rPr>
          <w:rFonts w:cs="Times New Roman"/>
          <w:lang w:val="sq-AL"/>
        </w:rPr>
        <w:t>Grupi punues ka për detyrë që të hartojë procesin e dëgjimeve buxhetore të Komunës së Rahovecit për vitin 2026-2028, të bëjë hartimin e Planit të brendshëm komunal për mbarëvajtjen e dëgjimeve buxhetore, të bëjë përgatitjen e njoftimit për mbajtjen e dëgjimeve buxhetore, të caktojë personin përgjegjës për mbajtjen e procesverbalit gjatë mbajtjes së dëgjimeve publike dhe të bëjë hartimin e tij në afatin ligjor që parashihet në Udhëzimin Administrativ (Mapl) Nr.04/2023 për Administratë të hapur në komuna, të bëjë hartimin e raportit nga dëgjimi buxhetor dhe ta përgatisë për ta dërguar në Kuvendin Komunal.</w:t>
      </w:r>
    </w:p>
    <w:p w14:paraId="7B86E441" w14:textId="072A9FCE" w:rsidR="008F258C" w:rsidRDefault="00521772" w:rsidP="008F258C">
      <w:pPr>
        <w:jc w:val="both"/>
        <w:rPr>
          <w:rFonts w:cs="Times New Roman"/>
          <w:color w:val="FF0000"/>
          <w:lang w:val="sq-AL"/>
        </w:rPr>
      </w:pPr>
      <w:r w:rsidRPr="00521772">
        <w:rPr>
          <w:rFonts w:cs="Times New Roman"/>
          <w:lang w:val="sq-AL"/>
        </w:rPr>
        <w:t xml:space="preserve">Sipas planit të punës, për Kornizën Afatmesme të Shpenzimeve komuna ka organizuar 6 dëgjime buxhetore, në të cilat kanë marrë pjesë 275 qytetarë prej të cilëve 136 burra dhe 139 gra. Ndërkohë, për projekt-buxhetin e vitit 2026, komuna ka organizuar 16 dëgjime buxhetore në të cilat kanë marrë pjesë 266 qytetarë prej të cilëve 159 burra dhe 107 gra. </w:t>
      </w:r>
      <w:r w:rsidR="008F258C" w:rsidRPr="008F258C">
        <w:rPr>
          <w:rFonts w:cs="Times New Roman"/>
          <w:color w:val="FF0000"/>
          <w:lang w:val="sq-AL"/>
        </w:rPr>
        <w:t xml:space="preserve"> </w:t>
      </w:r>
    </w:p>
    <w:p w14:paraId="39F2EE4C" w14:textId="568A9694" w:rsidR="00ED02FA" w:rsidRPr="00B045D3" w:rsidRDefault="00521772" w:rsidP="00B045D3">
      <w:pPr>
        <w:tabs>
          <w:tab w:val="left" w:pos="252"/>
        </w:tabs>
        <w:spacing w:before="240"/>
        <w:jc w:val="both"/>
        <w:rPr>
          <w:color w:val="000000"/>
          <w:lang w:val="sq-AL" w:eastAsia="x-none"/>
        </w:rPr>
      </w:pPr>
      <w:r w:rsidRPr="00FE5FF1">
        <w:rPr>
          <w:color w:val="000000"/>
          <w:lang w:val="sq-AL" w:eastAsia="x-none"/>
        </w:rPr>
        <w:t xml:space="preserve">Publikimet për këto dëgjime buxhetore janë </w:t>
      </w:r>
      <w:r>
        <w:rPr>
          <w:color w:val="000000"/>
          <w:lang w:val="sq-AL" w:eastAsia="x-none"/>
        </w:rPr>
        <w:t>të qasshme në lin</w:t>
      </w:r>
      <w:r w:rsidR="00ED02FA">
        <w:rPr>
          <w:color w:val="000000"/>
          <w:lang w:val="sq-AL" w:eastAsia="x-none"/>
        </w:rPr>
        <w:t>kun</w:t>
      </w:r>
      <w:r>
        <w:rPr>
          <w:color w:val="000000"/>
          <w:lang w:val="sq-AL" w:eastAsia="x-none"/>
        </w:rPr>
        <w:t xml:space="preserve"> në vijim</w:t>
      </w:r>
      <w:r w:rsidRPr="00FE5FF1">
        <w:rPr>
          <w:color w:val="000000"/>
          <w:lang w:val="sq-AL" w:eastAsia="x-none"/>
        </w:rPr>
        <w:t xml:space="preserve">: </w:t>
      </w:r>
      <w:hyperlink r:id="rId13" w:history="1">
        <w:r w:rsidR="00B045D3" w:rsidRPr="00B740EF">
          <w:rPr>
            <w:rStyle w:val="Hyperlink"/>
            <w:rFonts w:cs="Times New Roman"/>
            <w:lang w:val="sq-AL"/>
          </w:rPr>
          <w:t>https://rahovec.rks-gov.net/degjime-buxhetore/?tax=</w:t>
        </w:r>
      </w:hyperlink>
    </w:p>
    <w:p w14:paraId="7FDCA623" w14:textId="77777777" w:rsidR="008F258C" w:rsidRPr="008F258C" w:rsidRDefault="008F258C" w:rsidP="008F258C">
      <w:pPr>
        <w:jc w:val="both"/>
        <w:rPr>
          <w:rFonts w:cs="Times New Roman"/>
          <w:color w:val="000000" w:themeColor="text1"/>
          <w:lang w:val="sq-AL"/>
        </w:rPr>
      </w:pPr>
      <w:r w:rsidRPr="008F258C">
        <w:rPr>
          <w:rFonts w:cs="Times New Roman"/>
          <w:color w:val="000000" w:themeColor="text1"/>
          <w:lang w:val="sq-AL"/>
        </w:rPr>
        <w:t xml:space="preserve">Të gjitha kërkesat e parashtruara në takimet fizike, si dhe ato në formë elektronike, janë shqyrtuar nga Grupi punues, ndërsa raporti i detajuar për kërkesat e pranuara apo të refuzuara, është paraqitur në formë të plotë në shtojcën nr. 1 të këtij raporti.   </w:t>
      </w:r>
    </w:p>
    <w:p w14:paraId="31057C44" w14:textId="3F4C1815" w:rsidR="00D13A84" w:rsidRDefault="008F258C" w:rsidP="00ED02FA">
      <w:pPr>
        <w:jc w:val="both"/>
        <w:rPr>
          <w:b/>
          <w:bCs/>
          <w:lang w:val="sq-AL"/>
        </w:rPr>
      </w:pPr>
      <w:r w:rsidRPr="008F258C">
        <w:rPr>
          <w:rFonts w:cs="Times New Roman"/>
          <w:color w:val="000000" w:themeColor="text1"/>
          <w:lang w:val="sq-AL"/>
        </w:rPr>
        <w:t>Projekt - buxheti i vitit 2026, pas përmbylljes së procesit të dëgjimeve buxhetore, është finalizuar dhe është proceduar</w:t>
      </w:r>
      <w:r w:rsidRPr="008F258C">
        <w:rPr>
          <w:rFonts w:cs="Times New Roman"/>
          <w:b/>
          <w:bCs/>
          <w:i/>
          <w:iCs/>
          <w:color w:val="000000" w:themeColor="text1"/>
          <w:lang w:val="sq-AL"/>
        </w:rPr>
        <w:t>,</w:t>
      </w:r>
      <w:r w:rsidRPr="008F258C">
        <w:rPr>
          <w:rFonts w:cs="Times New Roman"/>
          <w:color w:val="000000" w:themeColor="text1"/>
          <w:lang w:val="sq-AL"/>
        </w:rPr>
        <w:t xml:space="preserve"> në Kuvendin e Komunës së Rahovecit. </w:t>
      </w:r>
    </w:p>
    <w:p w14:paraId="4E422CE2" w14:textId="3EC234E2" w:rsidR="001077A0" w:rsidRPr="00E469A5" w:rsidRDefault="00CD3BB5" w:rsidP="00380188">
      <w:pPr>
        <w:pStyle w:val="Heading1"/>
        <w:jc w:val="both"/>
        <w:rPr>
          <w:lang w:val="sq-AL"/>
        </w:rPr>
      </w:pPr>
      <w:bookmarkStart w:id="3" w:name="_Toc210132805"/>
      <w:r w:rsidRPr="00E469A5">
        <w:rPr>
          <w:lang w:val="sq-AL"/>
        </w:rPr>
        <w:lastRenderedPageBreak/>
        <w:t>2. PËRMBLEDHJE TABELARE E KONSULTIMEVE TË MBAJTURA</w:t>
      </w:r>
      <w:r w:rsidR="00C924F1">
        <w:rPr>
          <w:lang w:val="sq-AL"/>
        </w:rPr>
        <w:t xml:space="preserve"> P</w:t>
      </w:r>
      <w:r w:rsidR="00F80525">
        <w:rPr>
          <w:lang w:val="sq-AL"/>
        </w:rPr>
        <w:t>Ë</w:t>
      </w:r>
      <w:r w:rsidR="00C924F1">
        <w:rPr>
          <w:lang w:val="sq-AL"/>
        </w:rPr>
        <w:t>R KORNIZ</w:t>
      </w:r>
      <w:r w:rsidR="00F80525">
        <w:rPr>
          <w:lang w:val="sq-AL"/>
        </w:rPr>
        <w:t>Ë</w:t>
      </w:r>
      <w:r w:rsidR="00C924F1">
        <w:rPr>
          <w:lang w:val="sq-AL"/>
        </w:rPr>
        <w:t>N AFATMESME BUXHETORE 2026-2028 DHE PROPOZIM-BUXHETIN VJETOR P</w:t>
      </w:r>
      <w:r w:rsidR="00F80525">
        <w:rPr>
          <w:lang w:val="sq-AL"/>
        </w:rPr>
        <w:t>Ë</w:t>
      </w:r>
      <w:r w:rsidR="00C924F1">
        <w:rPr>
          <w:lang w:val="sq-AL"/>
        </w:rPr>
        <w:t>R VITIN 2026</w:t>
      </w:r>
      <w:bookmarkEnd w:id="3"/>
    </w:p>
    <w:tbl>
      <w:tblPr>
        <w:tblStyle w:val="GridTable5Dark-Accent1"/>
        <w:tblW w:w="9445" w:type="dxa"/>
        <w:tblLayout w:type="fixed"/>
        <w:tblLook w:val="04A0" w:firstRow="1" w:lastRow="0" w:firstColumn="1" w:lastColumn="0" w:noHBand="0" w:noVBand="1"/>
      </w:tblPr>
      <w:tblGrid>
        <w:gridCol w:w="1975"/>
        <w:gridCol w:w="1530"/>
        <w:gridCol w:w="1350"/>
        <w:gridCol w:w="1440"/>
        <w:gridCol w:w="630"/>
        <w:gridCol w:w="900"/>
        <w:gridCol w:w="1620"/>
      </w:tblGrid>
      <w:tr w:rsidR="005543E6" w:rsidRPr="00C924F1" w14:paraId="2D19EB7B" w14:textId="77777777" w:rsidTr="002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75EB45B" w14:textId="1179FDD6" w:rsidR="005543E6" w:rsidRPr="00C924F1" w:rsidRDefault="005543E6" w:rsidP="00E469A5">
            <w:pPr>
              <w:jc w:val="both"/>
              <w:rPr>
                <w:lang w:val="sq-AL"/>
              </w:rPr>
            </w:pPr>
            <w:r w:rsidRPr="00C924F1">
              <w:rPr>
                <w:lang w:val="sq-AL"/>
              </w:rPr>
              <w:t>Grupi i interesit / Me kë është mbajtur dëgjimi</w:t>
            </w:r>
          </w:p>
        </w:tc>
        <w:tc>
          <w:tcPr>
            <w:tcW w:w="1530" w:type="dxa"/>
          </w:tcPr>
          <w:p w14:paraId="5739B896" w14:textId="161F8FD1"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 xml:space="preserve">Lokacioni </w:t>
            </w:r>
          </w:p>
        </w:tc>
        <w:tc>
          <w:tcPr>
            <w:tcW w:w="1350" w:type="dxa"/>
          </w:tcPr>
          <w:p w14:paraId="5C6B2ECD" w14:textId="5F2CB078"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Data</w:t>
            </w:r>
          </w:p>
        </w:tc>
        <w:tc>
          <w:tcPr>
            <w:tcW w:w="1440" w:type="dxa"/>
          </w:tcPr>
          <w:p w14:paraId="16EF6649" w14:textId="777F5CDA"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Nr. total i pjesëmarrësve</w:t>
            </w:r>
          </w:p>
        </w:tc>
        <w:tc>
          <w:tcPr>
            <w:tcW w:w="630" w:type="dxa"/>
          </w:tcPr>
          <w:p w14:paraId="7933C300" w14:textId="709FD978"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Gra</w:t>
            </w:r>
          </w:p>
        </w:tc>
        <w:tc>
          <w:tcPr>
            <w:tcW w:w="900" w:type="dxa"/>
          </w:tcPr>
          <w:p w14:paraId="51CCD7F3" w14:textId="7F4649AD"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Burra</w:t>
            </w:r>
          </w:p>
        </w:tc>
        <w:tc>
          <w:tcPr>
            <w:tcW w:w="1620" w:type="dxa"/>
          </w:tcPr>
          <w:p w14:paraId="3A857658" w14:textId="17307356" w:rsidR="005543E6" w:rsidRPr="00C924F1" w:rsidRDefault="005543E6" w:rsidP="00E469A5">
            <w:pPr>
              <w:jc w:val="both"/>
              <w:cnfStyle w:val="100000000000" w:firstRow="1" w:lastRow="0" w:firstColumn="0" w:lastColumn="0" w:oddVBand="0" w:evenVBand="0" w:oddHBand="0" w:evenHBand="0" w:firstRowFirstColumn="0" w:firstRowLastColumn="0" w:lastRowFirstColumn="0" w:lastRowLastColumn="0"/>
              <w:rPr>
                <w:lang w:val="sq-AL"/>
              </w:rPr>
            </w:pPr>
            <w:r w:rsidRPr="00C924F1">
              <w:rPr>
                <w:lang w:val="sq-AL"/>
              </w:rPr>
              <w:t>Nr. total i kërkesave të p</w:t>
            </w:r>
            <w:r w:rsidR="00C924F1">
              <w:rPr>
                <w:lang w:val="sq-AL"/>
              </w:rPr>
              <w:t>arashtruara</w:t>
            </w:r>
          </w:p>
        </w:tc>
      </w:tr>
      <w:tr w:rsidR="00ED02FA" w:rsidRPr="00C924F1" w14:paraId="0B77BCD7" w14:textId="77777777" w:rsidTr="00984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7"/>
          </w:tcPr>
          <w:p w14:paraId="54C7AE54" w14:textId="1563FC72" w:rsidR="00ED02FA" w:rsidRPr="00C924F1" w:rsidRDefault="00ED02FA" w:rsidP="00ED02FA">
            <w:pPr>
              <w:jc w:val="center"/>
              <w:rPr>
                <w:lang w:val="sq-AL"/>
              </w:rPr>
            </w:pPr>
            <w:r>
              <w:rPr>
                <w:lang w:val="sq-AL"/>
              </w:rPr>
              <w:t>Dëgjimet  buxhetore për KAB 2026-2028</w:t>
            </w:r>
          </w:p>
        </w:tc>
      </w:tr>
      <w:tr w:rsidR="00ED02FA" w:rsidRPr="00C924F1" w14:paraId="7F4C0938"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566B9B88" w14:textId="237A971B" w:rsidR="00ED02FA" w:rsidRPr="00ED02FA" w:rsidRDefault="00ED02FA" w:rsidP="00ED02FA">
            <w:pPr>
              <w:jc w:val="both"/>
              <w:rPr>
                <w:lang w:val="sq-AL"/>
              </w:rPr>
            </w:pPr>
            <w:r w:rsidRPr="00ED02FA">
              <w:rPr>
                <w:lang w:val="sq-AL"/>
              </w:rPr>
              <w:t>Drejtorët e shkollave, koordinatoret e cilësisë, psikolog, dhe pedagog</w:t>
            </w:r>
          </w:p>
        </w:tc>
        <w:tc>
          <w:tcPr>
            <w:tcW w:w="1530" w:type="dxa"/>
          </w:tcPr>
          <w:p w14:paraId="793AA60A" w14:textId="3103A467"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Salla e Kuvendit Komunal</w:t>
            </w:r>
          </w:p>
        </w:tc>
        <w:tc>
          <w:tcPr>
            <w:tcW w:w="1350" w:type="dxa"/>
          </w:tcPr>
          <w:p w14:paraId="5A00D494" w14:textId="73C6C2BB"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22.5.2025; Ora 10:00</w:t>
            </w:r>
          </w:p>
        </w:tc>
        <w:tc>
          <w:tcPr>
            <w:tcW w:w="1440" w:type="dxa"/>
          </w:tcPr>
          <w:p w14:paraId="6CE810D9" w14:textId="2B296C6E"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52</w:t>
            </w:r>
          </w:p>
        </w:tc>
        <w:tc>
          <w:tcPr>
            <w:tcW w:w="630" w:type="dxa"/>
          </w:tcPr>
          <w:p w14:paraId="1DDB41EE" w14:textId="6F319266"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16</w:t>
            </w:r>
          </w:p>
        </w:tc>
        <w:tc>
          <w:tcPr>
            <w:tcW w:w="900" w:type="dxa"/>
          </w:tcPr>
          <w:p w14:paraId="7F7D0CEA" w14:textId="5BCA361C"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36</w:t>
            </w:r>
          </w:p>
        </w:tc>
        <w:tc>
          <w:tcPr>
            <w:tcW w:w="1620" w:type="dxa"/>
          </w:tcPr>
          <w:p w14:paraId="7B657BD1" w14:textId="6C2F7E81" w:rsidR="00ED02FA" w:rsidRPr="00C924F1" w:rsidRDefault="00ED02FA" w:rsidP="00ED02FA">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3</w:t>
            </w:r>
          </w:p>
        </w:tc>
      </w:tr>
      <w:tr w:rsidR="00ED02FA" w:rsidRPr="00C924F1" w14:paraId="43691C94"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0A92C5" w14:textId="778AAF1A" w:rsidR="00ED02FA" w:rsidRPr="00ED02FA" w:rsidRDefault="00ED02FA" w:rsidP="00ED02FA">
            <w:pPr>
              <w:jc w:val="both"/>
              <w:rPr>
                <w:lang w:val="sq-AL"/>
              </w:rPr>
            </w:pPr>
            <w:r w:rsidRPr="00ED02FA">
              <w:rPr>
                <w:lang w:val="sq-AL"/>
              </w:rPr>
              <w:t>Punëtorët Shëndetësor</w:t>
            </w:r>
          </w:p>
        </w:tc>
        <w:tc>
          <w:tcPr>
            <w:tcW w:w="1530" w:type="dxa"/>
          </w:tcPr>
          <w:p w14:paraId="67AD58EB" w14:textId="1E6C7DF8"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Salla e Kuvendit Komunal</w:t>
            </w:r>
          </w:p>
        </w:tc>
        <w:tc>
          <w:tcPr>
            <w:tcW w:w="1350" w:type="dxa"/>
          </w:tcPr>
          <w:p w14:paraId="003928E9" w14:textId="432960F2"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22.5.2025; Ora 13:45</w:t>
            </w:r>
          </w:p>
        </w:tc>
        <w:tc>
          <w:tcPr>
            <w:tcW w:w="1440" w:type="dxa"/>
          </w:tcPr>
          <w:p w14:paraId="2BE31796" w14:textId="2578F331"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49</w:t>
            </w:r>
          </w:p>
        </w:tc>
        <w:tc>
          <w:tcPr>
            <w:tcW w:w="630" w:type="dxa"/>
          </w:tcPr>
          <w:p w14:paraId="420C9E06" w14:textId="2C165906"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26</w:t>
            </w:r>
          </w:p>
        </w:tc>
        <w:tc>
          <w:tcPr>
            <w:tcW w:w="900" w:type="dxa"/>
          </w:tcPr>
          <w:p w14:paraId="79172DCF" w14:textId="7061F3D3"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23</w:t>
            </w:r>
          </w:p>
        </w:tc>
        <w:tc>
          <w:tcPr>
            <w:tcW w:w="1620" w:type="dxa"/>
          </w:tcPr>
          <w:p w14:paraId="0945520B" w14:textId="42359588" w:rsidR="00ED02FA" w:rsidRPr="00C924F1" w:rsidRDefault="00ED02FA" w:rsidP="00ED02FA">
            <w:pPr>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2</w:t>
            </w:r>
          </w:p>
        </w:tc>
      </w:tr>
      <w:tr w:rsidR="00ED02FA" w:rsidRPr="00C924F1" w14:paraId="43C6961F"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327A3687" w14:textId="78D3CBC7" w:rsidR="00ED02FA" w:rsidRPr="00ED02FA" w:rsidRDefault="00ED02FA" w:rsidP="00ED02FA">
            <w:pPr>
              <w:jc w:val="both"/>
              <w:rPr>
                <w:lang w:val="sq-AL"/>
              </w:rPr>
            </w:pPr>
            <w:r w:rsidRPr="00ED02FA">
              <w:rPr>
                <w:lang w:val="sq-AL"/>
              </w:rPr>
              <w:t>Kryetaret e Fshtatrave dhe Lagjeve Urbane</w:t>
            </w:r>
          </w:p>
        </w:tc>
        <w:tc>
          <w:tcPr>
            <w:tcW w:w="1530" w:type="dxa"/>
          </w:tcPr>
          <w:p w14:paraId="158AADF1" w14:textId="703D814F"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Salla e Kuvendit Komunal</w:t>
            </w:r>
          </w:p>
        </w:tc>
        <w:tc>
          <w:tcPr>
            <w:tcW w:w="1350" w:type="dxa"/>
          </w:tcPr>
          <w:p w14:paraId="043FA250" w14:textId="0296A2D2"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23.5.2025; Ora 10:00</w:t>
            </w:r>
          </w:p>
        </w:tc>
        <w:tc>
          <w:tcPr>
            <w:tcW w:w="1440" w:type="dxa"/>
          </w:tcPr>
          <w:p w14:paraId="18428D8A" w14:textId="67F11426"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22</w:t>
            </w:r>
          </w:p>
        </w:tc>
        <w:tc>
          <w:tcPr>
            <w:tcW w:w="630" w:type="dxa"/>
          </w:tcPr>
          <w:p w14:paraId="4C3C9CA2" w14:textId="269EE90C"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1</w:t>
            </w:r>
          </w:p>
        </w:tc>
        <w:tc>
          <w:tcPr>
            <w:tcW w:w="900" w:type="dxa"/>
          </w:tcPr>
          <w:p w14:paraId="4C51C0DA" w14:textId="395F49C7"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21</w:t>
            </w:r>
          </w:p>
        </w:tc>
        <w:tc>
          <w:tcPr>
            <w:tcW w:w="1620" w:type="dxa"/>
          </w:tcPr>
          <w:p w14:paraId="77604867" w14:textId="34D396B1" w:rsidR="00ED02FA" w:rsidRPr="00C924F1" w:rsidRDefault="00ED02FA" w:rsidP="00ED02FA">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10</w:t>
            </w:r>
          </w:p>
        </w:tc>
      </w:tr>
      <w:tr w:rsidR="00ED02FA" w:rsidRPr="00C924F1" w14:paraId="78F30062"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347A0319" w14:textId="179E17A9" w:rsidR="00ED02FA" w:rsidRPr="00ED02FA" w:rsidRDefault="00ED02FA" w:rsidP="00ED02FA">
            <w:pPr>
              <w:jc w:val="both"/>
              <w:rPr>
                <w:lang w:val="sq-AL"/>
              </w:rPr>
            </w:pPr>
            <w:r w:rsidRPr="00ED02FA">
              <w:rPr>
                <w:lang w:val="sq-AL"/>
              </w:rPr>
              <w:t>OJQ, Biznese, Fermere, dhe Grupe te Interesit</w:t>
            </w:r>
          </w:p>
        </w:tc>
        <w:tc>
          <w:tcPr>
            <w:tcW w:w="1530" w:type="dxa"/>
          </w:tcPr>
          <w:p w14:paraId="47D595C5" w14:textId="26FE62FF"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Salla e Kuvendit Komunal</w:t>
            </w:r>
          </w:p>
        </w:tc>
        <w:tc>
          <w:tcPr>
            <w:tcW w:w="1350" w:type="dxa"/>
          </w:tcPr>
          <w:p w14:paraId="67DF8F8A" w14:textId="082897BF"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21.05.2025; Ora 13:45</w:t>
            </w:r>
          </w:p>
        </w:tc>
        <w:tc>
          <w:tcPr>
            <w:tcW w:w="1440" w:type="dxa"/>
          </w:tcPr>
          <w:p w14:paraId="06928D55" w14:textId="18523C54"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38</w:t>
            </w:r>
          </w:p>
        </w:tc>
        <w:tc>
          <w:tcPr>
            <w:tcW w:w="630" w:type="dxa"/>
          </w:tcPr>
          <w:p w14:paraId="3F44B472" w14:textId="25E11000"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8</w:t>
            </w:r>
          </w:p>
        </w:tc>
        <w:tc>
          <w:tcPr>
            <w:tcW w:w="900" w:type="dxa"/>
          </w:tcPr>
          <w:p w14:paraId="49CB4697" w14:textId="462F8D4B"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30</w:t>
            </w:r>
          </w:p>
        </w:tc>
        <w:tc>
          <w:tcPr>
            <w:tcW w:w="1620" w:type="dxa"/>
          </w:tcPr>
          <w:p w14:paraId="165FEC25" w14:textId="75150389" w:rsidR="00ED02FA" w:rsidRPr="00C924F1" w:rsidRDefault="00ED02FA" w:rsidP="00ED02FA">
            <w:pPr>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r>
      <w:tr w:rsidR="00ED02FA" w:rsidRPr="00C924F1" w14:paraId="2E17D05A"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1D62B19B" w14:textId="294C400D" w:rsidR="00ED02FA" w:rsidRPr="00ED02FA" w:rsidRDefault="00ED02FA" w:rsidP="00ED02FA">
            <w:pPr>
              <w:jc w:val="both"/>
              <w:rPr>
                <w:lang w:val="sq-AL"/>
              </w:rPr>
            </w:pPr>
            <w:r w:rsidRPr="00ED02FA">
              <w:rPr>
                <w:lang w:val="sq-AL"/>
              </w:rPr>
              <w:t>Me rininë, gratë, pensionistët dhe komunitetet pakicë</w:t>
            </w:r>
          </w:p>
        </w:tc>
        <w:tc>
          <w:tcPr>
            <w:tcW w:w="1530" w:type="dxa"/>
          </w:tcPr>
          <w:p w14:paraId="6E44407A" w14:textId="6D420956"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Salla e Kuvendit Komunal</w:t>
            </w:r>
          </w:p>
        </w:tc>
        <w:tc>
          <w:tcPr>
            <w:tcW w:w="1350" w:type="dxa"/>
          </w:tcPr>
          <w:p w14:paraId="4B6A78DD" w14:textId="196D278C"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 xml:space="preserve">21.05.2025; </w:t>
            </w:r>
          </w:p>
        </w:tc>
        <w:tc>
          <w:tcPr>
            <w:tcW w:w="1440" w:type="dxa"/>
          </w:tcPr>
          <w:p w14:paraId="4EAB8988" w14:textId="0B92F0B7"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56</w:t>
            </w:r>
          </w:p>
        </w:tc>
        <w:tc>
          <w:tcPr>
            <w:tcW w:w="630" w:type="dxa"/>
          </w:tcPr>
          <w:p w14:paraId="25C7F8AE" w14:textId="1F296191"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36</w:t>
            </w:r>
          </w:p>
        </w:tc>
        <w:tc>
          <w:tcPr>
            <w:tcW w:w="900" w:type="dxa"/>
          </w:tcPr>
          <w:p w14:paraId="039BEFA0" w14:textId="1190BD4A" w:rsidR="00ED02FA" w:rsidRPr="00ED02FA" w:rsidRDefault="00ED02FA" w:rsidP="00ED02FA">
            <w:pPr>
              <w:jc w:val="both"/>
              <w:cnfStyle w:val="000000000000" w:firstRow="0" w:lastRow="0" w:firstColumn="0" w:lastColumn="0" w:oddVBand="0" w:evenVBand="0" w:oddHBand="0" w:evenHBand="0" w:firstRowFirstColumn="0" w:firstRowLastColumn="0" w:lastRowFirstColumn="0" w:lastRowLastColumn="0"/>
              <w:rPr>
                <w:lang w:val="sq-AL"/>
              </w:rPr>
            </w:pPr>
            <w:r w:rsidRPr="00ED02FA">
              <w:rPr>
                <w:lang w:val="sq-AL"/>
              </w:rPr>
              <w:t>20</w:t>
            </w:r>
          </w:p>
        </w:tc>
        <w:tc>
          <w:tcPr>
            <w:tcW w:w="1620" w:type="dxa"/>
          </w:tcPr>
          <w:p w14:paraId="10447A63" w14:textId="6DDA5659" w:rsidR="00ED02FA" w:rsidRPr="00C924F1" w:rsidRDefault="00ED02FA" w:rsidP="00ED02FA">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4</w:t>
            </w:r>
          </w:p>
        </w:tc>
      </w:tr>
      <w:tr w:rsidR="00ED02FA" w:rsidRPr="00C924F1" w14:paraId="566A4D45"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5DF38C" w14:textId="78BA698A" w:rsidR="00ED02FA" w:rsidRPr="00ED02FA" w:rsidRDefault="00ED02FA" w:rsidP="00ED02FA">
            <w:pPr>
              <w:jc w:val="both"/>
              <w:rPr>
                <w:lang w:val="sq-AL"/>
              </w:rPr>
            </w:pPr>
            <w:r w:rsidRPr="00ED02FA">
              <w:rPr>
                <w:lang w:val="sq-AL"/>
              </w:rPr>
              <w:t>Buxhetimi I Pergjegjshm Gjinor</w:t>
            </w:r>
          </w:p>
        </w:tc>
        <w:tc>
          <w:tcPr>
            <w:tcW w:w="1530" w:type="dxa"/>
          </w:tcPr>
          <w:p w14:paraId="0B54FCFB" w14:textId="226FD30A" w:rsidR="00ED02FA" w:rsidRPr="00ED02FA"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ED02FA">
              <w:rPr>
                <w:lang w:val="sq-AL"/>
              </w:rPr>
              <w:t>Salla e Kuvendit Komunal</w:t>
            </w:r>
          </w:p>
        </w:tc>
        <w:tc>
          <w:tcPr>
            <w:tcW w:w="1350" w:type="dxa"/>
          </w:tcPr>
          <w:p w14:paraId="5679E8B9" w14:textId="36FFDC82"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03.06.2025; Ora 10:00</w:t>
            </w:r>
          </w:p>
        </w:tc>
        <w:tc>
          <w:tcPr>
            <w:tcW w:w="1440" w:type="dxa"/>
          </w:tcPr>
          <w:p w14:paraId="1DE1DC3F" w14:textId="10BB31B5"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58</w:t>
            </w:r>
          </w:p>
        </w:tc>
        <w:tc>
          <w:tcPr>
            <w:tcW w:w="630" w:type="dxa"/>
          </w:tcPr>
          <w:p w14:paraId="7CCB2AF5" w14:textId="786EB55B"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52</w:t>
            </w:r>
          </w:p>
        </w:tc>
        <w:tc>
          <w:tcPr>
            <w:tcW w:w="900" w:type="dxa"/>
          </w:tcPr>
          <w:p w14:paraId="193C038D" w14:textId="4A3064A3" w:rsidR="00ED02FA" w:rsidRPr="00C924F1" w:rsidRDefault="00ED02FA" w:rsidP="00ED02FA">
            <w:pPr>
              <w:jc w:val="both"/>
              <w:cnfStyle w:val="000000100000" w:firstRow="0" w:lastRow="0" w:firstColumn="0" w:lastColumn="0" w:oddVBand="0" w:evenVBand="0" w:oddHBand="1" w:evenHBand="0" w:firstRowFirstColumn="0" w:firstRowLastColumn="0" w:lastRowFirstColumn="0" w:lastRowLastColumn="0"/>
              <w:rPr>
                <w:lang w:val="sq-AL"/>
              </w:rPr>
            </w:pPr>
            <w:r w:rsidRPr="001A5875">
              <w:t>6</w:t>
            </w:r>
          </w:p>
        </w:tc>
        <w:tc>
          <w:tcPr>
            <w:tcW w:w="1620" w:type="dxa"/>
          </w:tcPr>
          <w:p w14:paraId="2E60E628" w14:textId="3448E6AF" w:rsidR="00ED02FA" w:rsidRPr="00C924F1" w:rsidRDefault="00ED02FA" w:rsidP="00ED02FA">
            <w:pPr>
              <w:jc w:val="center"/>
              <w:cnfStyle w:val="000000100000" w:firstRow="0" w:lastRow="0" w:firstColumn="0" w:lastColumn="0" w:oddVBand="0" w:evenVBand="0" w:oddHBand="1" w:evenHBand="0" w:firstRowFirstColumn="0" w:firstRowLastColumn="0" w:lastRowFirstColumn="0" w:lastRowLastColumn="0"/>
              <w:rPr>
                <w:lang w:val="sq-AL"/>
              </w:rPr>
            </w:pPr>
            <w:r>
              <w:rPr>
                <w:lang w:val="sq-AL"/>
              </w:rPr>
              <w:t>5</w:t>
            </w:r>
          </w:p>
        </w:tc>
      </w:tr>
      <w:tr w:rsidR="00151454" w:rsidRPr="00C924F1" w14:paraId="08635612" w14:textId="77777777" w:rsidTr="00804536">
        <w:tc>
          <w:tcPr>
            <w:cnfStyle w:val="001000000000" w:firstRow="0" w:lastRow="0" w:firstColumn="1" w:lastColumn="0" w:oddVBand="0" w:evenVBand="0" w:oddHBand="0" w:evenHBand="0" w:firstRowFirstColumn="0" w:firstRowLastColumn="0" w:lastRowFirstColumn="0" w:lastRowLastColumn="0"/>
            <w:tcW w:w="4855" w:type="dxa"/>
            <w:gridSpan w:val="3"/>
          </w:tcPr>
          <w:p w14:paraId="1D300E97" w14:textId="00EC8A83" w:rsidR="00151454" w:rsidRPr="001A5875" w:rsidRDefault="00151454" w:rsidP="00151454">
            <w:pPr>
              <w:jc w:val="right"/>
            </w:pPr>
            <w:r>
              <w:t>TOTAL</w:t>
            </w:r>
          </w:p>
        </w:tc>
        <w:tc>
          <w:tcPr>
            <w:tcW w:w="1440" w:type="dxa"/>
          </w:tcPr>
          <w:p w14:paraId="57AC7BCA" w14:textId="26B7A52F" w:rsidR="00151454" w:rsidRPr="00151454" w:rsidRDefault="00151454" w:rsidP="00ED02FA">
            <w:pPr>
              <w:jc w:val="both"/>
              <w:cnfStyle w:val="000000000000" w:firstRow="0" w:lastRow="0" w:firstColumn="0" w:lastColumn="0" w:oddVBand="0" w:evenVBand="0" w:oddHBand="0" w:evenHBand="0" w:firstRowFirstColumn="0" w:firstRowLastColumn="0" w:lastRowFirstColumn="0" w:lastRowLastColumn="0"/>
              <w:rPr>
                <w:b/>
                <w:bCs/>
              </w:rPr>
            </w:pPr>
            <w:r w:rsidRPr="00151454">
              <w:rPr>
                <w:b/>
                <w:bCs/>
              </w:rPr>
              <w:t>275</w:t>
            </w:r>
          </w:p>
        </w:tc>
        <w:tc>
          <w:tcPr>
            <w:tcW w:w="630" w:type="dxa"/>
          </w:tcPr>
          <w:p w14:paraId="0F15D26C" w14:textId="2BED8577" w:rsidR="00151454" w:rsidRPr="00151454" w:rsidRDefault="00151454" w:rsidP="00ED02FA">
            <w:pPr>
              <w:jc w:val="both"/>
              <w:cnfStyle w:val="000000000000" w:firstRow="0" w:lastRow="0" w:firstColumn="0" w:lastColumn="0" w:oddVBand="0" w:evenVBand="0" w:oddHBand="0" w:evenHBand="0" w:firstRowFirstColumn="0" w:firstRowLastColumn="0" w:lastRowFirstColumn="0" w:lastRowLastColumn="0"/>
              <w:rPr>
                <w:b/>
                <w:bCs/>
              </w:rPr>
            </w:pPr>
            <w:r w:rsidRPr="00151454">
              <w:rPr>
                <w:b/>
                <w:bCs/>
              </w:rPr>
              <w:t>139</w:t>
            </w:r>
          </w:p>
        </w:tc>
        <w:tc>
          <w:tcPr>
            <w:tcW w:w="900" w:type="dxa"/>
          </w:tcPr>
          <w:p w14:paraId="53362B23" w14:textId="5FA02AED" w:rsidR="00151454" w:rsidRPr="00151454" w:rsidRDefault="00151454" w:rsidP="00ED02FA">
            <w:pPr>
              <w:jc w:val="both"/>
              <w:cnfStyle w:val="000000000000" w:firstRow="0" w:lastRow="0" w:firstColumn="0" w:lastColumn="0" w:oddVBand="0" w:evenVBand="0" w:oddHBand="0" w:evenHBand="0" w:firstRowFirstColumn="0" w:firstRowLastColumn="0" w:lastRowFirstColumn="0" w:lastRowLastColumn="0"/>
              <w:rPr>
                <w:b/>
                <w:bCs/>
              </w:rPr>
            </w:pPr>
            <w:r w:rsidRPr="00151454">
              <w:rPr>
                <w:b/>
                <w:bCs/>
              </w:rPr>
              <w:t>136</w:t>
            </w:r>
          </w:p>
        </w:tc>
        <w:tc>
          <w:tcPr>
            <w:tcW w:w="1620" w:type="dxa"/>
          </w:tcPr>
          <w:p w14:paraId="6021B681" w14:textId="56C0446A" w:rsidR="00151454" w:rsidRPr="00151454" w:rsidRDefault="00151454" w:rsidP="00ED02FA">
            <w:pPr>
              <w:jc w:val="center"/>
              <w:cnfStyle w:val="000000000000" w:firstRow="0" w:lastRow="0" w:firstColumn="0" w:lastColumn="0" w:oddVBand="0" w:evenVBand="0" w:oddHBand="0" w:evenHBand="0" w:firstRowFirstColumn="0" w:firstRowLastColumn="0" w:lastRowFirstColumn="0" w:lastRowLastColumn="0"/>
              <w:rPr>
                <w:b/>
                <w:bCs/>
                <w:lang w:val="sq-AL"/>
              </w:rPr>
            </w:pPr>
            <w:r w:rsidRPr="00151454">
              <w:rPr>
                <w:b/>
                <w:bCs/>
                <w:lang w:val="sq-AL"/>
              </w:rPr>
              <w:t>25</w:t>
            </w:r>
          </w:p>
        </w:tc>
      </w:tr>
      <w:tr w:rsidR="00ED02FA" w:rsidRPr="00C924F1" w14:paraId="72EC187C" w14:textId="77777777" w:rsidTr="00397D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7"/>
          </w:tcPr>
          <w:p w14:paraId="218E80B3" w14:textId="141D5E9C" w:rsidR="00ED02FA" w:rsidRPr="00C924F1" w:rsidRDefault="00ED02FA" w:rsidP="00ED02FA">
            <w:pPr>
              <w:jc w:val="center"/>
              <w:rPr>
                <w:lang w:val="sq-AL"/>
              </w:rPr>
            </w:pPr>
            <w:r>
              <w:rPr>
                <w:lang w:val="sq-AL"/>
              </w:rPr>
              <w:t>Dëgjimet  buxhetore për propozim-buxhetin për vitin 2026</w:t>
            </w:r>
          </w:p>
        </w:tc>
      </w:tr>
      <w:tr w:rsidR="00151454" w:rsidRPr="00C924F1" w14:paraId="6F72283F"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4DFF9C82" w14:textId="5EA4E19F" w:rsidR="00151454" w:rsidRPr="00254333" w:rsidRDefault="00151454" w:rsidP="00151454">
            <w:pPr>
              <w:jc w:val="both"/>
              <w:rPr>
                <w:lang w:val="sq-AL"/>
              </w:rPr>
            </w:pPr>
            <w:r w:rsidRPr="00C924F1">
              <w:rPr>
                <w:lang w:val="sq-AL"/>
              </w:rPr>
              <w:t>Grupi i interesit / Me kë është mbajtur dëgjimi</w:t>
            </w:r>
          </w:p>
        </w:tc>
        <w:tc>
          <w:tcPr>
            <w:tcW w:w="1530" w:type="dxa"/>
          </w:tcPr>
          <w:p w14:paraId="6223FBE5" w14:textId="767081D3" w:rsidR="00151454" w:rsidRPr="00254333"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 xml:space="preserve">Lokacioni </w:t>
            </w:r>
          </w:p>
        </w:tc>
        <w:tc>
          <w:tcPr>
            <w:tcW w:w="1350" w:type="dxa"/>
          </w:tcPr>
          <w:p w14:paraId="198363C6" w14:textId="55317F86" w:rsidR="00151454" w:rsidRPr="00254333"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Data</w:t>
            </w:r>
          </w:p>
        </w:tc>
        <w:tc>
          <w:tcPr>
            <w:tcW w:w="1440" w:type="dxa"/>
          </w:tcPr>
          <w:p w14:paraId="609765C4" w14:textId="66F62BE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Nr. total i pjesëmarrësve</w:t>
            </w:r>
          </w:p>
        </w:tc>
        <w:tc>
          <w:tcPr>
            <w:tcW w:w="630" w:type="dxa"/>
          </w:tcPr>
          <w:p w14:paraId="2B27EAF1" w14:textId="0CFEBF7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Gra</w:t>
            </w:r>
          </w:p>
        </w:tc>
        <w:tc>
          <w:tcPr>
            <w:tcW w:w="900" w:type="dxa"/>
          </w:tcPr>
          <w:p w14:paraId="356CF81E" w14:textId="240418D1"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Burra</w:t>
            </w:r>
          </w:p>
        </w:tc>
        <w:tc>
          <w:tcPr>
            <w:tcW w:w="1620" w:type="dxa"/>
          </w:tcPr>
          <w:p w14:paraId="30776533" w14:textId="4C38C29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C924F1">
              <w:rPr>
                <w:lang w:val="sq-AL"/>
              </w:rPr>
              <w:t>Nr. total i kërkesave të p</w:t>
            </w:r>
            <w:r>
              <w:rPr>
                <w:lang w:val="sq-AL"/>
              </w:rPr>
              <w:t>arashtruara</w:t>
            </w:r>
          </w:p>
        </w:tc>
      </w:tr>
      <w:tr w:rsidR="00151454" w:rsidRPr="00C924F1" w14:paraId="26528311"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42140A1" w14:textId="3ACA12F6" w:rsidR="00151454" w:rsidRPr="00254333" w:rsidRDefault="00151454" w:rsidP="00151454">
            <w:pPr>
              <w:jc w:val="both"/>
              <w:rPr>
                <w:lang w:val="sq-AL"/>
              </w:rPr>
            </w:pPr>
            <w:r w:rsidRPr="00254333">
              <w:rPr>
                <w:lang w:val="sq-AL"/>
              </w:rPr>
              <w:t>Gratë në biznese</w:t>
            </w:r>
          </w:p>
          <w:p w14:paraId="23E49EF9" w14:textId="1FC83EE5" w:rsidR="00151454" w:rsidRPr="00C924F1" w:rsidRDefault="00151454" w:rsidP="00151454">
            <w:pPr>
              <w:jc w:val="both"/>
              <w:rPr>
                <w:lang w:val="sq-AL"/>
              </w:rPr>
            </w:pPr>
          </w:p>
        </w:tc>
        <w:tc>
          <w:tcPr>
            <w:tcW w:w="1530" w:type="dxa"/>
          </w:tcPr>
          <w:p w14:paraId="14B372ED" w14:textId="6021889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Restaurant  “Ana kafe” – Krushë e Madhe</w:t>
            </w:r>
          </w:p>
        </w:tc>
        <w:tc>
          <w:tcPr>
            <w:tcW w:w="1350" w:type="dxa"/>
          </w:tcPr>
          <w:p w14:paraId="434CB7FA" w14:textId="3A826FA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21.7.2025</w:t>
            </w:r>
          </w:p>
        </w:tc>
        <w:tc>
          <w:tcPr>
            <w:tcW w:w="1440" w:type="dxa"/>
          </w:tcPr>
          <w:p w14:paraId="00956D41" w14:textId="77777777" w:rsidR="00151454"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17</w:t>
            </w:r>
          </w:p>
          <w:p w14:paraId="713ACF67" w14:textId="1E09D834"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c>
          <w:tcPr>
            <w:tcW w:w="630" w:type="dxa"/>
          </w:tcPr>
          <w:p w14:paraId="78339D99" w14:textId="6DDF40BB"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16</w:t>
            </w:r>
          </w:p>
        </w:tc>
        <w:tc>
          <w:tcPr>
            <w:tcW w:w="900" w:type="dxa"/>
          </w:tcPr>
          <w:p w14:paraId="6F31E819" w14:textId="69802FC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c>
          <w:tcPr>
            <w:tcW w:w="1620" w:type="dxa"/>
          </w:tcPr>
          <w:p w14:paraId="7B3069C1" w14:textId="77777777" w:rsidR="00151454"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w:t>
            </w:r>
          </w:p>
          <w:p w14:paraId="68A1E81D" w14:textId="606E14E9" w:rsidR="00380188"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p>
        </w:tc>
      </w:tr>
      <w:tr w:rsidR="00151454" w:rsidRPr="00C924F1" w14:paraId="6D1DD6A9"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0837484E" w14:textId="506C1732" w:rsidR="00151454" w:rsidRPr="00254333" w:rsidRDefault="00151454" w:rsidP="00151454">
            <w:pPr>
              <w:jc w:val="both"/>
              <w:rPr>
                <w:lang w:val="sq-AL"/>
              </w:rPr>
            </w:pPr>
            <w:r w:rsidRPr="00254333">
              <w:rPr>
                <w:lang w:val="sq-AL"/>
              </w:rPr>
              <w:t>Gratë në biznese</w:t>
            </w:r>
          </w:p>
          <w:p w14:paraId="4D07E6C2" w14:textId="71D21DAB" w:rsidR="00151454" w:rsidRPr="00C924F1" w:rsidRDefault="00151454" w:rsidP="00151454">
            <w:pPr>
              <w:jc w:val="both"/>
              <w:rPr>
                <w:lang w:val="sq-AL"/>
              </w:rPr>
            </w:pPr>
          </w:p>
        </w:tc>
        <w:tc>
          <w:tcPr>
            <w:tcW w:w="1530" w:type="dxa"/>
          </w:tcPr>
          <w:p w14:paraId="40016425" w14:textId="77777777" w:rsidR="00151454" w:rsidRPr="00254333" w:rsidRDefault="00151454" w:rsidP="00151454">
            <w:pPr>
              <w:jc w:val="center"/>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Kooperativa “Krusha”</w:t>
            </w:r>
          </w:p>
          <w:p w14:paraId="432C804F" w14:textId="6A0F8E47"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p>
        </w:tc>
        <w:tc>
          <w:tcPr>
            <w:tcW w:w="1350" w:type="dxa"/>
          </w:tcPr>
          <w:p w14:paraId="1D433CC1" w14:textId="390235FB"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21.7.2025</w:t>
            </w:r>
          </w:p>
        </w:tc>
        <w:tc>
          <w:tcPr>
            <w:tcW w:w="1440" w:type="dxa"/>
          </w:tcPr>
          <w:p w14:paraId="377E7ABA" w14:textId="1E98FBBC"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630" w:type="dxa"/>
          </w:tcPr>
          <w:p w14:paraId="0A36F768" w14:textId="65FF031E"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900" w:type="dxa"/>
          </w:tcPr>
          <w:p w14:paraId="79BE0F58" w14:textId="75B5947F"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1620" w:type="dxa"/>
          </w:tcPr>
          <w:p w14:paraId="0B5F9683" w14:textId="77777777"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p>
        </w:tc>
      </w:tr>
      <w:tr w:rsidR="00151454" w:rsidRPr="00C924F1" w14:paraId="78B6B9AB"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C8BC4C6" w14:textId="11E0579D" w:rsidR="00151454" w:rsidRPr="00254333" w:rsidRDefault="00151454" w:rsidP="00151454">
            <w:pPr>
              <w:jc w:val="both"/>
              <w:rPr>
                <w:lang w:val="sq-AL"/>
              </w:rPr>
            </w:pPr>
            <w:r w:rsidRPr="00254333">
              <w:rPr>
                <w:lang w:val="sq-AL"/>
              </w:rPr>
              <w:t xml:space="preserve">Bizneset </w:t>
            </w:r>
          </w:p>
          <w:p w14:paraId="22653559" w14:textId="6A81318B" w:rsidR="00151454" w:rsidRPr="00C924F1" w:rsidRDefault="00151454" w:rsidP="00151454">
            <w:pPr>
              <w:jc w:val="both"/>
              <w:rPr>
                <w:lang w:val="sq-AL"/>
              </w:rPr>
            </w:pPr>
          </w:p>
        </w:tc>
        <w:tc>
          <w:tcPr>
            <w:tcW w:w="1530" w:type="dxa"/>
          </w:tcPr>
          <w:p w14:paraId="1FBC5CCB" w14:textId="7956976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Kompania “Eurofood” Xërxë</w:t>
            </w:r>
          </w:p>
        </w:tc>
        <w:tc>
          <w:tcPr>
            <w:tcW w:w="1350" w:type="dxa"/>
          </w:tcPr>
          <w:p w14:paraId="184099D6" w14:textId="24DDAFA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21.7.2025</w:t>
            </w:r>
          </w:p>
        </w:tc>
        <w:tc>
          <w:tcPr>
            <w:tcW w:w="1440" w:type="dxa"/>
          </w:tcPr>
          <w:p w14:paraId="015A622A" w14:textId="4969727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29</w:t>
            </w:r>
          </w:p>
        </w:tc>
        <w:tc>
          <w:tcPr>
            <w:tcW w:w="630" w:type="dxa"/>
          </w:tcPr>
          <w:p w14:paraId="03749A50" w14:textId="1B2D14E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29</w:t>
            </w:r>
          </w:p>
        </w:tc>
        <w:tc>
          <w:tcPr>
            <w:tcW w:w="900" w:type="dxa"/>
          </w:tcPr>
          <w:p w14:paraId="2B509341" w14:textId="520EB69C"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0</w:t>
            </w:r>
          </w:p>
        </w:tc>
        <w:tc>
          <w:tcPr>
            <w:tcW w:w="1620" w:type="dxa"/>
          </w:tcPr>
          <w:p w14:paraId="4D2DFFAF" w14:textId="0B5616B7"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6</w:t>
            </w:r>
          </w:p>
        </w:tc>
      </w:tr>
      <w:tr w:rsidR="00151454" w:rsidRPr="00C924F1" w14:paraId="51B05DFA"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097EC949" w14:textId="49E73030" w:rsidR="00151454" w:rsidRPr="00254333" w:rsidRDefault="00151454" w:rsidP="00151454">
            <w:pPr>
              <w:jc w:val="both"/>
              <w:rPr>
                <w:lang w:val="sq-AL"/>
              </w:rPr>
            </w:pPr>
            <w:r w:rsidRPr="00254333">
              <w:rPr>
                <w:lang w:val="sq-AL"/>
              </w:rPr>
              <w:t xml:space="preserve">Banorët e fshatrave Ratkoc, Malësi e Vogël, Dejnë, Vrajak, </w:t>
            </w:r>
            <w:r w:rsidRPr="00254333">
              <w:rPr>
                <w:lang w:val="sq-AL"/>
              </w:rPr>
              <w:lastRenderedPageBreak/>
              <w:t>Bratotin dhe banorëve të tjerë</w:t>
            </w:r>
          </w:p>
          <w:p w14:paraId="001927AB" w14:textId="372F44EF" w:rsidR="00151454" w:rsidRPr="00C924F1" w:rsidRDefault="00151454" w:rsidP="00151454">
            <w:pPr>
              <w:jc w:val="both"/>
              <w:rPr>
                <w:lang w:val="sq-AL"/>
              </w:rPr>
            </w:pPr>
          </w:p>
        </w:tc>
        <w:tc>
          <w:tcPr>
            <w:tcW w:w="1530" w:type="dxa"/>
          </w:tcPr>
          <w:p w14:paraId="6013845D" w14:textId="2B74669B"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lastRenderedPageBreak/>
              <w:t>Ratkoc te qendra e fshatit</w:t>
            </w:r>
          </w:p>
        </w:tc>
        <w:tc>
          <w:tcPr>
            <w:tcW w:w="1350" w:type="dxa"/>
          </w:tcPr>
          <w:p w14:paraId="67C9DB4C" w14:textId="67A79E55"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22.7.2025</w:t>
            </w:r>
          </w:p>
        </w:tc>
        <w:tc>
          <w:tcPr>
            <w:tcW w:w="1440" w:type="dxa"/>
          </w:tcPr>
          <w:p w14:paraId="45EECF39" w14:textId="3936291E"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60</w:t>
            </w:r>
          </w:p>
        </w:tc>
        <w:tc>
          <w:tcPr>
            <w:tcW w:w="630" w:type="dxa"/>
          </w:tcPr>
          <w:p w14:paraId="759084A9" w14:textId="2B86AD3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w:t>
            </w:r>
          </w:p>
        </w:tc>
        <w:tc>
          <w:tcPr>
            <w:tcW w:w="900" w:type="dxa"/>
          </w:tcPr>
          <w:p w14:paraId="443E481F" w14:textId="6C7723C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58</w:t>
            </w:r>
          </w:p>
        </w:tc>
        <w:tc>
          <w:tcPr>
            <w:tcW w:w="1620" w:type="dxa"/>
          </w:tcPr>
          <w:p w14:paraId="2461A980" w14:textId="00B218DE"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8</w:t>
            </w:r>
          </w:p>
        </w:tc>
      </w:tr>
      <w:tr w:rsidR="00151454" w:rsidRPr="00C924F1" w14:paraId="4EF05ADB"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925E4BD" w14:textId="7A143AC2" w:rsidR="00151454" w:rsidRPr="00254333" w:rsidRDefault="00151454" w:rsidP="00151454">
            <w:pPr>
              <w:jc w:val="both"/>
              <w:rPr>
                <w:lang w:val="sq-AL"/>
              </w:rPr>
            </w:pPr>
            <w:r w:rsidRPr="00254333">
              <w:rPr>
                <w:lang w:val="sq-AL"/>
              </w:rPr>
              <w:t>Banorët e fshatrave  Xërxë dhe Dejnë</w:t>
            </w:r>
          </w:p>
          <w:p w14:paraId="6C2FF82F" w14:textId="0985E44A" w:rsidR="00151454" w:rsidRPr="00C924F1" w:rsidRDefault="00151454" w:rsidP="00151454">
            <w:pPr>
              <w:jc w:val="both"/>
              <w:rPr>
                <w:lang w:val="sq-AL"/>
              </w:rPr>
            </w:pPr>
          </w:p>
        </w:tc>
        <w:tc>
          <w:tcPr>
            <w:tcW w:w="1530" w:type="dxa"/>
          </w:tcPr>
          <w:p w14:paraId="075106CF" w14:textId="7093AAD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Amfiteatri në Kompleksin e Gradishit</w:t>
            </w:r>
          </w:p>
        </w:tc>
        <w:tc>
          <w:tcPr>
            <w:tcW w:w="1350" w:type="dxa"/>
          </w:tcPr>
          <w:p w14:paraId="4A7EDDAF" w14:textId="247223D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23.7.2025</w:t>
            </w:r>
          </w:p>
        </w:tc>
        <w:tc>
          <w:tcPr>
            <w:tcW w:w="1440" w:type="dxa"/>
          </w:tcPr>
          <w:p w14:paraId="000B5C0B" w14:textId="01DE528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19</w:t>
            </w:r>
          </w:p>
        </w:tc>
        <w:tc>
          <w:tcPr>
            <w:tcW w:w="630" w:type="dxa"/>
          </w:tcPr>
          <w:p w14:paraId="4ED6C0D3" w14:textId="68AF1D2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c>
          <w:tcPr>
            <w:tcW w:w="900" w:type="dxa"/>
          </w:tcPr>
          <w:p w14:paraId="1FB04CA7" w14:textId="721879F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18</w:t>
            </w:r>
          </w:p>
        </w:tc>
        <w:tc>
          <w:tcPr>
            <w:tcW w:w="1620" w:type="dxa"/>
          </w:tcPr>
          <w:p w14:paraId="4979564B" w14:textId="4B709A78"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5</w:t>
            </w:r>
          </w:p>
        </w:tc>
      </w:tr>
      <w:tr w:rsidR="00151454" w:rsidRPr="00C924F1" w14:paraId="09067D11"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4F37409E" w14:textId="1838E2ED" w:rsidR="00151454" w:rsidRPr="00254333" w:rsidRDefault="00151454" w:rsidP="00151454">
            <w:pPr>
              <w:jc w:val="both"/>
              <w:rPr>
                <w:lang w:val="sq-AL"/>
              </w:rPr>
            </w:pPr>
            <w:r w:rsidRPr="00254333">
              <w:rPr>
                <w:lang w:val="sq-AL"/>
              </w:rPr>
              <w:t>Banorët  fshatrave Fortesë, Sapniq, Pataqan i Poshtëm dhe rrethinë</w:t>
            </w:r>
          </w:p>
          <w:p w14:paraId="4E88D0E7" w14:textId="052AC09A" w:rsidR="00151454" w:rsidRPr="00C924F1" w:rsidRDefault="00151454" w:rsidP="00151454">
            <w:pPr>
              <w:jc w:val="both"/>
              <w:rPr>
                <w:lang w:val="sq-AL"/>
              </w:rPr>
            </w:pPr>
          </w:p>
        </w:tc>
        <w:tc>
          <w:tcPr>
            <w:tcW w:w="1530" w:type="dxa"/>
          </w:tcPr>
          <w:p w14:paraId="542B7763" w14:textId="77777777" w:rsidR="00151454" w:rsidRPr="00254333" w:rsidRDefault="00151454" w:rsidP="00151454">
            <w:pPr>
              <w:jc w:val="center"/>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Objekti i shkollës në</w:t>
            </w:r>
          </w:p>
          <w:p w14:paraId="71C2FD57" w14:textId="228FE79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Fortesë</w:t>
            </w:r>
          </w:p>
        </w:tc>
        <w:tc>
          <w:tcPr>
            <w:tcW w:w="1350" w:type="dxa"/>
          </w:tcPr>
          <w:p w14:paraId="607DEEC3" w14:textId="49D56D0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23.7.2025</w:t>
            </w:r>
          </w:p>
        </w:tc>
        <w:tc>
          <w:tcPr>
            <w:tcW w:w="1440" w:type="dxa"/>
          </w:tcPr>
          <w:p w14:paraId="5A3D87EE" w14:textId="066E4FEE"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10</w:t>
            </w:r>
          </w:p>
        </w:tc>
        <w:tc>
          <w:tcPr>
            <w:tcW w:w="630" w:type="dxa"/>
          </w:tcPr>
          <w:p w14:paraId="05948E2E" w14:textId="20FE074F"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900" w:type="dxa"/>
          </w:tcPr>
          <w:p w14:paraId="2F1F3096" w14:textId="7BA9ACE5"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10</w:t>
            </w:r>
          </w:p>
        </w:tc>
        <w:tc>
          <w:tcPr>
            <w:tcW w:w="1620" w:type="dxa"/>
          </w:tcPr>
          <w:p w14:paraId="5A97B4F8" w14:textId="39E2D2AD"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9</w:t>
            </w:r>
          </w:p>
        </w:tc>
      </w:tr>
      <w:tr w:rsidR="00151454" w:rsidRPr="00C924F1" w14:paraId="488719F8"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1C770F2" w14:textId="690C3551" w:rsidR="00151454" w:rsidRPr="00254333" w:rsidRDefault="00151454" w:rsidP="00151454">
            <w:pPr>
              <w:pStyle w:val="NoSpacing"/>
              <w:spacing w:line="360" w:lineRule="auto"/>
              <w:jc w:val="both"/>
              <w:rPr>
                <w:lang w:val="sq-AL"/>
              </w:rPr>
            </w:pPr>
            <w:r w:rsidRPr="00254333">
              <w:rPr>
                <w:lang w:val="sq-AL"/>
              </w:rPr>
              <w:t>Banorët  fshatrave Opterushë, Zoqisht, Retijë dhe Retijë e Ulët.</w:t>
            </w:r>
          </w:p>
          <w:p w14:paraId="1A648CB0" w14:textId="49DE60BD" w:rsidR="00151454" w:rsidRPr="00C924F1" w:rsidRDefault="00151454" w:rsidP="00151454">
            <w:pPr>
              <w:jc w:val="both"/>
              <w:rPr>
                <w:lang w:val="sq-AL"/>
              </w:rPr>
            </w:pPr>
          </w:p>
        </w:tc>
        <w:tc>
          <w:tcPr>
            <w:tcW w:w="1530" w:type="dxa"/>
          </w:tcPr>
          <w:p w14:paraId="1E75F75C" w14:textId="73320FB8"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Objekti i shkollës në Opterushë</w:t>
            </w:r>
          </w:p>
        </w:tc>
        <w:tc>
          <w:tcPr>
            <w:tcW w:w="1350" w:type="dxa"/>
          </w:tcPr>
          <w:p w14:paraId="2E9F3979" w14:textId="1BC3BC4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24.7.2025</w:t>
            </w:r>
          </w:p>
        </w:tc>
        <w:tc>
          <w:tcPr>
            <w:tcW w:w="1440" w:type="dxa"/>
          </w:tcPr>
          <w:p w14:paraId="2D6CA183" w14:textId="15B68D6D"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12</w:t>
            </w:r>
          </w:p>
        </w:tc>
        <w:tc>
          <w:tcPr>
            <w:tcW w:w="630" w:type="dxa"/>
          </w:tcPr>
          <w:p w14:paraId="3B7CEE2A" w14:textId="4C6B26A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w:t>
            </w:r>
          </w:p>
        </w:tc>
        <w:tc>
          <w:tcPr>
            <w:tcW w:w="900" w:type="dxa"/>
          </w:tcPr>
          <w:p w14:paraId="42C9975A" w14:textId="2E02B5FE"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11</w:t>
            </w:r>
          </w:p>
        </w:tc>
        <w:tc>
          <w:tcPr>
            <w:tcW w:w="1620" w:type="dxa"/>
          </w:tcPr>
          <w:p w14:paraId="4AC02638" w14:textId="4BEAEDD7"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14</w:t>
            </w:r>
          </w:p>
        </w:tc>
      </w:tr>
      <w:tr w:rsidR="00380188" w:rsidRPr="00C924F1" w14:paraId="5FAFE8BB" w14:textId="77777777" w:rsidTr="00380188">
        <w:tc>
          <w:tcPr>
            <w:cnfStyle w:val="001000000000" w:firstRow="0" w:lastRow="0" w:firstColumn="1" w:lastColumn="0" w:oddVBand="0" w:evenVBand="0" w:oddHBand="0" w:evenHBand="0" w:firstRowFirstColumn="0" w:firstRowLastColumn="0" w:lastRowFirstColumn="0" w:lastRowLastColumn="0"/>
            <w:tcW w:w="1975" w:type="dxa"/>
          </w:tcPr>
          <w:p w14:paraId="5B3FA3A5" w14:textId="2A8299F5" w:rsidR="00380188" w:rsidRPr="00254333" w:rsidRDefault="00380188" w:rsidP="00151454">
            <w:pPr>
              <w:jc w:val="both"/>
              <w:rPr>
                <w:lang w:val="sq-AL"/>
              </w:rPr>
            </w:pPr>
            <w:r w:rsidRPr="00254333">
              <w:rPr>
                <w:lang w:val="sq-AL"/>
              </w:rPr>
              <w:t>Banorët e fshatit Hoçë e Madhe</w:t>
            </w:r>
          </w:p>
          <w:p w14:paraId="11F36E96" w14:textId="62EF0294" w:rsidR="00380188" w:rsidRPr="00C924F1" w:rsidRDefault="00380188" w:rsidP="00151454">
            <w:pPr>
              <w:jc w:val="both"/>
              <w:rPr>
                <w:lang w:val="sq-AL"/>
              </w:rPr>
            </w:pPr>
          </w:p>
        </w:tc>
        <w:tc>
          <w:tcPr>
            <w:tcW w:w="1530" w:type="dxa"/>
          </w:tcPr>
          <w:p w14:paraId="42E63221" w14:textId="0642DA43" w:rsidR="00380188"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Objekti i Shtëpisë së Kulturës</w:t>
            </w:r>
          </w:p>
        </w:tc>
        <w:tc>
          <w:tcPr>
            <w:tcW w:w="5940" w:type="dxa"/>
            <w:gridSpan w:val="5"/>
            <w:vAlign w:val="center"/>
          </w:tcPr>
          <w:p w14:paraId="2CE4C6EB" w14:textId="5B3F3BB2" w:rsidR="00380188" w:rsidRPr="00C924F1" w:rsidRDefault="00380188" w:rsidP="00380188">
            <w:pPr>
              <w:jc w:val="center"/>
              <w:cnfStyle w:val="000000000000" w:firstRow="0" w:lastRow="0" w:firstColumn="0" w:lastColumn="0" w:oddVBand="0" w:evenVBand="0" w:oddHBand="0" w:evenHBand="0" w:firstRowFirstColumn="0" w:firstRowLastColumn="0" w:lastRowFirstColumn="0" w:lastRowLastColumn="0"/>
              <w:rPr>
                <w:lang w:val="sq-AL"/>
              </w:rPr>
            </w:pPr>
            <w:r>
              <w:rPr>
                <w:lang w:val="sq-AL"/>
              </w:rPr>
              <w:t>Nuk është mbajtur dëgjimi buxhetor për shkak të mos pjesëmarrjes së qytetarëve.</w:t>
            </w:r>
          </w:p>
        </w:tc>
      </w:tr>
      <w:tr w:rsidR="00151454" w:rsidRPr="00C924F1" w14:paraId="70CDAECC"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9756661" w14:textId="3B51149A" w:rsidR="00151454" w:rsidRPr="00254333" w:rsidRDefault="00151454" w:rsidP="00151454">
            <w:pPr>
              <w:jc w:val="both"/>
              <w:rPr>
                <w:lang w:val="sq-AL"/>
              </w:rPr>
            </w:pPr>
            <w:r w:rsidRPr="00254333">
              <w:rPr>
                <w:lang w:val="sq-AL"/>
              </w:rPr>
              <w:t>Banorët e fshatrave Drenoc, Senoc, Pastasellë, Zatriq, Kaznik, Pataqan i Epërm.</w:t>
            </w:r>
          </w:p>
          <w:p w14:paraId="31326B1C" w14:textId="2D1D01B9" w:rsidR="00151454" w:rsidRPr="00C924F1" w:rsidRDefault="00151454" w:rsidP="00151454">
            <w:pPr>
              <w:jc w:val="both"/>
              <w:rPr>
                <w:lang w:val="sq-AL"/>
              </w:rPr>
            </w:pPr>
          </w:p>
        </w:tc>
        <w:tc>
          <w:tcPr>
            <w:tcW w:w="1530" w:type="dxa"/>
          </w:tcPr>
          <w:p w14:paraId="7643E324" w14:textId="4CD7D333"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Objekti i shkollës fillore në Drenoc</w:t>
            </w:r>
          </w:p>
        </w:tc>
        <w:tc>
          <w:tcPr>
            <w:tcW w:w="1350" w:type="dxa"/>
          </w:tcPr>
          <w:p w14:paraId="256DD158" w14:textId="3F1A750A"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25.7.2025</w:t>
            </w:r>
          </w:p>
        </w:tc>
        <w:tc>
          <w:tcPr>
            <w:tcW w:w="1440" w:type="dxa"/>
          </w:tcPr>
          <w:p w14:paraId="0104DACA" w14:textId="08D9EEF8"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11</w:t>
            </w:r>
          </w:p>
        </w:tc>
        <w:tc>
          <w:tcPr>
            <w:tcW w:w="630" w:type="dxa"/>
          </w:tcPr>
          <w:p w14:paraId="324A253D" w14:textId="7033C6BA"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0</w:t>
            </w:r>
          </w:p>
        </w:tc>
        <w:tc>
          <w:tcPr>
            <w:tcW w:w="900" w:type="dxa"/>
          </w:tcPr>
          <w:p w14:paraId="6183754B" w14:textId="1D2AEF1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11</w:t>
            </w:r>
          </w:p>
        </w:tc>
        <w:tc>
          <w:tcPr>
            <w:tcW w:w="1620" w:type="dxa"/>
          </w:tcPr>
          <w:p w14:paraId="0B37A550" w14:textId="1D420631"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30</w:t>
            </w:r>
          </w:p>
        </w:tc>
      </w:tr>
      <w:tr w:rsidR="00151454" w:rsidRPr="00C924F1" w14:paraId="1AF38B68"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7874DAD5" w14:textId="7E0DADC4" w:rsidR="00151454" w:rsidRPr="00254333" w:rsidRDefault="00151454" w:rsidP="00151454">
            <w:pPr>
              <w:jc w:val="both"/>
              <w:rPr>
                <w:lang w:val="sq-AL"/>
              </w:rPr>
            </w:pPr>
            <w:r w:rsidRPr="00254333">
              <w:rPr>
                <w:lang w:val="sq-AL"/>
              </w:rPr>
              <w:t>Buxhetimi gjinor në komunën e Rahovecit</w:t>
            </w:r>
          </w:p>
          <w:p w14:paraId="33AD8540" w14:textId="4BFFFDC4" w:rsidR="00151454" w:rsidRPr="00C924F1" w:rsidRDefault="00151454" w:rsidP="00151454">
            <w:pPr>
              <w:jc w:val="both"/>
              <w:rPr>
                <w:lang w:val="sq-AL"/>
              </w:rPr>
            </w:pPr>
          </w:p>
        </w:tc>
        <w:tc>
          <w:tcPr>
            <w:tcW w:w="1530" w:type="dxa"/>
          </w:tcPr>
          <w:p w14:paraId="22DDC35D" w14:textId="36B736A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Kafiteria “Bon Bon”</w:t>
            </w:r>
          </w:p>
        </w:tc>
        <w:tc>
          <w:tcPr>
            <w:tcW w:w="1350" w:type="dxa"/>
          </w:tcPr>
          <w:p w14:paraId="309C9BD4" w14:textId="7508CF8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28.7.2025</w:t>
            </w:r>
          </w:p>
        </w:tc>
        <w:tc>
          <w:tcPr>
            <w:tcW w:w="1440" w:type="dxa"/>
          </w:tcPr>
          <w:p w14:paraId="0312F414" w14:textId="27651BD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14</w:t>
            </w:r>
          </w:p>
        </w:tc>
        <w:tc>
          <w:tcPr>
            <w:tcW w:w="630" w:type="dxa"/>
          </w:tcPr>
          <w:p w14:paraId="092A5180" w14:textId="15C9B87D"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14</w:t>
            </w:r>
          </w:p>
        </w:tc>
        <w:tc>
          <w:tcPr>
            <w:tcW w:w="900" w:type="dxa"/>
          </w:tcPr>
          <w:p w14:paraId="378551C0" w14:textId="13222889"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1620" w:type="dxa"/>
          </w:tcPr>
          <w:p w14:paraId="109E10B4" w14:textId="08F445F1"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3</w:t>
            </w:r>
          </w:p>
        </w:tc>
      </w:tr>
      <w:tr w:rsidR="00151454" w:rsidRPr="00C924F1" w14:paraId="4AF3F816"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EF60C66" w14:textId="113AC8A3" w:rsidR="00151454" w:rsidRPr="00254333" w:rsidRDefault="00151454" w:rsidP="00151454">
            <w:pPr>
              <w:jc w:val="both"/>
              <w:rPr>
                <w:lang w:val="sq-AL"/>
              </w:rPr>
            </w:pPr>
            <w:r w:rsidRPr="00254333">
              <w:rPr>
                <w:lang w:val="sq-AL"/>
              </w:rPr>
              <w:t>Banorët e fshatrave Çifllak, Polluzhë, Dobidol, Kramovik, Gur i Kuq, Mrasor.</w:t>
            </w:r>
          </w:p>
          <w:p w14:paraId="4D774E92" w14:textId="004D6172" w:rsidR="00151454" w:rsidRPr="00C924F1" w:rsidRDefault="00151454" w:rsidP="00151454">
            <w:pPr>
              <w:jc w:val="both"/>
              <w:rPr>
                <w:lang w:val="sq-AL"/>
              </w:rPr>
            </w:pPr>
          </w:p>
        </w:tc>
        <w:tc>
          <w:tcPr>
            <w:tcW w:w="1530" w:type="dxa"/>
          </w:tcPr>
          <w:p w14:paraId="1FCE38FE" w14:textId="77777777" w:rsidR="00151454" w:rsidRPr="00254333"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Objekti i shkollës fillore në Çifllak</w:t>
            </w:r>
          </w:p>
          <w:p w14:paraId="750E0290" w14:textId="2B3DE380"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c>
          <w:tcPr>
            <w:tcW w:w="1350" w:type="dxa"/>
          </w:tcPr>
          <w:p w14:paraId="3585521D" w14:textId="6E0E7882"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28.7.2025</w:t>
            </w:r>
          </w:p>
        </w:tc>
        <w:tc>
          <w:tcPr>
            <w:tcW w:w="1440" w:type="dxa"/>
          </w:tcPr>
          <w:p w14:paraId="56ABE97E" w14:textId="66D42E24"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15</w:t>
            </w:r>
          </w:p>
        </w:tc>
        <w:tc>
          <w:tcPr>
            <w:tcW w:w="630" w:type="dxa"/>
          </w:tcPr>
          <w:p w14:paraId="1C296124" w14:textId="76B760BC"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0</w:t>
            </w:r>
          </w:p>
        </w:tc>
        <w:tc>
          <w:tcPr>
            <w:tcW w:w="900" w:type="dxa"/>
          </w:tcPr>
          <w:p w14:paraId="7A8057CC" w14:textId="79444511"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15</w:t>
            </w:r>
          </w:p>
        </w:tc>
        <w:tc>
          <w:tcPr>
            <w:tcW w:w="1620" w:type="dxa"/>
          </w:tcPr>
          <w:p w14:paraId="28B53661" w14:textId="1753D825"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38</w:t>
            </w:r>
          </w:p>
        </w:tc>
      </w:tr>
      <w:tr w:rsidR="00151454" w:rsidRPr="00C924F1" w14:paraId="2F5D6E0C"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7377CD1D" w14:textId="06E25A03" w:rsidR="00151454" w:rsidRPr="00254333" w:rsidRDefault="00151454" w:rsidP="00151454">
            <w:pPr>
              <w:jc w:val="both"/>
              <w:rPr>
                <w:lang w:val="sq-AL"/>
              </w:rPr>
            </w:pPr>
            <w:r w:rsidRPr="00254333">
              <w:rPr>
                <w:lang w:val="sq-AL"/>
              </w:rPr>
              <w:t>Fshatrat Krushë e Madhe, Nagac, Hoçë e Vogël, Brestoc, Celinë.</w:t>
            </w:r>
          </w:p>
          <w:p w14:paraId="0C813D76" w14:textId="0ADAD9D2" w:rsidR="00151454" w:rsidRPr="00C924F1" w:rsidRDefault="00151454" w:rsidP="00151454">
            <w:pPr>
              <w:jc w:val="both"/>
              <w:rPr>
                <w:lang w:val="sq-AL"/>
              </w:rPr>
            </w:pPr>
          </w:p>
        </w:tc>
        <w:tc>
          <w:tcPr>
            <w:tcW w:w="1530" w:type="dxa"/>
          </w:tcPr>
          <w:p w14:paraId="551F86B2" w14:textId="08E2F9E0"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Amfiteatri i muzeut “Ukshin Hoti”</w:t>
            </w:r>
          </w:p>
        </w:tc>
        <w:tc>
          <w:tcPr>
            <w:tcW w:w="1350" w:type="dxa"/>
          </w:tcPr>
          <w:p w14:paraId="357F48A9" w14:textId="065F04A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29.7.2025</w:t>
            </w:r>
          </w:p>
        </w:tc>
        <w:tc>
          <w:tcPr>
            <w:tcW w:w="1440" w:type="dxa"/>
          </w:tcPr>
          <w:p w14:paraId="6F1347BE" w14:textId="5BE01E0A"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15</w:t>
            </w:r>
          </w:p>
        </w:tc>
        <w:tc>
          <w:tcPr>
            <w:tcW w:w="630" w:type="dxa"/>
          </w:tcPr>
          <w:p w14:paraId="51B447BF" w14:textId="7406F78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w:t>
            </w:r>
          </w:p>
        </w:tc>
        <w:tc>
          <w:tcPr>
            <w:tcW w:w="900" w:type="dxa"/>
          </w:tcPr>
          <w:p w14:paraId="0C3150D1" w14:textId="547C61C9"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13</w:t>
            </w:r>
          </w:p>
        </w:tc>
        <w:tc>
          <w:tcPr>
            <w:tcW w:w="1620" w:type="dxa"/>
          </w:tcPr>
          <w:p w14:paraId="5AF62104" w14:textId="0750D007"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15</w:t>
            </w:r>
          </w:p>
        </w:tc>
      </w:tr>
      <w:tr w:rsidR="00151454" w:rsidRPr="00C924F1" w14:paraId="560A0DDC"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15C77EE" w14:textId="2C8ECCD3" w:rsidR="00151454" w:rsidRPr="00254333" w:rsidRDefault="00151454" w:rsidP="00151454">
            <w:pPr>
              <w:jc w:val="both"/>
              <w:rPr>
                <w:lang w:val="sq-AL"/>
              </w:rPr>
            </w:pPr>
            <w:r w:rsidRPr="00254333">
              <w:rPr>
                <w:lang w:val="sq-AL"/>
              </w:rPr>
              <w:lastRenderedPageBreak/>
              <w:t>Punonjësit e shërbimeve publike dhe punëtorët shëndetësorë</w:t>
            </w:r>
          </w:p>
          <w:p w14:paraId="2E5382CD" w14:textId="108B8F25" w:rsidR="00151454" w:rsidRPr="00C924F1" w:rsidRDefault="00151454" w:rsidP="00151454">
            <w:pPr>
              <w:jc w:val="both"/>
              <w:rPr>
                <w:lang w:val="sq-AL"/>
              </w:rPr>
            </w:pPr>
          </w:p>
        </w:tc>
        <w:tc>
          <w:tcPr>
            <w:tcW w:w="1530" w:type="dxa"/>
          </w:tcPr>
          <w:p w14:paraId="54CDAE0A" w14:textId="54FF2D0C"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QKMF “Fahredin Hoti” në Rahovec</w:t>
            </w:r>
          </w:p>
        </w:tc>
        <w:tc>
          <w:tcPr>
            <w:tcW w:w="1350" w:type="dxa"/>
          </w:tcPr>
          <w:p w14:paraId="719A9EFB" w14:textId="0641AD1F"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1.8.2025</w:t>
            </w:r>
          </w:p>
        </w:tc>
        <w:tc>
          <w:tcPr>
            <w:tcW w:w="1440" w:type="dxa"/>
          </w:tcPr>
          <w:p w14:paraId="53D1EBDC" w14:textId="0EB6B375"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26</w:t>
            </w:r>
          </w:p>
        </w:tc>
        <w:tc>
          <w:tcPr>
            <w:tcW w:w="630" w:type="dxa"/>
          </w:tcPr>
          <w:p w14:paraId="37522752" w14:textId="5A16EBEF"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13</w:t>
            </w:r>
          </w:p>
        </w:tc>
        <w:tc>
          <w:tcPr>
            <w:tcW w:w="900" w:type="dxa"/>
          </w:tcPr>
          <w:p w14:paraId="65BB4ACE" w14:textId="61BCB7A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13</w:t>
            </w:r>
          </w:p>
        </w:tc>
        <w:tc>
          <w:tcPr>
            <w:tcW w:w="1620" w:type="dxa"/>
          </w:tcPr>
          <w:p w14:paraId="5D31AEC1" w14:textId="7777777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r>
      <w:tr w:rsidR="00151454" w:rsidRPr="00C924F1" w14:paraId="51AA3405"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5AB401F3" w14:textId="4F815A7E" w:rsidR="00151454" w:rsidRPr="00254333" w:rsidRDefault="00151454" w:rsidP="00151454">
            <w:pPr>
              <w:jc w:val="both"/>
              <w:rPr>
                <w:lang w:val="sq-AL"/>
              </w:rPr>
            </w:pPr>
            <w:r w:rsidRPr="00254333">
              <w:rPr>
                <w:lang w:val="sq-AL"/>
              </w:rPr>
              <w:t>Qumështarët</w:t>
            </w:r>
          </w:p>
          <w:p w14:paraId="5AC29267" w14:textId="2D08C2A5" w:rsidR="00151454" w:rsidRPr="00C924F1" w:rsidRDefault="00151454" w:rsidP="00151454">
            <w:pPr>
              <w:jc w:val="both"/>
              <w:rPr>
                <w:lang w:val="sq-AL"/>
              </w:rPr>
            </w:pPr>
          </w:p>
        </w:tc>
        <w:tc>
          <w:tcPr>
            <w:tcW w:w="1530" w:type="dxa"/>
          </w:tcPr>
          <w:p w14:paraId="75775F51" w14:textId="44200E28"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Objekti i grumbullimit të qumështit në Ratkoc</w:t>
            </w:r>
          </w:p>
        </w:tc>
        <w:tc>
          <w:tcPr>
            <w:tcW w:w="1350" w:type="dxa"/>
          </w:tcPr>
          <w:p w14:paraId="7F90A7D3" w14:textId="209B31D1"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1.8.2025</w:t>
            </w:r>
          </w:p>
        </w:tc>
        <w:tc>
          <w:tcPr>
            <w:tcW w:w="1440" w:type="dxa"/>
          </w:tcPr>
          <w:p w14:paraId="6B833E2A" w14:textId="6D36381D"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630" w:type="dxa"/>
          </w:tcPr>
          <w:p w14:paraId="24F4BC7B" w14:textId="3C660B1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900" w:type="dxa"/>
          </w:tcPr>
          <w:p w14:paraId="5BEF91D3" w14:textId="353A846B"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22</w:t>
            </w:r>
          </w:p>
        </w:tc>
        <w:tc>
          <w:tcPr>
            <w:tcW w:w="1620" w:type="dxa"/>
          </w:tcPr>
          <w:p w14:paraId="10BA2F03" w14:textId="42494AEC"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4</w:t>
            </w:r>
          </w:p>
        </w:tc>
      </w:tr>
      <w:tr w:rsidR="00151454" w:rsidRPr="00C924F1" w14:paraId="723CC372"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8EF98C0" w14:textId="54C4185C" w:rsidR="00151454" w:rsidRPr="00254333" w:rsidRDefault="00151454" w:rsidP="00151454">
            <w:pPr>
              <w:jc w:val="both"/>
              <w:rPr>
                <w:lang w:val="sq-AL"/>
              </w:rPr>
            </w:pPr>
            <w:r w:rsidRPr="00254333">
              <w:rPr>
                <w:lang w:val="sq-AL"/>
              </w:rPr>
              <w:t>Përfaqësuesit e OJQ-ve, bizneseve, fermerëve, rinisë, përfaqësues të shkollave dhe grupet e interesit</w:t>
            </w:r>
          </w:p>
          <w:p w14:paraId="099A8AEC" w14:textId="0916E5B3" w:rsidR="00151454" w:rsidRPr="00C924F1" w:rsidRDefault="00151454" w:rsidP="00151454">
            <w:pPr>
              <w:jc w:val="both"/>
              <w:rPr>
                <w:lang w:val="sq-AL"/>
              </w:rPr>
            </w:pPr>
          </w:p>
        </w:tc>
        <w:tc>
          <w:tcPr>
            <w:tcW w:w="1530" w:type="dxa"/>
          </w:tcPr>
          <w:p w14:paraId="08D030D1" w14:textId="4E76B88D"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Salla e Kuvendit</w:t>
            </w:r>
          </w:p>
        </w:tc>
        <w:tc>
          <w:tcPr>
            <w:tcW w:w="1350" w:type="dxa"/>
          </w:tcPr>
          <w:p w14:paraId="35ED746E" w14:textId="7CD2D133"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sidRPr="00254333">
              <w:rPr>
                <w:lang w:val="sq-AL"/>
              </w:rPr>
              <w:t>4.8.2025</w:t>
            </w:r>
          </w:p>
        </w:tc>
        <w:tc>
          <w:tcPr>
            <w:tcW w:w="1440" w:type="dxa"/>
          </w:tcPr>
          <w:p w14:paraId="719863C5" w14:textId="1081AAA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30</w:t>
            </w:r>
          </w:p>
        </w:tc>
        <w:tc>
          <w:tcPr>
            <w:tcW w:w="630" w:type="dxa"/>
          </w:tcPr>
          <w:p w14:paraId="7E38652A" w14:textId="31C42DF9"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7</w:t>
            </w:r>
          </w:p>
        </w:tc>
        <w:tc>
          <w:tcPr>
            <w:tcW w:w="900" w:type="dxa"/>
          </w:tcPr>
          <w:p w14:paraId="548DEBFA" w14:textId="380AFC20"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23</w:t>
            </w:r>
          </w:p>
        </w:tc>
        <w:tc>
          <w:tcPr>
            <w:tcW w:w="1620" w:type="dxa"/>
          </w:tcPr>
          <w:p w14:paraId="63A2A910" w14:textId="10CC2A49" w:rsidR="00151454" w:rsidRPr="00C924F1" w:rsidRDefault="00380188" w:rsidP="00151454">
            <w:pPr>
              <w:jc w:val="both"/>
              <w:cnfStyle w:val="000000100000" w:firstRow="0" w:lastRow="0" w:firstColumn="0" w:lastColumn="0" w:oddVBand="0" w:evenVBand="0" w:oddHBand="1" w:evenHBand="0" w:firstRowFirstColumn="0" w:firstRowLastColumn="0" w:lastRowFirstColumn="0" w:lastRowLastColumn="0"/>
              <w:rPr>
                <w:lang w:val="sq-AL"/>
              </w:rPr>
            </w:pPr>
            <w:r>
              <w:rPr>
                <w:lang w:val="sq-AL"/>
              </w:rPr>
              <w:t>7</w:t>
            </w:r>
          </w:p>
        </w:tc>
      </w:tr>
      <w:tr w:rsidR="00151454" w:rsidRPr="00C924F1" w14:paraId="5CF0BC4B"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146F41D6" w14:textId="0C9DA8A2" w:rsidR="00151454" w:rsidRPr="00254333" w:rsidRDefault="00151454" w:rsidP="00151454">
            <w:pPr>
              <w:jc w:val="both"/>
              <w:rPr>
                <w:lang w:val="sq-AL"/>
              </w:rPr>
            </w:pPr>
            <w:r w:rsidRPr="00254333">
              <w:rPr>
                <w:lang w:val="sq-AL"/>
              </w:rPr>
              <w:t>Banorët e lagjeve të qytetit</w:t>
            </w:r>
          </w:p>
          <w:p w14:paraId="2022D730" w14:textId="0B3D5C9A" w:rsidR="00151454" w:rsidRPr="00C924F1" w:rsidRDefault="00151454" w:rsidP="00151454">
            <w:pPr>
              <w:jc w:val="both"/>
              <w:rPr>
                <w:lang w:val="sq-AL"/>
              </w:rPr>
            </w:pPr>
            <w:r w:rsidRPr="00254333">
              <w:rPr>
                <w:lang w:val="sq-AL"/>
              </w:rPr>
              <w:t>(I, II, III, IV)</w:t>
            </w:r>
          </w:p>
        </w:tc>
        <w:tc>
          <w:tcPr>
            <w:tcW w:w="1530" w:type="dxa"/>
          </w:tcPr>
          <w:p w14:paraId="73A62021" w14:textId="787F9794"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Rahovec</w:t>
            </w:r>
          </w:p>
        </w:tc>
        <w:tc>
          <w:tcPr>
            <w:tcW w:w="1350" w:type="dxa"/>
          </w:tcPr>
          <w:p w14:paraId="472B8E12" w14:textId="3EB08D29"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sidRPr="00254333">
              <w:rPr>
                <w:lang w:val="sq-AL"/>
              </w:rPr>
              <w:t>4.8.2025</w:t>
            </w:r>
          </w:p>
        </w:tc>
        <w:tc>
          <w:tcPr>
            <w:tcW w:w="1440" w:type="dxa"/>
          </w:tcPr>
          <w:p w14:paraId="6CF61A95" w14:textId="597C94F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9</w:t>
            </w:r>
          </w:p>
        </w:tc>
        <w:tc>
          <w:tcPr>
            <w:tcW w:w="630" w:type="dxa"/>
          </w:tcPr>
          <w:p w14:paraId="3866C25C" w14:textId="4E248146"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0</w:t>
            </w:r>
          </w:p>
        </w:tc>
        <w:tc>
          <w:tcPr>
            <w:tcW w:w="900" w:type="dxa"/>
          </w:tcPr>
          <w:p w14:paraId="593B238E" w14:textId="18773B22" w:rsidR="00151454" w:rsidRPr="00C924F1" w:rsidRDefault="00151454"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9</w:t>
            </w:r>
          </w:p>
        </w:tc>
        <w:tc>
          <w:tcPr>
            <w:tcW w:w="1620" w:type="dxa"/>
          </w:tcPr>
          <w:p w14:paraId="4CCFDA26" w14:textId="037EF13D" w:rsidR="00151454" w:rsidRPr="00C924F1" w:rsidRDefault="00380188" w:rsidP="00151454">
            <w:pPr>
              <w:jc w:val="both"/>
              <w:cnfStyle w:val="000000000000" w:firstRow="0" w:lastRow="0" w:firstColumn="0" w:lastColumn="0" w:oddVBand="0" w:evenVBand="0" w:oddHBand="0" w:evenHBand="0" w:firstRowFirstColumn="0" w:firstRowLastColumn="0" w:lastRowFirstColumn="0" w:lastRowLastColumn="0"/>
              <w:rPr>
                <w:lang w:val="sq-AL"/>
              </w:rPr>
            </w:pPr>
            <w:r>
              <w:rPr>
                <w:lang w:val="sq-AL"/>
              </w:rPr>
              <w:t>4</w:t>
            </w:r>
          </w:p>
        </w:tc>
      </w:tr>
      <w:tr w:rsidR="00151454" w:rsidRPr="00C924F1" w14:paraId="3768FB03" w14:textId="77777777" w:rsidTr="00FA03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5" w:type="dxa"/>
            <w:gridSpan w:val="3"/>
          </w:tcPr>
          <w:p w14:paraId="0AAB342D" w14:textId="5A734938" w:rsidR="00151454" w:rsidRPr="00C924F1" w:rsidRDefault="00151454" w:rsidP="00151454">
            <w:pPr>
              <w:jc w:val="right"/>
              <w:rPr>
                <w:lang w:val="sq-AL"/>
              </w:rPr>
            </w:pPr>
            <w:r>
              <w:rPr>
                <w:lang w:val="sq-AL"/>
              </w:rPr>
              <w:t>TOTAL</w:t>
            </w:r>
          </w:p>
        </w:tc>
        <w:tc>
          <w:tcPr>
            <w:tcW w:w="1440" w:type="dxa"/>
          </w:tcPr>
          <w:p w14:paraId="64FD60C3" w14:textId="44314A3B" w:rsidR="00151454" w:rsidRPr="00B045D3" w:rsidRDefault="00B045D3" w:rsidP="00151454">
            <w:pPr>
              <w:jc w:val="both"/>
              <w:cnfStyle w:val="000000100000" w:firstRow="0" w:lastRow="0" w:firstColumn="0" w:lastColumn="0" w:oddVBand="0" w:evenVBand="0" w:oddHBand="1" w:evenHBand="0" w:firstRowFirstColumn="0" w:firstRowLastColumn="0" w:lastRowFirstColumn="0" w:lastRowLastColumn="0"/>
              <w:rPr>
                <w:b/>
                <w:bCs/>
                <w:lang w:val="sq-AL"/>
              </w:rPr>
            </w:pPr>
            <w:r w:rsidRPr="00B045D3">
              <w:rPr>
                <w:b/>
                <w:bCs/>
                <w:lang w:val="sq-AL"/>
              </w:rPr>
              <w:t>266</w:t>
            </w:r>
          </w:p>
        </w:tc>
        <w:tc>
          <w:tcPr>
            <w:tcW w:w="630" w:type="dxa"/>
          </w:tcPr>
          <w:p w14:paraId="677609F1" w14:textId="64C23B20" w:rsidR="00151454" w:rsidRPr="00B045D3" w:rsidRDefault="00B045D3" w:rsidP="00151454">
            <w:pPr>
              <w:jc w:val="both"/>
              <w:cnfStyle w:val="000000100000" w:firstRow="0" w:lastRow="0" w:firstColumn="0" w:lastColumn="0" w:oddVBand="0" w:evenVBand="0" w:oddHBand="1" w:evenHBand="0" w:firstRowFirstColumn="0" w:firstRowLastColumn="0" w:lastRowFirstColumn="0" w:lastRowLastColumn="0"/>
              <w:rPr>
                <w:b/>
                <w:bCs/>
                <w:lang w:val="sq-AL"/>
              </w:rPr>
            </w:pPr>
            <w:r w:rsidRPr="00B045D3">
              <w:rPr>
                <w:b/>
                <w:bCs/>
                <w:lang w:val="sq-AL"/>
              </w:rPr>
              <w:t>107</w:t>
            </w:r>
          </w:p>
        </w:tc>
        <w:tc>
          <w:tcPr>
            <w:tcW w:w="900" w:type="dxa"/>
          </w:tcPr>
          <w:p w14:paraId="366856B1" w14:textId="259FC3C0" w:rsidR="00151454" w:rsidRPr="00B045D3" w:rsidRDefault="00B045D3" w:rsidP="00151454">
            <w:pPr>
              <w:jc w:val="both"/>
              <w:cnfStyle w:val="000000100000" w:firstRow="0" w:lastRow="0" w:firstColumn="0" w:lastColumn="0" w:oddVBand="0" w:evenVBand="0" w:oddHBand="1" w:evenHBand="0" w:firstRowFirstColumn="0" w:firstRowLastColumn="0" w:lastRowFirstColumn="0" w:lastRowLastColumn="0"/>
              <w:rPr>
                <w:b/>
                <w:bCs/>
                <w:lang w:val="sq-AL"/>
              </w:rPr>
            </w:pPr>
            <w:r w:rsidRPr="00B045D3">
              <w:rPr>
                <w:b/>
                <w:bCs/>
                <w:lang w:val="sq-AL"/>
              </w:rPr>
              <w:t>159</w:t>
            </w:r>
          </w:p>
        </w:tc>
        <w:tc>
          <w:tcPr>
            <w:tcW w:w="1620" w:type="dxa"/>
          </w:tcPr>
          <w:p w14:paraId="5BD28C9B" w14:textId="77777777" w:rsidR="00151454" w:rsidRPr="00C924F1" w:rsidRDefault="00151454" w:rsidP="00151454">
            <w:pPr>
              <w:jc w:val="both"/>
              <w:cnfStyle w:val="000000100000" w:firstRow="0" w:lastRow="0" w:firstColumn="0" w:lastColumn="0" w:oddVBand="0" w:evenVBand="0" w:oddHBand="1" w:evenHBand="0" w:firstRowFirstColumn="0" w:firstRowLastColumn="0" w:lastRowFirstColumn="0" w:lastRowLastColumn="0"/>
              <w:rPr>
                <w:lang w:val="sq-AL"/>
              </w:rPr>
            </w:pPr>
          </w:p>
        </w:tc>
      </w:tr>
      <w:tr w:rsidR="00B045D3" w:rsidRPr="00C924F1" w14:paraId="23C46EE7" w14:textId="77777777" w:rsidTr="00B42EE9">
        <w:tc>
          <w:tcPr>
            <w:cnfStyle w:val="001000000000" w:firstRow="0" w:lastRow="0" w:firstColumn="1" w:lastColumn="0" w:oddVBand="0" w:evenVBand="0" w:oddHBand="0" w:evenHBand="0" w:firstRowFirstColumn="0" w:firstRowLastColumn="0" w:lastRowFirstColumn="0" w:lastRowLastColumn="0"/>
            <w:tcW w:w="9445" w:type="dxa"/>
            <w:gridSpan w:val="7"/>
          </w:tcPr>
          <w:p w14:paraId="748B6C3E" w14:textId="352B2CEF" w:rsidR="00B045D3" w:rsidRPr="00C924F1" w:rsidRDefault="00B045D3" w:rsidP="00B045D3">
            <w:pPr>
              <w:jc w:val="center"/>
              <w:rPr>
                <w:lang w:val="sq-AL"/>
              </w:rPr>
            </w:pPr>
            <w:r>
              <w:rPr>
                <w:lang w:val="sq-AL"/>
              </w:rPr>
              <w:t>Buxhetimi me pjesëmarrje</w:t>
            </w:r>
          </w:p>
        </w:tc>
      </w:tr>
      <w:tr w:rsidR="00B045D3" w:rsidRPr="00C924F1" w14:paraId="7B5EB422" w14:textId="77777777" w:rsidTr="002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225E625" w14:textId="360DC3F7" w:rsidR="00B045D3" w:rsidRPr="00B045D3" w:rsidRDefault="00B045D3" w:rsidP="00B045D3">
            <w:pPr>
              <w:jc w:val="both"/>
              <w:rPr>
                <w:lang w:val="sq-AL"/>
              </w:rPr>
            </w:pPr>
            <w:r w:rsidRPr="00B045D3">
              <w:rPr>
                <w:lang w:val="sq-AL"/>
              </w:rPr>
              <w:t>Takimi i parë</w:t>
            </w:r>
          </w:p>
        </w:tc>
        <w:tc>
          <w:tcPr>
            <w:tcW w:w="1530" w:type="dxa"/>
          </w:tcPr>
          <w:p w14:paraId="12FB0797" w14:textId="056ED90C"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Parku i qytetit</w:t>
            </w:r>
          </w:p>
        </w:tc>
        <w:tc>
          <w:tcPr>
            <w:tcW w:w="1350" w:type="dxa"/>
          </w:tcPr>
          <w:p w14:paraId="435EDFC8" w14:textId="23FBC6F3"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14.08.2025</w:t>
            </w:r>
          </w:p>
        </w:tc>
        <w:tc>
          <w:tcPr>
            <w:tcW w:w="1440" w:type="dxa"/>
          </w:tcPr>
          <w:p w14:paraId="29BBD0C7" w14:textId="18519E5D"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31</w:t>
            </w:r>
          </w:p>
        </w:tc>
        <w:tc>
          <w:tcPr>
            <w:tcW w:w="630" w:type="dxa"/>
          </w:tcPr>
          <w:p w14:paraId="254522F5" w14:textId="0E351B3F"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7</w:t>
            </w:r>
          </w:p>
        </w:tc>
        <w:tc>
          <w:tcPr>
            <w:tcW w:w="900" w:type="dxa"/>
          </w:tcPr>
          <w:p w14:paraId="685AE17A" w14:textId="3DCA84DC" w:rsidR="00B045D3" w:rsidRPr="00B045D3" w:rsidRDefault="00B045D3" w:rsidP="00B045D3">
            <w:pPr>
              <w:jc w:val="both"/>
              <w:cnfStyle w:val="000000100000" w:firstRow="0" w:lastRow="0" w:firstColumn="0" w:lastColumn="0" w:oddVBand="0" w:evenVBand="0" w:oddHBand="1" w:evenHBand="0" w:firstRowFirstColumn="0" w:firstRowLastColumn="0" w:lastRowFirstColumn="0" w:lastRowLastColumn="0"/>
              <w:rPr>
                <w:color w:val="000000"/>
                <w:lang w:val="sq-AL"/>
              </w:rPr>
            </w:pPr>
            <w:r w:rsidRPr="00B045D3">
              <w:rPr>
                <w:color w:val="000000"/>
                <w:lang w:val="sq-AL"/>
              </w:rPr>
              <w:t>24</w:t>
            </w:r>
          </w:p>
        </w:tc>
        <w:tc>
          <w:tcPr>
            <w:tcW w:w="1620" w:type="dxa"/>
          </w:tcPr>
          <w:p w14:paraId="0188E24F" w14:textId="4D95AAB8" w:rsidR="00B045D3" w:rsidRPr="00B045D3" w:rsidRDefault="00B045D3" w:rsidP="00B045D3">
            <w:pPr>
              <w:jc w:val="center"/>
              <w:cnfStyle w:val="000000100000" w:firstRow="0" w:lastRow="0" w:firstColumn="0" w:lastColumn="0" w:oddVBand="0" w:evenVBand="0" w:oddHBand="1" w:evenHBand="0" w:firstRowFirstColumn="0" w:firstRowLastColumn="0" w:lastRowFirstColumn="0" w:lastRowLastColumn="0"/>
              <w:rPr>
                <w:lang w:val="sq-AL"/>
              </w:rPr>
            </w:pPr>
            <w:r w:rsidRPr="00B045D3">
              <w:rPr>
                <w:lang w:val="sq-AL"/>
              </w:rPr>
              <w:t>5</w:t>
            </w:r>
          </w:p>
        </w:tc>
      </w:tr>
      <w:tr w:rsidR="00B045D3" w:rsidRPr="00C924F1" w14:paraId="3B03877E" w14:textId="77777777" w:rsidTr="00254333">
        <w:tc>
          <w:tcPr>
            <w:cnfStyle w:val="001000000000" w:firstRow="0" w:lastRow="0" w:firstColumn="1" w:lastColumn="0" w:oddVBand="0" w:evenVBand="0" w:oddHBand="0" w:evenHBand="0" w:firstRowFirstColumn="0" w:firstRowLastColumn="0" w:lastRowFirstColumn="0" w:lastRowLastColumn="0"/>
            <w:tcW w:w="1975" w:type="dxa"/>
          </w:tcPr>
          <w:p w14:paraId="064E0C76" w14:textId="08DB7CCB" w:rsidR="00B045D3" w:rsidRPr="00B045D3" w:rsidRDefault="00B045D3" w:rsidP="00B045D3">
            <w:pPr>
              <w:jc w:val="both"/>
              <w:rPr>
                <w:lang w:val="sq-AL"/>
              </w:rPr>
            </w:pPr>
            <w:r w:rsidRPr="00B045D3">
              <w:rPr>
                <w:lang w:val="sq-AL"/>
              </w:rPr>
              <w:t>Takimi i dytë</w:t>
            </w:r>
          </w:p>
        </w:tc>
        <w:tc>
          <w:tcPr>
            <w:tcW w:w="1530" w:type="dxa"/>
          </w:tcPr>
          <w:p w14:paraId="7B40BEDD" w14:textId="558B1711"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Parku i qytetit</w:t>
            </w:r>
          </w:p>
        </w:tc>
        <w:tc>
          <w:tcPr>
            <w:tcW w:w="1350" w:type="dxa"/>
          </w:tcPr>
          <w:p w14:paraId="7DE726BB" w14:textId="5AC9A9EF"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21.08.2025</w:t>
            </w:r>
          </w:p>
        </w:tc>
        <w:tc>
          <w:tcPr>
            <w:tcW w:w="1440" w:type="dxa"/>
          </w:tcPr>
          <w:p w14:paraId="27C5DD47" w14:textId="7A13116C"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60</w:t>
            </w:r>
          </w:p>
        </w:tc>
        <w:tc>
          <w:tcPr>
            <w:tcW w:w="630" w:type="dxa"/>
          </w:tcPr>
          <w:p w14:paraId="6CC6C4AE" w14:textId="48904D4D"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8</w:t>
            </w:r>
          </w:p>
        </w:tc>
        <w:tc>
          <w:tcPr>
            <w:tcW w:w="900" w:type="dxa"/>
          </w:tcPr>
          <w:p w14:paraId="207449E3" w14:textId="076F22C6" w:rsidR="00B045D3" w:rsidRPr="00B045D3" w:rsidRDefault="00B045D3" w:rsidP="00B045D3">
            <w:pPr>
              <w:jc w:val="both"/>
              <w:cnfStyle w:val="000000000000" w:firstRow="0" w:lastRow="0" w:firstColumn="0" w:lastColumn="0" w:oddVBand="0" w:evenVBand="0" w:oddHBand="0" w:evenHBand="0" w:firstRowFirstColumn="0" w:firstRowLastColumn="0" w:lastRowFirstColumn="0" w:lastRowLastColumn="0"/>
              <w:rPr>
                <w:color w:val="000000"/>
                <w:lang w:val="sq-AL"/>
              </w:rPr>
            </w:pPr>
            <w:r w:rsidRPr="00B045D3">
              <w:rPr>
                <w:color w:val="000000"/>
                <w:lang w:val="sq-AL"/>
              </w:rPr>
              <w:t>52</w:t>
            </w:r>
          </w:p>
        </w:tc>
        <w:tc>
          <w:tcPr>
            <w:tcW w:w="1620" w:type="dxa"/>
          </w:tcPr>
          <w:p w14:paraId="28435AEA" w14:textId="01C335CE" w:rsidR="00B045D3" w:rsidRPr="00B045D3" w:rsidRDefault="00B045D3" w:rsidP="00B045D3">
            <w:pPr>
              <w:jc w:val="center"/>
              <w:cnfStyle w:val="000000000000" w:firstRow="0" w:lastRow="0" w:firstColumn="0" w:lastColumn="0" w:oddVBand="0" w:evenVBand="0" w:oddHBand="0" w:evenHBand="0" w:firstRowFirstColumn="0" w:firstRowLastColumn="0" w:lastRowFirstColumn="0" w:lastRowLastColumn="0"/>
              <w:rPr>
                <w:lang w:val="sq-AL"/>
              </w:rPr>
            </w:pPr>
            <w:r w:rsidRPr="00B045D3">
              <w:rPr>
                <w:lang w:val="sq-AL"/>
              </w:rPr>
              <w:t>1</w:t>
            </w:r>
          </w:p>
        </w:tc>
      </w:tr>
    </w:tbl>
    <w:p w14:paraId="1E18CBCC" w14:textId="5971E8F5" w:rsidR="001077A0" w:rsidRPr="00E469A5" w:rsidRDefault="00CD3BB5" w:rsidP="00B045D3">
      <w:pPr>
        <w:pStyle w:val="Heading1"/>
        <w:jc w:val="both"/>
        <w:rPr>
          <w:lang w:val="sq-AL"/>
        </w:rPr>
      </w:pPr>
      <w:bookmarkStart w:id="4" w:name="_Toc210132806"/>
      <w:r w:rsidRPr="00E469A5">
        <w:rPr>
          <w:lang w:val="sq-AL"/>
        </w:rPr>
        <w:t>3. METODOLOGJIA DHE KRITERET PËR KLASIFIKIMIN E STATUSIT TË KËRKESAVE</w:t>
      </w:r>
      <w:bookmarkEnd w:id="4"/>
    </w:p>
    <w:p w14:paraId="1F7E7F1C" w14:textId="672A8F9D" w:rsidR="00C924F1" w:rsidRPr="00F80525" w:rsidRDefault="00C924F1" w:rsidP="004231EE">
      <w:pPr>
        <w:jc w:val="both"/>
        <w:rPr>
          <w:lang w:val="sq-AL"/>
        </w:rPr>
      </w:pPr>
      <w:bookmarkStart w:id="5" w:name="_Hlk206770155"/>
      <w:r w:rsidRPr="00F80525">
        <w:rPr>
          <w:lang w:val="sq-AL"/>
        </w:rPr>
        <w:t>Sipas Udh</w:t>
      </w:r>
      <w:r w:rsidR="00F80525" w:rsidRPr="00F80525">
        <w:rPr>
          <w:lang w:val="sq-AL"/>
        </w:rPr>
        <w:t>ë</w:t>
      </w:r>
      <w:r w:rsidRPr="00F80525">
        <w:rPr>
          <w:lang w:val="sq-AL"/>
        </w:rPr>
        <w:t>zimit Administrativ p</w:t>
      </w:r>
      <w:r w:rsidR="00F80525" w:rsidRPr="00F80525">
        <w:rPr>
          <w:lang w:val="sq-AL"/>
        </w:rPr>
        <w:t>ë</w:t>
      </w:r>
      <w:r w:rsidRPr="00F80525">
        <w:rPr>
          <w:lang w:val="sq-AL"/>
        </w:rPr>
        <w:t>r Administrat</w:t>
      </w:r>
      <w:r w:rsidR="00F80525" w:rsidRPr="00F80525">
        <w:rPr>
          <w:lang w:val="sq-AL"/>
        </w:rPr>
        <w:t>ë</w:t>
      </w:r>
      <w:r w:rsidRPr="00F80525">
        <w:rPr>
          <w:lang w:val="sq-AL"/>
        </w:rPr>
        <w:t xml:space="preserve"> t</w:t>
      </w:r>
      <w:r w:rsidR="00F80525" w:rsidRPr="00F80525">
        <w:rPr>
          <w:lang w:val="sq-AL"/>
        </w:rPr>
        <w:t>ë</w:t>
      </w:r>
      <w:r w:rsidRPr="00F80525">
        <w:rPr>
          <w:lang w:val="sq-AL"/>
        </w:rPr>
        <w:t xml:space="preserve"> Hapur n</w:t>
      </w:r>
      <w:r w:rsidR="00F80525" w:rsidRPr="00F80525">
        <w:rPr>
          <w:lang w:val="sq-AL"/>
        </w:rPr>
        <w:t>ë</w:t>
      </w:r>
      <w:r w:rsidRPr="00F80525">
        <w:rPr>
          <w:lang w:val="sq-AL"/>
        </w:rPr>
        <w:t xml:space="preserve"> Komuna 04/2023, të gjitha propozimet, vërejtjet dhe sugjerimet që janë paraqitur nga publiku brenda mënyrës dhe afatit kohor të përcaktuar me dispozitat e këtij Udhëzimi Administrativ, përfshihen në raportin mbi shqyrtimin publik. </w:t>
      </w:r>
    </w:p>
    <w:p w14:paraId="384F0124" w14:textId="288DD8A2" w:rsidR="001077A0" w:rsidRDefault="00C924F1" w:rsidP="004231EE">
      <w:pPr>
        <w:jc w:val="both"/>
        <w:rPr>
          <w:lang w:val="sq-AL"/>
        </w:rPr>
      </w:pPr>
      <w:r w:rsidRPr="00F80525">
        <w:rPr>
          <w:lang w:val="sq-AL"/>
        </w:rPr>
        <w:t>Shqyrtimi i komenteve bëhet nga grupi punues i projekt propozimit i cili vendos për pranimin ose refuzimin e rekomandimeve të marra nga palët e interesuara. N</w:t>
      </w:r>
      <w:r w:rsidR="00F80525" w:rsidRPr="00F80525">
        <w:rPr>
          <w:lang w:val="sq-AL"/>
        </w:rPr>
        <w:t>ë</w:t>
      </w:r>
      <w:r w:rsidRPr="00F80525">
        <w:rPr>
          <w:lang w:val="sq-AL"/>
        </w:rPr>
        <w:t xml:space="preserve"> k</w:t>
      </w:r>
      <w:r w:rsidR="00F80525" w:rsidRPr="00F80525">
        <w:rPr>
          <w:lang w:val="sq-AL"/>
        </w:rPr>
        <w:t>ë</w:t>
      </w:r>
      <w:r w:rsidRPr="00F80525">
        <w:rPr>
          <w:lang w:val="sq-AL"/>
        </w:rPr>
        <w:t>t</w:t>
      </w:r>
      <w:r w:rsidR="00F80525" w:rsidRPr="00F80525">
        <w:rPr>
          <w:lang w:val="sq-AL"/>
        </w:rPr>
        <w:t>ë</w:t>
      </w:r>
      <w:r w:rsidRPr="00F80525">
        <w:rPr>
          <w:lang w:val="sq-AL"/>
        </w:rPr>
        <w:t xml:space="preserve"> kapitull jan</w:t>
      </w:r>
      <w:r w:rsidR="00F80525" w:rsidRPr="00F80525">
        <w:rPr>
          <w:lang w:val="sq-AL"/>
        </w:rPr>
        <w:t>ë</w:t>
      </w:r>
      <w:r w:rsidRPr="00F80525">
        <w:rPr>
          <w:lang w:val="sq-AL"/>
        </w:rPr>
        <w:t xml:space="preserve"> t</w:t>
      </w:r>
      <w:r w:rsidR="00F80525" w:rsidRPr="00F80525">
        <w:rPr>
          <w:lang w:val="sq-AL"/>
        </w:rPr>
        <w:t>ë</w:t>
      </w:r>
      <w:r w:rsidRPr="00F80525">
        <w:rPr>
          <w:lang w:val="sq-AL"/>
        </w:rPr>
        <w:t xml:space="preserve"> paraqitura aspektet/kriteret si dhe terminologjia q</w:t>
      </w:r>
      <w:r w:rsidR="00F80525" w:rsidRPr="00F80525">
        <w:rPr>
          <w:lang w:val="sq-AL"/>
        </w:rPr>
        <w:t>ë</w:t>
      </w:r>
      <w:r w:rsidRPr="00F80525">
        <w:rPr>
          <w:lang w:val="sq-AL"/>
        </w:rPr>
        <w:t xml:space="preserve"> grupi punues ka marr</w:t>
      </w:r>
      <w:r w:rsidR="00F80525" w:rsidRPr="00F80525">
        <w:rPr>
          <w:lang w:val="sq-AL"/>
        </w:rPr>
        <w:t>ë</w:t>
      </w:r>
      <w:r w:rsidRPr="00F80525">
        <w:rPr>
          <w:lang w:val="sq-AL"/>
        </w:rPr>
        <w:t xml:space="preserve"> p</w:t>
      </w:r>
      <w:r w:rsidR="00F80525" w:rsidRPr="00F80525">
        <w:rPr>
          <w:lang w:val="sq-AL"/>
        </w:rPr>
        <w:t>ë</w:t>
      </w:r>
      <w:r w:rsidRPr="00F80525">
        <w:rPr>
          <w:lang w:val="sq-AL"/>
        </w:rPr>
        <w:t>r baz</w:t>
      </w:r>
      <w:r w:rsidR="00F80525" w:rsidRPr="00F80525">
        <w:rPr>
          <w:lang w:val="sq-AL"/>
        </w:rPr>
        <w:t>ë</w:t>
      </w:r>
      <w:r w:rsidRPr="00F80525">
        <w:rPr>
          <w:lang w:val="sq-AL"/>
        </w:rPr>
        <w:t xml:space="preserve"> për klasifikimin e statusit të k</w:t>
      </w:r>
      <w:r w:rsidR="00E469A5" w:rsidRPr="00F80525">
        <w:rPr>
          <w:lang w:val="sq-AL"/>
        </w:rPr>
        <w:t>ë</w:t>
      </w:r>
      <w:r w:rsidRPr="00F80525">
        <w:rPr>
          <w:lang w:val="sq-AL"/>
        </w:rPr>
        <w:t>rkesave. M</w:t>
      </w:r>
      <w:r w:rsidR="00F80525" w:rsidRPr="00F80525">
        <w:rPr>
          <w:lang w:val="sq-AL"/>
        </w:rPr>
        <w:t>ë</w:t>
      </w:r>
      <w:r w:rsidRPr="00F80525">
        <w:rPr>
          <w:lang w:val="sq-AL"/>
        </w:rPr>
        <w:t xml:space="preserve"> posht</w:t>
      </w:r>
      <w:r w:rsidR="00F80525" w:rsidRPr="00F80525">
        <w:rPr>
          <w:lang w:val="sq-AL"/>
        </w:rPr>
        <w:t>ë</w:t>
      </w:r>
      <w:r w:rsidRPr="00F80525">
        <w:rPr>
          <w:lang w:val="sq-AL"/>
        </w:rPr>
        <w:t xml:space="preserve"> jan</w:t>
      </w:r>
      <w:r w:rsidR="00F80525" w:rsidRPr="00F80525">
        <w:rPr>
          <w:lang w:val="sq-AL"/>
        </w:rPr>
        <w:t>ë</w:t>
      </w:r>
      <w:r w:rsidRPr="00F80525">
        <w:rPr>
          <w:lang w:val="sq-AL"/>
        </w:rPr>
        <w:t xml:space="preserve"> t</w:t>
      </w:r>
      <w:r w:rsidR="00F80525" w:rsidRPr="00F80525">
        <w:rPr>
          <w:lang w:val="sq-AL"/>
        </w:rPr>
        <w:t>ë</w:t>
      </w:r>
      <w:r w:rsidRPr="00F80525">
        <w:rPr>
          <w:lang w:val="sq-AL"/>
        </w:rPr>
        <w:t xml:space="preserve"> elaboruara detajisht k</w:t>
      </w:r>
      <w:r w:rsidR="00F80525" w:rsidRPr="00F80525">
        <w:rPr>
          <w:lang w:val="sq-AL"/>
        </w:rPr>
        <w:t>ë</w:t>
      </w:r>
      <w:r w:rsidRPr="00F80525">
        <w:rPr>
          <w:lang w:val="sq-AL"/>
        </w:rPr>
        <w:t xml:space="preserve">to aspekte dhe kritere. </w:t>
      </w:r>
    </w:p>
    <w:p w14:paraId="05B733B3" w14:textId="77777777" w:rsidR="00B045D3" w:rsidRPr="00B045D3" w:rsidRDefault="00B045D3" w:rsidP="00B045D3">
      <w:pPr>
        <w:jc w:val="both"/>
        <w:rPr>
          <w:lang w:val="sq-AL"/>
        </w:rPr>
      </w:pPr>
      <w:r w:rsidRPr="00B045D3">
        <w:rPr>
          <w:lang w:val="sq-AL"/>
        </w:rPr>
        <w:t>Sipas standardeve të UA nr 04/2023 grupi punues me shumicë votash ka vendosur sipas arsyetimeve që janë në këtë raport. Mbi kriteret e paracaktuara grupi punues ka vendosur të pranoj, refuzoj apo adresoj kërkesat që janë pranuar nga qytetarët gjatë dëgjimeve buxhetore. Sipas kritereve të paracaktuara kërkesat janë trajtuar si vijon</w:t>
      </w:r>
    </w:p>
    <w:p w14:paraId="6046FD2B" w14:textId="77777777" w:rsidR="00B045D3" w:rsidRPr="00B045D3" w:rsidRDefault="00B045D3" w:rsidP="00B045D3">
      <w:pPr>
        <w:jc w:val="both"/>
        <w:rPr>
          <w:lang w:val="sq-AL"/>
        </w:rPr>
      </w:pPr>
    </w:p>
    <w:p w14:paraId="49EB861D" w14:textId="575CE5D2" w:rsidR="001077A0" w:rsidRPr="00E469A5" w:rsidRDefault="004231EE" w:rsidP="004231EE">
      <w:pPr>
        <w:jc w:val="both"/>
        <w:rPr>
          <w:lang w:val="sq-AL"/>
        </w:rPr>
      </w:pPr>
      <w:r w:rsidRPr="00E469A5">
        <w:rPr>
          <w:b/>
          <w:bCs/>
          <w:lang w:val="sq-AL"/>
        </w:rPr>
        <w:t>Pran</w:t>
      </w:r>
      <w:r w:rsidR="00B045D3">
        <w:rPr>
          <w:b/>
          <w:bCs/>
          <w:lang w:val="sq-AL"/>
        </w:rPr>
        <w:t>uar</w:t>
      </w:r>
      <w:r w:rsidR="00422A64">
        <w:rPr>
          <w:b/>
          <w:bCs/>
          <w:lang w:val="sq-AL"/>
        </w:rPr>
        <w:t>/Aprovuar</w:t>
      </w:r>
      <w:r w:rsidRPr="00E469A5">
        <w:rPr>
          <w:lang w:val="sq-AL"/>
        </w:rPr>
        <w:t>: n</w:t>
      </w:r>
      <w:r w:rsidR="00E469A5" w:rsidRPr="00E469A5">
        <w:rPr>
          <w:lang w:val="sq-AL"/>
        </w:rPr>
        <w:t>ë</w:t>
      </w:r>
      <w:r w:rsidRPr="00E469A5">
        <w:rPr>
          <w:lang w:val="sq-AL"/>
        </w:rPr>
        <w:t>nkupton q</w:t>
      </w:r>
      <w:r w:rsidR="00E469A5" w:rsidRPr="00E469A5">
        <w:rPr>
          <w:lang w:val="sq-AL"/>
        </w:rPr>
        <w:t>ë</w:t>
      </w:r>
      <w:r w:rsidRPr="00E469A5">
        <w:rPr>
          <w:lang w:val="sq-AL"/>
        </w:rPr>
        <w:t xml:space="preserve"> k</w:t>
      </w:r>
      <w:r w:rsidR="00E469A5" w:rsidRPr="00E469A5">
        <w:rPr>
          <w:lang w:val="sq-AL"/>
        </w:rPr>
        <w:t>ë</w:t>
      </w:r>
      <w:r w:rsidRPr="00E469A5">
        <w:rPr>
          <w:lang w:val="sq-AL"/>
        </w:rPr>
        <w:t>rkesa konkrete e qytetarit konsiderohet se është e nevojshme për tu realizuar dhe si e till</w:t>
      </w:r>
      <w:r w:rsidR="00E469A5" w:rsidRPr="00E469A5">
        <w:rPr>
          <w:lang w:val="sq-AL"/>
        </w:rPr>
        <w:t>ë</w:t>
      </w:r>
      <w:r w:rsidRPr="00E469A5">
        <w:rPr>
          <w:lang w:val="sq-AL"/>
        </w:rPr>
        <w:t xml:space="preserve"> do të jetë pjes</w:t>
      </w:r>
      <w:r w:rsidR="00E469A5" w:rsidRPr="00E469A5">
        <w:rPr>
          <w:lang w:val="sq-AL"/>
        </w:rPr>
        <w:t>ë</w:t>
      </w:r>
      <w:r w:rsidRPr="00E469A5">
        <w:rPr>
          <w:lang w:val="sq-AL"/>
        </w:rPr>
        <w:t xml:space="preserve"> e buxhetit për vitin 2026. Pra k</w:t>
      </w:r>
      <w:r w:rsidR="00E469A5" w:rsidRPr="00E469A5">
        <w:rPr>
          <w:lang w:val="sq-AL"/>
        </w:rPr>
        <w:t>ë</w:t>
      </w:r>
      <w:r w:rsidRPr="00E469A5">
        <w:rPr>
          <w:lang w:val="sq-AL"/>
        </w:rPr>
        <w:t>rkesat e tilla, si për projekte kapitale, subvencione apo mallra &amp; sh</w:t>
      </w:r>
      <w:r w:rsidR="00E469A5" w:rsidRPr="00E469A5">
        <w:rPr>
          <w:lang w:val="sq-AL"/>
        </w:rPr>
        <w:t>ë</w:t>
      </w:r>
      <w:r w:rsidRPr="00E469A5">
        <w:rPr>
          <w:lang w:val="sq-AL"/>
        </w:rPr>
        <w:t>rbime janë në buxhetin q</w:t>
      </w:r>
      <w:r w:rsidR="00E469A5" w:rsidRPr="00E469A5">
        <w:rPr>
          <w:lang w:val="sq-AL"/>
        </w:rPr>
        <w:t>ë</w:t>
      </w:r>
      <w:r w:rsidRPr="00E469A5">
        <w:rPr>
          <w:lang w:val="sq-AL"/>
        </w:rPr>
        <w:t xml:space="preserve"> i shkon kuvendit/asambles</w:t>
      </w:r>
      <w:r w:rsidR="00E469A5" w:rsidRPr="00E469A5">
        <w:rPr>
          <w:lang w:val="sq-AL"/>
        </w:rPr>
        <w:t>ë</w:t>
      </w:r>
      <w:r w:rsidRPr="00E469A5">
        <w:rPr>
          <w:lang w:val="sq-AL"/>
        </w:rPr>
        <w:t xml:space="preserve"> për miratim </w:t>
      </w:r>
      <w:r w:rsidR="000A6A33">
        <w:rPr>
          <w:lang w:val="sq-AL"/>
        </w:rPr>
        <w:t xml:space="preserve">deri </w:t>
      </w:r>
      <w:r w:rsidRPr="00E469A5">
        <w:rPr>
          <w:lang w:val="sq-AL"/>
        </w:rPr>
        <w:t>me 1 shtator.</w:t>
      </w:r>
    </w:p>
    <w:p w14:paraId="35CE3176" w14:textId="363DF665" w:rsidR="00B045D3" w:rsidRPr="00E469A5" w:rsidRDefault="00B045D3" w:rsidP="00B045D3">
      <w:pPr>
        <w:jc w:val="both"/>
        <w:rPr>
          <w:lang w:val="sq-AL"/>
        </w:rPr>
      </w:pPr>
      <w:r w:rsidRPr="00E469A5">
        <w:rPr>
          <w:b/>
          <w:bCs/>
          <w:lang w:val="sq-AL"/>
        </w:rPr>
        <w:t>Pjesërisht e pranuar</w:t>
      </w:r>
      <w:r w:rsidR="00422A64">
        <w:rPr>
          <w:b/>
          <w:bCs/>
          <w:lang w:val="sq-AL"/>
        </w:rPr>
        <w:t>/aprovuar</w:t>
      </w:r>
      <w:r w:rsidRPr="00E469A5">
        <w:rPr>
          <w:lang w:val="sq-AL"/>
        </w:rPr>
        <w:t xml:space="preserve">: </w:t>
      </w:r>
      <w:r>
        <w:rPr>
          <w:lang w:val="sq-AL"/>
        </w:rPr>
        <w:t xml:space="preserve">Nënkutpon </w:t>
      </w:r>
      <w:r w:rsidRPr="00E469A5">
        <w:rPr>
          <w:lang w:val="sq-AL"/>
        </w:rPr>
        <w:t>klasifik</w:t>
      </w:r>
      <w:r>
        <w:rPr>
          <w:lang w:val="sq-AL"/>
        </w:rPr>
        <w:t>imin e</w:t>
      </w:r>
      <w:r w:rsidRPr="00E469A5">
        <w:rPr>
          <w:lang w:val="sq-AL"/>
        </w:rPr>
        <w:t xml:space="preserve"> kërkesa</w:t>
      </w:r>
      <w:r>
        <w:rPr>
          <w:lang w:val="sq-AL"/>
        </w:rPr>
        <w:t>ve apo propozimeve të</w:t>
      </w:r>
      <w:r w:rsidRPr="00E469A5">
        <w:rPr>
          <w:lang w:val="sq-AL"/>
        </w:rPr>
        <w:t xml:space="preserve"> qytetarëve të cilat mund të përfshijnë disa lloj intervenimesh (psh. Në shtrimin e një rruge mund të kërkohet qe përveç asflatimit të rrugës, të punohet edhe në ndriqimin publik të asaj rruge apo edhe mbjelljen e drunjëve dekorativ/gjelbrimin përreth saj). Në k</w:t>
      </w:r>
      <w:r>
        <w:rPr>
          <w:lang w:val="sq-AL"/>
        </w:rPr>
        <w:t>ë</w:t>
      </w:r>
      <w:r w:rsidRPr="00E469A5">
        <w:rPr>
          <w:lang w:val="sq-AL"/>
        </w:rPr>
        <w:t>to raste, nëse komuna mund të ketë mundësi buxhetore apo thjesht të prioritizoj vetëm një segment të kesaj kërkese (shembull shtrimin e rrugës) atëherë arsyeton që për këto arsye, kërkesa aprovohet për shtrimin e rruges, mirepo për vitin 2026 nuk do të ketë mundesi intervenimi në ndriqim publik apo mbjelljen e drunjëve dekorativ. Si e tillë kërkesa mbetet pjesërisht e pranuar/aprovuar.</w:t>
      </w:r>
    </w:p>
    <w:p w14:paraId="6B84DDAD" w14:textId="2506D3A4" w:rsidR="001077A0" w:rsidRPr="00E469A5" w:rsidRDefault="00CD3BB5" w:rsidP="004231EE">
      <w:pPr>
        <w:jc w:val="both"/>
        <w:rPr>
          <w:lang w:val="sq-AL"/>
        </w:rPr>
      </w:pPr>
      <w:r w:rsidRPr="00E469A5">
        <w:rPr>
          <w:b/>
          <w:bCs/>
          <w:lang w:val="sq-AL"/>
        </w:rPr>
        <w:t>Adres</w:t>
      </w:r>
      <w:r w:rsidR="00B045D3">
        <w:rPr>
          <w:b/>
          <w:bCs/>
          <w:lang w:val="sq-AL"/>
        </w:rPr>
        <w:t>uar</w:t>
      </w:r>
      <w:r w:rsidRPr="00E469A5">
        <w:rPr>
          <w:lang w:val="sq-AL"/>
        </w:rPr>
        <w:t>: n</w:t>
      </w:r>
      <w:r w:rsidR="00E469A5" w:rsidRPr="00E469A5">
        <w:rPr>
          <w:lang w:val="sq-AL"/>
        </w:rPr>
        <w:t>ë</w:t>
      </w:r>
      <w:r w:rsidRPr="00E469A5">
        <w:rPr>
          <w:lang w:val="sq-AL"/>
        </w:rPr>
        <w:t>nkupton q</w:t>
      </w:r>
      <w:r w:rsidR="00E469A5" w:rsidRPr="00E469A5">
        <w:rPr>
          <w:lang w:val="sq-AL"/>
        </w:rPr>
        <w:t>ë</w:t>
      </w:r>
      <w:r w:rsidRPr="00E469A5">
        <w:rPr>
          <w:lang w:val="sq-AL"/>
        </w:rPr>
        <w:t xml:space="preserve"> k</w:t>
      </w:r>
      <w:r w:rsidR="00E469A5" w:rsidRPr="00E469A5">
        <w:rPr>
          <w:lang w:val="sq-AL"/>
        </w:rPr>
        <w:t>ë</w:t>
      </w:r>
      <w:r w:rsidRPr="00E469A5">
        <w:rPr>
          <w:lang w:val="sq-AL"/>
        </w:rPr>
        <w:t>rkesa e qytetarit adresohet t</w:t>
      </w:r>
      <w:r w:rsidR="004231EE" w:rsidRPr="00E469A5">
        <w:rPr>
          <w:lang w:val="sq-AL"/>
        </w:rPr>
        <w:t>e</w:t>
      </w:r>
      <w:r w:rsidRPr="00E469A5">
        <w:rPr>
          <w:lang w:val="sq-AL"/>
        </w:rPr>
        <w:t xml:space="preserve"> subjekti, pal</w:t>
      </w:r>
      <w:r w:rsidR="00E469A5" w:rsidRPr="00E469A5">
        <w:rPr>
          <w:lang w:val="sq-AL"/>
        </w:rPr>
        <w:t>ë</w:t>
      </w:r>
      <w:r w:rsidRPr="00E469A5">
        <w:rPr>
          <w:lang w:val="sq-AL"/>
        </w:rPr>
        <w:t xml:space="preserve">t, institucioni relevant. Kjo </w:t>
      </w:r>
      <w:r w:rsidR="000A6A33">
        <w:rPr>
          <w:lang w:val="sq-AL"/>
        </w:rPr>
        <w:t xml:space="preserve">vlen dhe </w:t>
      </w:r>
      <w:r w:rsidR="00F80525">
        <w:rPr>
          <w:lang w:val="sq-AL"/>
        </w:rPr>
        <w:t>ë</w:t>
      </w:r>
      <w:r w:rsidR="000A6A33">
        <w:rPr>
          <w:lang w:val="sq-AL"/>
        </w:rPr>
        <w:t>sht</w:t>
      </w:r>
      <w:r w:rsidR="00F80525">
        <w:rPr>
          <w:lang w:val="sq-AL"/>
        </w:rPr>
        <w:t>ë</w:t>
      </w:r>
      <w:r w:rsidRPr="00E469A5">
        <w:rPr>
          <w:lang w:val="sq-AL"/>
        </w:rPr>
        <w:t xml:space="preserve"> relevant</w:t>
      </w:r>
      <w:r w:rsidR="004231EE" w:rsidRPr="00E469A5">
        <w:rPr>
          <w:lang w:val="sq-AL"/>
        </w:rPr>
        <w:t>e</w:t>
      </w:r>
      <w:r w:rsidRPr="00E469A5">
        <w:rPr>
          <w:lang w:val="sq-AL"/>
        </w:rPr>
        <w:t xml:space="preserve"> </w:t>
      </w:r>
      <w:r w:rsidR="000A6A33">
        <w:rPr>
          <w:lang w:val="sq-AL"/>
        </w:rPr>
        <w:t>n</w:t>
      </w:r>
      <w:r w:rsidR="00F80525">
        <w:rPr>
          <w:lang w:val="sq-AL"/>
        </w:rPr>
        <w:t>ë</w:t>
      </w:r>
      <w:r w:rsidR="000A6A33">
        <w:rPr>
          <w:lang w:val="sq-AL"/>
        </w:rPr>
        <w:t xml:space="preserve"> rastet </w:t>
      </w:r>
      <w:r w:rsidRPr="00E469A5">
        <w:rPr>
          <w:lang w:val="sq-AL"/>
        </w:rPr>
        <w:t>kur k</w:t>
      </w:r>
      <w:r w:rsidR="00E469A5" w:rsidRPr="00E469A5">
        <w:rPr>
          <w:lang w:val="sq-AL"/>
        </w:rPr>
        <w:t>ë</w:t>
      </w:r>
      <w:r w:rsidRPr="00E469A5">
        <w:rPr>
          <w:lang w:val="sq-AL"/>
        </w:rPr>
        <w:t xml:space="preserve">rkesat </w:t>
      </w:r>
      <w:r w:rsidR="000A6A33">
        <w:rPr>
          <w:lang w:val="sq-AL"/>
        </w:rPr>
        <w:t xml:space="preserve">apo propozimet </w:t>
      </w:r>
      <w:r w:rsidRPr="00E469A5">
        <w:rPr>
          <w:lang w:val="sq-AL"/>
        </w:rPr>
        <w:t>e qytetar</w:t>
      </w:r>
      <w:r w:rsidR="00E469A5" w:rsidRPr="00E469A5">
        <w:rPr>
          <w:lang w:val="sq-AL"/>
        </w:rPr>
        <w:t>ë</w:t>
      </w:r>
      <w:r w:rsidRPr="00E469A5">
        <w:rPr>
          <w:lang w:val="sq-AL"/>
        </w:rPr>
        <w:t>ve nuk janë në kompetenc</w:t>
      </w:r>
      <w:r w:rsidR="00E469A5" w:rsidRPr="00E469A5">
        <w:rPr>
          <w:lang w:val="sq-AL"/>
        </w:rPr>
        <w:t>ë</w:t>
      </w:r>
      <w:r w:rsidRPr="00E469A5">
        <w:rPr>
          <w:lang w:val="sq-AL"/>
        </w:rPr>
        <w:t>n komunale dhe janë përgjegj</w:t>
      </w:r>
      <w:r w:rsidR="00E469A5" w:rsidRPr="00E469A5">
        <w:rPr>
          <w:lang w:val="sq-AL"/>
        </w:rPr>
        <w:t>ë</w:t>
      </w:r>
      <w:r w:rsidRPr="00E469A5">
        <w:rPr>
          <w:lang w:val="sq-AL"/>
        </w:rPr>
        <w:t>si/kompetenc</w:t>
      </w:r>
      <w:r w:rsidR="00E469A5" w:rsidRPr="00E469A5">
        <w:rPr>
          <w:lang w:val="sq-AL"/>
        </w:rPr>
        <w:t>ë</w:t>
      </w:r>
      <w:r w:rsidRPr="00E469A5">
        <w:rPr>
          <w:lang w:val="sq-AL"/>
        </w:rPr>
        <w:t xml:space="preserve"> e një insititucioni tje</w:t>
      </w:r>
      <w:r w:rsidR="004231EE" w:rsidRPr="00E469A5">
        <w:rPr>
          <w:lang w:val="sq-AL"/>
        </w:rPr>
        <w:t>t</w:t>
      </w:r>
      <w:r w:rsidR="00E469A5" w:rsidRPr="00E469A5">
        <w:rPr>
          <w:lang w:val="sq-AL"/>
        </w:rPr>
        <w:t>ë</w:t>
      </w:r>
      <w:r w:rsidR="004231EE" w:rsidRPr="00E469A5">
        <w:rPr>
          <w:lang w:val="sq-AL"/>
        </w:rPr>
        <w:t>r</w:t>
      </w:r>
      <w:r w:rsidRPr="00E469A5">
        <w:rPr>
          <w:lang w:val="sq-AL"/>
        </w:rPr>
        <w:t xml:space="preserve"> (si psh KEK-ut, Uj</w:t>
      </w:r>
      <w:r w:rsidR="00E469A5" w:rsidRPr="00E469A5">
        <w:rPr>
          <w:lang w:val="sq-AL"/>
        </w:rPr>
        <w:t>ë</w:t>
      </w:r>
      <w:r w:rsidRPr="00E469A5">
        <w:rPr>
          <w:lang w:val="sq-AL"/>
        </w:rPr>
        <w:t>sjell</w:t>
      </w:r>
      <w:r w:rsidR="00E469A5" w:rsidRPr="00E469A5">
        <w:rPr>
          <w:lang w:val="sq-AL"/>
        </w:rPr>
        <w:t>ë</w:t>
      </w:r>
      <w:r w:rsidRPr="00E469A5">
        <w:rPr>
          <w:lang w:val="sq-AL"/>
        </w:rPr>
        <w:t>sit, etj) dhe kur klasifikohet si e “Adresuar” n</w:t>
      </w:r>
      <w:r w:rsidR="00E469A5" w:rsidRPr="00E469A5">
        <w:rPr>
          <w:lang w:val="sq-AL"/>
        </w:rPr>
        <w:t>ë</w:t>
      </w:r>
      <w:r w:rsidRPr="00E469A5">
        <w:rPr>
          <w:lang w:val="sq-AL"/>
        </w:rPr>
        <w:t>nkupton q</w:t>
      </w:r>
      <w:r w:rsidR="00E469A5" w:rsidRPr="00E469A5">
        <w:rPr>
          <w:lang w:val="sq-AL"/>
        </w:rPr>
        <w:t>ë</w:t>
      </w:r>
      <w:r w:rsidRPr="00E469A5">
        <w:rPr>
          <w:lang w:val="sq-AL"/>
        </w:rPr>
        <w:t xml:space="preserve"> Komuna do të adresoj apo ka adresuar k</w:t>
      </w:r>
      <w:r w:rsidR="00E469A5" w:rsidRPr="00E469A5">
        <w:rPr>
          <w:lang w:val="sq-AL"/>
        </w:rPr>
        <w:t>ë</w:t>
      </w:r>
      <w:r w:rsidRPr="00E469A5">
        <w:rPr>
          <w:lang w:val="sq-AL"/>
        </w:rPr>
        <w:t>rkes</w:t>
      </w:r>
      <w:r w:rsidR="00E469A5" w:rsidRPr="00E469A5">
        <w:rPr>
          <w:lang w:val="sq-AL"/>
        </w:rPr>
        <w:t>ë</w:t>
      </w:r>
      <w:r w:rsidRPr="00E469A5">
        <w:rPr>
          <w:lang w:val="sq-AL"/>
        </w:rPr>
        <w:t>n tek institucioni relevant. Adresuar po ashtu mund të n</w:t>
      </w:r>
      <w:r w:rsidR="00E469A5" w:rsidRPr="00E469A5">
        <w:rPr>
          <w:lang w:val="sq-AL"/>
        </w:rPr>
        <w:t>ë</w:t>
      </w:r>
      <w:r w:rsidRPr="00E469A5">
        <w:rPr>
          <w:lang w:val="sq-AL"/>
        </w:rPr>
        <w:t>nkuptoj</w:t>
      </w:r>
      <w:r w:rsidR="00E469A5" w:rsidRPr="00E469A5">
        <w:rPr>
          <w:lang w:val="sq-AL"/>
        </w:rPr>
        <w:t>ë</w:t>
      </w:r>
      <w:r w:rsidRPr="00E469A5">
        <w:rPr>
          <w:lang w:val="sq-AL"/>
        </w:rPr>
        <w:t xml:space="preserve"> q</w:t>
      </w:r>
      <w:r w:rsidR="00E469A5" w:rsidRPr="00E469A5">
        <w:rPr>
          <w:lang w:val="sq-AL"/>
        </w:rPr>
        <w:t>ë</w:t>
      </w:r>
      <w:r w:rsidRPr="00E469A5">
        <w:rPr>
          <w:lang w:val="sq-AL"/>
        </w:rPr>
        <w:t xml:space="preserve"> një kerkes</w:t>
      </w:r>
      <w:r w:rsidR="00E469A5" w:rsidRPr="00E469A5">
        <w:rPr>
          <w:lang w:val="sq-AL"/>
        </w:rPr>
        <w:t>ë</w:t>
      </w:r>
      <w:r w:rsidRPr="00E469A5">
        <w:rPr>
          <w:lang w:val="sq-AL"/>
        </w:rPr>
        <w:t xml:space="preserve"> e qytetarit vet</w:t>
      </w:r>
      <w:r w:rsidR="00E469A5" w:rsidRPr="00E469A5">
        <w:rPr>
          <w:lang w:val="sq-AL"/>
        </w:rPr>
        <w:t>ë</w:t>
      </w:r>
      <w:r w:rsidRPr="00E469A5">
        <w:rPr>
          <w:lang w:val="sq-AL"/>
        </w:rPr>
        <w:t>m se gjen</w:t>
      </w:r>
      <w:r w:rsidR="00F80525">
        <w:rPr>
          <w:lang w:val="sq-AL"/>
        </w:rPr>
        <w:t>ë</w:t>
      </w:r>
      <w:r w:rsidRPr="00E469A5">
        <w:rPr>
          <w:lang w:val="sq-AL"/>
        </w:rPr>
        <w:t xml:space="preserve"> adresim në projektet ekzistuese komunale (të cilat mund të kenë filluar në vitet paraprake apo janë të planfikuara për vitet pasuese për të cilin po mbahet konsultimi) – q</w:t>
      </w:r>
      <w:r w:rsidR="00E469A5" w:rsidRPr="00E469A5">
        <w:rPr>
          <w:lang w:val="sq-AL"/>
        </w:rPr>
        <w:t>ë</w:t>
      </w:r>
      <w:r w:rsidRPr="00E469A5">
        <w:rPr>
          <w:lang w:val="sq-AL"/>
        </w:rPr>
        <w:t xml:space="preserve"> n</w:t>
      </w:r>
      <w:r w:rsidR="00E469A5" w:rsidRPr="00E469A5">
        <w:rPr>
          <w:lang w:val="sq-AL"/>
        </w:rPr>
        <w:t>ë</w:t>
      </w:r>
      <w:r w:rsidRPr="00E469A5">
        <w:rPr>
          <w:lang w:val="sq-AL"/>
        </w:rPr>
        <w:t>nkupton se n</w:t>
      </w:r>
      <w:r w:rsidR="00E469A5" w:rsidRPr="00E469A5">
        <w:rPr>
          <w:lang w:val="sq-AL"/>
        </w:rPr>
        <w:t>ë</w:t>
      </w:r>
      <w:r w:rsidRPr="00E469A5">
        <w:rPr>
          <w:lang w:val="sq-AL"/>
        </w:rPr>
        <w:t xml:space="preserve">se grupi punues nuk është </w:t>
      </w:r>
      <w:r w:rsidR="004231EE" w:rsidRPr="00E469A5">
        <w:rPr>
          <w:lang w:val="sq-AL"/>
        </w:rPr>
        <w:t>i</w:t>
      </w:r>
      <w:r w:rsidRPr="00E469A5">
        <w:rPr>
          <w:lang w:val="sq-AL"/>
        </w:rPr>
        <w:t xml:space="preserve"> qartë n</w:t>
      </w:r>
      <w:r w:rsidR="00E469A5" w:rsidRPr="00E469A5">
        <w:rPr>
          <w:lang w:val="sq-AL"/>
        </w:rPr>
        <w:t>ë</w:t>
      </w:r>
      <w:r w:rsidRPr="00E469A5">
        <w:rPr>
          <w:lang w:val="sq-AL"/>
        </w:rPr>
        <w:t>se kjo k</w:t>
      </w:r>
      <w:r w:rsidR="00E469A5" w:rsidRPr="00E469A5">
        <w:rPr>
          <w:lang w:val="sq-AL"/>
        </w:rPr>
        <w:t>ë</w:t>
      </w:r>
      <w:r w:rsidRPr="00E469A5">
        <w:rPr>
          <w:lang w:val="sq-AL"/>
        </w:rPr>
        <w:t>rkes</w:t>
      </w:r>
      <w:r w:rsidR="00E469A5" w:rsidRPr="00E469A5">
        <w:rPr>
          <w:lang w:val="sq-AL"/>
        </w:rPr>
        <w:t>ë</w:t>
      </w:r>
      <w:r w:rsidRPr="00E469A5">
        <w:rPr>
          <w:lang w:val="sq-AL"/>
        </w:rPr>
        <w:t xml:space="preserve"> do të jetë me sakt</w:t>
      </w:r>
      <w:r w:rsidR="00E469A5" w:rsidRPr="00E469A5">
        <w:rPr>
          <w:lang w:val="sq-AL"/>
        </w:rPr>
        <w:t>ë</w:t>
      </w:r>
      <w:r w:rsidRPr="00E469A5">
        <w:rPr>
          <w:lang w:val="sq-AL"/>
        </w:rPr>
        <w:t>si shembull pjes</w:t>
      </w:r>
      <w:r w:rsidR="00E469A5" w:rsidRPr="00E469A5">
        <w:rPr>
          <w:lang w:val="sq-AL"/>
        </w:rPr>
        <w:t>ë</w:t>
      </w:r>
      <w:r w:rsidRPr="00E469A5">
        <w:rPr>
          <w:lang w:val="sq-AL"/>
        </w:rPr>
        <w:t xml:space="preserve"> e projekteve të vitit 2026, do ta adresoj atë për shqyrtim/përfshirje në buxhet për vitet e ardhshme</w:t>
      </w:r>
      <w:r w:rsidR="004231EE" w:rsidRPr="00E469A5">
        <w:rPr>
          <w:lang w:val="sq-AL"/>
        </w:rPr>
        <w:t xml:space="preserve"> (term tjet</w:t>
      </w:r>
      <w:r w:rsidR="00E469A5" w:rsidRPr="00E469A5">
        <w:rPr>
          <w:lang w:val="sq-AL"/>
        </w:rPr>
        <w:t>ë</w:t>
      </w:r>
      <w:r w:rsidR="004231EE" w:rsidRPr="00E469A5">
        <w:rPr>
          <w:lang w:val="sq-AL"/>
        </w:rPr>
        <w:t>r n</w:t>
      </w:r>
      <w:r w:rsidR="00E469A5" w:rsidRPr="00E469A5">
        <w:rPr>
          <w:lang w:val="sq-AL"/>
        </w:rPr>
        <w:t>ë</w:t>
      </w:r>
      <w:r w:rsidR="004231EE" w:rsidRPr="00E469A5">
        <w:rPr>
          <w:lang w:val="sq-AL"/>
        </w:rPr>
        <w:t xml:space="preserve"> k</w:t>
      </w:r>
      <w:r w:rsidR="00E469A5" w:rsidRPr="00E469A5">
        <w:rPr>
          <w:lang w:val="sq-AL"/>
        </w:rPr>
        <w:t>ë</w:t>
      </w:r>
      <w:r w:rsidR="000A6A33">
        <w:rPr>
          <w:lang w:val="sq-AL"/>
        </w:rPr>
        <w:t>t</w:t>
      </w:r>
      <w:r w:rsidR="004231EE" w:rsidRPr="00E469A5">
        <w:rPr>
          <w:lang w:val="sq-AL"/>
        </w:rPr>
        <w:t xml:space="preserve">o raste </w:t>
      </w:r>
      <w:r w:rsidR="000A6A33">
        <w:rPr>
          <w:lang w:val="sq-AL"/>
        </w:rPr>
        <w:t>p</w:t>
      </w:r>
      <w:r w:rsidR="00F80525">
        <w:rPr>
          <w:lang w:val="sq-AL"/>
        </w:rPr>
        <w:t>ë</w:t>
      </w:r>
      <w:r w:rsidR="000A6A33">
        <w:rPr>
          <w:lang w:val="sq-AL"/>
        </w:rPr>
        <w:t xml:space="preserve">rdoret </w:t>
      </w:r>
      <w:r w:rsidR="004231EE" w:rsidRPr="00E469A5">
        <w:rPr>
          <w:lang w:val="sq-AL"/>
        </w:rPr>
        <w:t xml:space="preserve">“E konsideruar” </w:t>
      </w:r>
      <w:r w:rsidR="000A6A33">
        <w:rPr>
          <w:lang w:val="sq-AL"/>
        </w:rPr>
        <w:t xml:space="preserve">apo </w:t>
      </w:r>
      <w:r w:rsidR="004231EE" w:rsidRPr="00E469A5">
        <w:rPr>
          <w:lang w:val="sq-AL"/>
        </w:rPr>
        <w:t>“E marr</w:t>
      </w:r>
      <w:r w:rsidR="00E469A5" w:rsidRPr="00E469A5">
        <w:rPr>
          <w:lang w:val="sq-AL"/>
        </w:rPr>
        <w:t>ë</w:t>
      </w:r>
      <w:r w:rsidR="004231EE" w:rsidRPr="00E469A5">
        <w:rPr>
          <w:lang w:val="sq-AL"/>
        </w:rPr>
        <w:t xml:space="preserve"> n</w:t>
      </w:r>
      <w:r w:rsidR="00E469A5" w:rsidRPr="00E469A5">
        <w:rPr>
          <w:lang w:val="sq-AL"/>
        </w:rPr>
        <w:t>ë</w:t>
      </w:r>
      <w:r w:rsidR="004231EE" w:rsidRPr="00E469A5">
        <w:rPr>
          <w:lang w:val="sq-AL"/>
        </w:rPr>
        <w:t xml:space="preserve"> konsiderat</w:t>
      </w:r>
      <w:r w:rsidR="00E469A5" w:rsidRPr="00E469A5">
        <w:rPr>
          <w:lang w:val="sq-AL"/>
        </w:rPr>
        <w:t>ë</w:t>
      </w:r>
      <w:r w:rsidR="004231EE" w:rsidRPr="00E469A5">
        <w:rPr>
          <w:lang w:val="sq-AL"/>
        </w:rPr>
        <w:t>”</w:t>
      </w:r>
      <w:r w:rsidRPr="00E469A5">
        <w:rPr>
          <w:lang w:val="sq-AL"/>
        </w:rPr>
        <w:t>.</w:t>
      </w:r>
    </w:p>
    <w:p w14:paraId="2088B456" w14:textId="05D43F35" w:rsidR="001077A0" w:rsidRPr="00E469A5" w:rsidRDefault="00CD3BB5" w:rsidP="004231EE">
      <w:pPr>
        <w:jc w:val="both"/>
        <w:rPr>
          <w:lang w:val="sq-AL"/>
        </w:rPr>
      </w:pPr>
      <w:r w:rsidRPr="00E469A5">
        <w:rPr>
          <w:b/>
          <w:bCs/>
          <w:lang w:val="sq-AL"/>
        </w:rPr>
        <w:t>E refuzuar</w:t>
      </w:r>
      <w:r w:rsidRPr="00E469A5">
        <w:rPr>
          <w:lang w:val="sq-AL"/>
        </w:rPr>
        <w:t>: N</w:t>
      </w:r>
      <w:r w:rsidR="00E469A5" w:rsidRPr="00E469A5">
        <w:rPr>
          <w:lang w:val="sq-AL"/>
        </w:rPr>
        <w:t>ë</w:t>
      </w:r>
      <w:r w:rsidRPr="00E469A5">
        <w:rPr>
          <w:lang w:val="sq-AL"/>
        </w:rPr>
        <w:t>nkupton k</w:t>
      </w:r>
      <w:r w:rsidR="00E469A5" w:rsidRPr="00E469A5">
        <w:rPr>
          <w:lang w:val="sq-AL"/>
        </w:rPr>
        <w:t>ë</w:t>
      </w:r>
      <w:r w:rsidRPr="00E469A5">
        <w:rPr>
          <w:lang w:val="sq-AL"/>
        </w:rPr>
        <w:t>rkesat e qytetar</w:t>
      </w:r>
      <w:r w:rsidR="00E469A5" w:rsidRPr="00E469A5">
        <w:rPr>
          <w:lang w:val="sq-AL"/>
        </w:rPr>
        <w:t>ë</w:t>
      </w:r>
      <w:r w:rsidRPr="00E469A5">
        <w:rPr>
          <w:lang w:val="sq-AL"/>
        </w:rPr>
        <w:t>ve të cilat nuk përfshihen në buxhetin e komun</w:t>
      </w:r>
      <w:r w:rsidR="00E469A5" w:rsidRPr="00E469A5">
        <w:rPr>
          <w:lang w:val="sq-AL"/>
        </w:rPr>
        <w:t>ë</w:t>
      </w:r>
      <w:r w:rsidRPr="00E469A5">
        <w:rPr>
          <w:lang w:val="sq-AL"/>
        </w:rPr>
        <w:t>s për vitin 2026. Kjo mund të jetë për shum</w:t>
      </w:r>
      <w:r w:rsidR="00E469A5" w:rsidRPr="00E469A5">
        <w:rPr>
          <w:lang w:val="sq-AL"/>
        </w:rPr>
        <w:t>ë</w:t>
      </w:r>
      <w:r w:rsidRPr="00E469A5">
        <w:rPr>
          <w:lang w:val="sq-AL"/>
        </w:rPr>
        <w:t xml:space="preserve"> arsye e q</w:t>
      </w:r>
      <w:r w:rsidR="00E469A5" w:rsidRPr="00E469A5">
        <w:rPr>
          <w:lang w:val="sq-AL"/>
        </w:rPr>
        <w:t>ë</w:t>
      </w:r>
      <w:r w:rsidR="004231EE" w:rsidRPr="00E469A5">
        <w:rPr>
          <w:lang w:val="sq-AL"/>
        </w:rPr>
        <w:t xml:space="preserve"> mund t</w:t>
      </w:r>
      <w:r w:rsidR="00E469A5" w:rsidRPr="00E469A5">
        <w:rPr>
          <w:lang w:val="sq-AL"/>
        </w:rPr>
        <w:t>ë</w:t>
      </w:r>
      <w:r w:rsidRPr="00E469A5">
        <w:rPr>
          <w:lang w:val="sq-AL"/>
        </w:rPr>
        <w:t xml:space="preserve"> përfshijn</w:t>
      </w:r>
      <w:r w:rsidR="00E469A5" w:rsidRPr="00E469A5">
        <w:rPr>
          <w:lang w:val="sq-AL"/>
        </w:rPr>
        <w:t>ë</w:t>
      </w:r>
      <w:r w:rsidRPr="00E469A5">
        <w:rPr>
          <w:lang w:val="sq-AL"/>
        </w:rPr>
        <w:t>: munges</w:t>
      </w:r>
      <w:r w:rsidR="00E469A5" w:rsidRPr="00E469A5">
        <w:rPr>
          <w:lang w:val="sq-AL"/>
        </w:rPr>
        <w:t>ë</w:t>
      </w:r>
      <w:r w:rsidRPr="00E469A5">
        <w:rPr>
          <w:lang w:val="sq-AL"/>
        </w:rPr>
        <w:t>n e mjeteve financiare, fakti q</w:t>
      </w:r>
      <w:r w:rsidR="00E469A5" w:rsidRPr="00E469A5">
        <w:rPr>
          <w:lang w:val="sq-AL"/>
        </w:rPr>
        <w:t>ë</w:t>
      </w:r>
      <w:r w:rsidRPr="00E469A5">
        <w:rPr>
          <w:lang w:val="sq-AL"/>
        </w:rPr>
        <w:t xml:space="preserve"> k</w:t>
      </w:r>
      <w:r w:rsidR="00E469A5" w:rsidRPr="00E469A5">
        <w:rPr>
          <w:lang w:val="sq-AL"/>
        </w:rPr>
        <w:t>ë</w:t>
      </w:r>
      <w:r w:rsidRPr="00E469A5">
        <w:rPr>
          <w:lang w:val="sq-AL"/>
        </w:rPr>
        <w:t>rkesa nuk b</w:t>
      </w:r>
      <w:r w:rsidR="00E469A5" w:rsidRPr="00E469A5">
        <w:rPr>
          <w:lang w:val="sq-AL"/>
        </w:rPr>
        <w:t>ë</w:t>
      </w:r>
      <w:r w:rsidRPr="00E469A5">
        <w:rPr>
          <w:lang w:val="sq-AL"/>
        </w:rPr>
        <w:t>në pjes</w:t>
      </w:r>
      <w:r w:rsidR="00E469A5" w:rsidRPr="00E469A5">
        <w:rPr>
          <w:lang w:val="sq-AL"/>
        </w:rPr>
        <w:t>ë</w:t>
      </w:r>
      <w:r w:rsidRPr="00E469A5">
        <w:rPr>
          <w:lang w:val="sq-AL"/>
        </w:rPr>
        <w:t xml:space="preserve"> në prioritetet komunale, fakti q</w:t>
      </w:r>
      <w:r w:rsidR="00E469A5" w:rsidRPr="00E469A5">
        <w:rPr>
          <w:lang w:val="sq-AL"/>
        </w:rPr>
        <w:t>ë</w:t>
      </w:r>
      <w:r w:rsidRPr="00E469A5">
        <w:rPr>
          <w:lang w:val="sq-AL"/>
        </w:rPr>
        <w:t xml:space="preserve"> k</w:t>
      </w:r>
      <w:r w:rsidR="00E469A5" w:rsidRPr="00E469A5">
        <w:rPr>
          <w:lang w:val="sq-AL"/>
        </w:rPr>
        <w:t>ë</w:t>
      </w:r>
      <w:r w:rsidRPr="00E469A5">
        <w:rPr>
          <w:lang w:val="sq-AL"/>
        </w:rPr>
        <w:t>rkesa është m</w:t>
      </w:r>
      <w:r w:rsidR="00E469A5" w:rsidRPr="00E469A5">
        <w:rPr>
          <w:lang w:val="sq-AL"/>
        </w:rPr>
        <w:t>ë</w:t>
      </w:r>
      <w:r w:rsidRPr="00E469A5">
        <w:rPr>
          <w:lang w:val="sq-AL"/>
        </w:rPr>
        <w:t xml:space="preserve"> shum</w:t>
      </w:r>
      <w:r w:rsidR="00E469A5" w:rsidRPr="00E469A5">
        <w:rPr>
          <w:lang w:val="sq-AL"/>
        </w:rPr>
        <w:t>ë</w:t>
      </w:r>
      <w:r w:rsidRPr="00E469A5">
        <w:rPr>
          <w:lang w:val="sq-AL"/>
        </w:rPr>
        <w:t xml:space="preserve"> e natyr</w:t>
      </w:r>
      <w:r w:rsidR="00E469A5" w:rsidRPr="00E469A5">
        <w:rPr>
          <w:lang w:val="sq-AL"/>
        </w:rPr>
        <w:t>ë</w:t>
      </w:r>
      <w:r w:rsidRPr="00E469A5">
        <w:rPr>
          <w:lang w:val="sq-AL"/>
        </w:rPr>
        <w:t>s individuale se sa me ndikim në komunitet, fakti qe për realizimin e k</w:t>
      </w:r>
      <w:r w:rsidR="00E469A5" w:rsidRPr="00E469A5">
        <w:rPr>
          <w:lang w:val="sq-AL"/>
        </w:rPr>
        <w:t>ë</w:t>
      </w:r>
      <w:r w:rsidRPr="00E469A5">
        <w:rPr>
          <w:lang w:val="sq-AL"/>
        </w:rPr>
        <w:t>rkes</w:t>
      </w:r>
      <w:r w:rsidR="00E469A5" w:rsidRPr="00E469A5">
        <w:rPr>
          <w:lang w:val="sq-AL"/>
        </w:rPr>
        <w:t>ë</w:t>
      </w:r>
      <w:r w:rsidRPr="00E469A5">
        <w:rPr>
          <w:lang w:val="sq-AL"/>
        </w:rPr>
        <w:t>s/investimit do të duhet fillimisht të m</w:t>
      </w:r>
      <w:r w:rsidR="00E469A5" w:rsidRPr="00E469A5">
        <w:rPr>
          <w:lang w:val="sq-AL"/>
        </w:rPr>
        <w:t>ë</w:t>
      </w:r>
      <w:r w:rsidRPr="00E469A5">
        <w:rPr>
          <w:lang w:val="sq-AL"/>
        </w:rPr>
        <w:t>njanohen probleme të ndryshme si shpron</w:t>
      </w:r>
      <w:r w:rsidR="00E469A5" w:rsidRPr="00E469A5">
        <w:rPr>
          <w:lang w:val="sq-AL"/>
        </w:rPr>
        <w:t>ë</w:t>
      </w:r>
      <w:r w:rsidRPr="00E469A5">
        <w:rPr>
          <w:lang w:val="sq-AL"/>
        </w:rPr>
        <w:t>simet apo fakti q</w:t>
      </w:r>
      <w:r w:rsidR="00E469A5" w:rsidRPr="00E469A5">
        <w:rPr>
          <w:lang w:val="sq-AL"/>
        </w:rPr>
        <w:t>ë</w:t>
      </w:r>
      <w:r w:rsidRPr="00E469A5">
        <w:rPr>
          <w:lang w:val="sq-AL"/>
        </w:rPr>
        <w:t xml:space="preserve"> menaxhimi i pron</w:t>
      </w:r>
      <w:r w:rsidR="00E469A5" w:rsidRPr="00E469A5">
        <w:rPr>
          <w:lang w:val="sq-AL"/>
        </w:rPr>
        <w:t>ë</w:t>
      </w:r>
      <w:r w:rsidRPr="00E469A5">
        <w:rPr>
          <w:lang w:val="sq-AL"/>
        </w:rPr>
        <w:t>s nuk është në kompetenc</w:t>
      </w:r>
      <w:r w:rsidR="00E469A5" w:rsidRPr="00E469A5">
        <w:rPr>
          <w:lang w:val="sq-AL"/>
        </w:rPr>
        <w:t>ë</w:t>
      </w:r>
      <w:r w:rsidRPr="00E469A5">
        <w:rPr>
          <w:lang w:val="sq-AL"/>
        </w:rPr>
        <w:t xml:space="preserve"> komunale, etj.</w:t>
      </w:r>
    </w:p>
    <w:bookmarkEnd w:id="5"/>
    <w:p w14:paraId="26CF1881" w14:textId="77777777" w:rsidR="00D13A84" w:rsidRDefault="00D13A84">
      <w:pPr>
        <w:rPr>
          <w:b/>
          <w:bCs/>
          <w:lang w:val="sq-AL"/>
        </w:rPr>
      </w:pPr>
      <w:r>
        <w:rPr>
          <w:b/>
          <w:bCs/>
          <w:lang w:val="sq-AL"/>
        </w:rPr>
        <w:br w:type="page"/>
      </w:r>
    </w:p>
    <w:p w14:paraId="0804A793" w14:textId="298D24F2" w:rsidR="001077A0" w:rsidRPr="00E469A5" w:rsidRDefault="00CD3BB5" w:rsidP="00B045D3">
      <w:pPr>
        <w:pStyle w:val="Heading1"/>
        <w:jc w:val="both"/>
        <w:rPr>
          <w:lang w:val="sq-AL"/>
        </w:rPr>
      </w:pPr>
      <w:bookmarkStart w:id="6" w:name="_Toc210132807"/>
      <w:r w:rsidRPr="00E469A5">
        <w:rPr>
          <w:lang w:val="sq-AL"/>
        </w:rPr>
        <w:lastRenderedPageBreak/>
        <w:t>4. TABELARI I DETAJUAR SIPAS KATEGORIVE TË KËRKESAVE</w:t>
      </w:r>
      <w:r w:rsidR="00F21C4B">
        <w:rPr>
          <w:lang w:val="sq-AL"/>
        </w:rPr>
        <w:t xml:space="preserve"> DHE STATUSIT QË MARRIN</w:t>
      </w:r>
      <w:bookmarkEnd w:id="6"/>
    </w:p>
    <w:p w14:paraId="359D65A7" w14:textId="653F0493" w:rsidR="001077A0" w:rsidRPr="00E469A5" w:rsidRDefault="000A6A33" w:rsidP="00E469A5">
      <w:pPr>
        <w:jc w:val="both"/>
        <w:rPr>
          <w:lang w:val="sq-AL"/>
        </w:rPr>
      </w:pPr>
      <w:bookmarkStart w:id="7" w:name="_Hlk206770174"/>
      <w:r>
        <w:rPr>
          <w:lang w:val="sq-AL"/>
        </w:rPr>
        <w:t>T</w:t>
      </w:r>
      <w:r w:rsidRPr="00E469A5">
        <w:rPr>
          <w:lang w:val="sq-AL"/>
        </w:rPr>
        <w:t>abelar</w:t>
      </w:r>
      <w:r>
        <w:rPr>
          <w:lang w:val="sq-AL"/>
        </w:rPr>
        <w:t>i n</w:t>
      </w:r>
      <w:r w:rsidR="00F80525">
        <w:rPr>
          <w:lang w:val="sq-AL"/>
        </w:rPr>
        <w:t>ë</w:t>
      </w:r>
      <w:r>
        <w:rPr>
          <w:lang w:val="sq-AL"/>
        </w:rPr>
        <w:t xml:space="preserve"> vijim </w:t>
      </w:r>
      <w:r w:rsidRPr="00E469A5">
        <w:rPr>
          <w:lang w:val="sq-AL"/>
        </w:rPr>
        <w:t>paraq</w:t>
      </w:r>
      <w:r>
        <w:rPr>
          <w:lang w:val="sq-AL"/>
        </w:rPr>
        <w:t>et</w:t>
      </w:r>
      <w:r w:rsidRPr="00E469A5">
        <w:rPr>
          <w:lang w:val="sq-AL"/>
        </w:rPr>
        <w:t xml:space="preserve"> listim</w:t>
      </w:r>
      <w:r>
        <w:rPr>
          <w:lang w:val="sq-AL"/>
        </w:rPr>
        <w:t>in e</w:t>
      </w:r>
      <w:r w:rsidRPr="00E469A5">
        <w:rPr>
          <w:lang w:val="sq-AL"/>
        </w:rPr>
        <w:t xml:space="preserve"> k</w:t>
      </w:r>
      <w:r w:rsidR="00E469A5" w:rsidRPr="00E469A5">
        <w:rPr>
          <w:lang w:val="sq-AL"/>
        </w:rPr>
        <w:t>ë</w:t>
      </w:r>
      <w:r w:rsidRPr="00E469A5">
        <w:rPr>
          <w:lang w:val="sq-AL"/>
        </w:rPr>
        <w:t xml:space="preserve">rkesave të pranuara, </w:t>
      </w:r>
      <w:r>
        <w:rPr>
          <w:lang w:val="sq-AL"/>
        </w:rPr>
        <w:t xml:space="preserve">duke i kategorizuar ato </w:t>
      </w:r>
      <w:r w:rsidRPr="00E469A5">
        <w:rPr>
          <w:lang w:val="sq-AL"/>
        </w:rPr>
        <w:t>në baz</w:t>
      </w:r>
      <w:r w:rsidR="00E469A5" w:rsidRPr="00E469A5">
        <w:rPr>
          <w:lang w:val="sq-AL"/>
        </w:rPr>
        <w:t>ë</w:t>
      </w:r>
      <w:r w:rsidRPr="00E469A5">
        <w:rPr>
          <w:lang w:val="sq-AL"/>
        </w:rPr>
        <w:t xml:space="preserve"> të </w:t>
      </w:r>
      <w:r>
        <w:rPr>
          <w:lang w:val="sq-AL"/>
        </w:rPr>
        <w:t>natyrës q</w:t>
      </w:r>
      <w:r w:rsidR="00F80525">
        <w:rPr>
          <w:lang w:val="sq-AL"/>
        </w:rPr>
        <w:t>ë</w:t>
      </w:r>
      <w:r>
        <w:rPr>
          <w:lang w:val="sq-AL"/>
        </w:rPr>
        <w:t xml:space="preserve"> kan</w:t>
      </w:r>
      <w:r w:rsidR="00F80525">
        <w:rPr>
          <w:lang w:val="sq-AL"/>
        </w:rPr>
        <w:t>ë</w:t>
      </w:r>
      <w:r>
        <w:rPr>
          <w:lang w:val="sq-AL"/>
        </w:rPr>
        <w:t>, n</w:t>
      </w:r>
      <w:r w:rsidR="00F80525">
        <w:rPr>
          <w:lang w:val="sq-AL"/>
        </w:rPr>
        <w:t>ë</w:t>
      </w:r>
      <w:r>
        <w:rPr>
          <w:lang w:val="sq-AL"/>
        </w:rPr>
        <w:t>p</w:t>
      </w:r>
      <w:r w:rsidR="00F80525">
        <w:rPr>
          <w:lang w:val="sq-AL"/>
        </w:rPr>
        <w:t>ë</w:t>
      </w:r>
      <w:r>
        <w:rPr>
          <w:lang w:val="sq-AL"/>
        </w:rPr>
        <w:t>r kategorit</w:t>
      </w:r>
      <w:r w:rsidR="00F80525">
        <w:rPr>
          <w:lang w:val="sq-AL"/>
        </w:rPr>
        <w:t>ë</w:t>
      </w:r>
      <w:r>
        <w:rPr>
          <w:lang w:val="sq-AL"/>
        </w:rPr>
        <w:t xml:space="preserve"> </w:t>
      </w:r>
      <w:r w:rsidRPr="00E469A5">
        <w:rPr>
          <w:lang w:val="sq-AL"/>
        </w:rPr>
        <w:t>si në vijim:</w:t>
      </w:r>
    </w:p>
    <w:p w14:paraId="72519ACC" w14:textId="74CF7300"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e qytetar</w:t>
      </w:r>
      <w:r w:rsidR="00E469A5" w:rsidRPr="00E469A5">
        <w:rPr>
          <w:lang w:val="sq-AL"/>
        </w:rPr>
        <w:t>ë</w:t>
      </w:r>
      <w:r w:rsidRPr="00E469A5">
        <w:rPr>
          <w:lang w:val="sq-AL"/>
        </w:rPr>
        <w:t>ve të natyr</w:t>
      </w:r>
      <w:r w:rsidR="00E469A5" w:rsidRPr="00E469A5">
        <w:rPr>
          <w:lang w:val="sq-AL"/>
        </w:rPr>
        <w:t>ë</w:t>
      </w:r>
      <w:r w:rsidRPr="00E469A5">
        <w:rPr>
          <w:lang w:val="sq-AL"/>
        </w:rPr>
        <w:t>s “projekt</w:t>
      </w:r>
      <w:r w:rsidR="004231EE" w:rsidRPr="00E469A5">
        <w:rPr>
          <w:lang w:val="sq-AL"/>
        </w:rPr>
        <w:t>e</w:t>
      </w:r>
      <w:r w:rsidRPr="00E469A5">
        <w:rPr>
          <w:lang w:val="sq-AL"/>
        </w:rPr>
        <w:t xml:space="preserve"> kapitale”,</w:t>
      </w:r>
    </w:p>
    <w:p w14:paraId="3FAC69DD" w14:textId="1DA01FCA"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e qytetar</w:t>
      </w:r>
      <w:r w:rsidR="00E469A5" w:rsidRPr="00E469A5">
        <w:rPr>
          <w:lang w:val="sq-AL"/>
        </w:rPr>
        <w:t>ë</w:t>
      </w:r>
      <w:r w:rsidRPr="00E469A5">
        <w:rPr>
          <w:lang w:val="sq-AL"/>
        </w:rPr>
        <w:t>ve të natyr</w:t>
      </w:r>
      <w:r w:rsidR="00E469A5" w:rsidRPr="00E469A5">
        <w:rPr>
          <w:lang w:val="sq-AL"/>
        </w:rPr>
        <w:t>ë</w:t>
      </w:r>
      <w:r w:rsidRPr="00E469A5">
        <w:rPr>
          <w:lang w:val="sq-AL"/>
        </w:rPr>
        <w:t>s  “subvencione”,</w:t>
      </w:r>
    </w:p>
    <w:p w14:paraId="54661089" w14:textId="23205AB1"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e qytetar</w:t>
      </w:r>
      <w:r w:rsidR="00E469A5" w:rsidRPr="00E469A5">
        <w:rPr>
          <w:lang w:val="sq-AL"/>
        </w:rPr>
        <w:t>ë</w:t>
      </w:r>
      <w:r w:rsidRPr="00E469A5">
        <w:rPr>
          <w:lang w:val="sq-AL"/>
        </w:rPr>
        <w:t>ve të natyr</w:t>
      </w:r>
      <w:r w:rsidR="00E469A5" w:rsidRPr="00E469A5">
        <w:rPr>
          <w:lang w:val="sq-AL"/>
        </w:rPr>
        <w:t>ë</w:t>
      </w:r>
      <w:r w:rsidRPr="00E469A5">
        <w:rPr>
          <w:lang w:val="sq-AL"/>
        </w:rPr>
        <w:t>s  “mallra&amp;sherbime”,</w:t>
      </w:r>
    </w:p>
    <w:p w14:paraId="6A953C05" w14:textId="3B5C55B0" w:rsidR="001077A0" w:rsidRPr="00E469A5" w:rsidRDefault="00CD3BB5" w:rsidP="00CD3BB5">
      <w:pPr>
        <w:pStyle w:val="ListParagraph"/>
        <w:numPr>
          <w:ilvl w:val="0"/>
          <w:numId w:val="7"/>
        </w:numPr>
        <w:jc w:val="both"/>
        <w:rPr>
          <w:lang w:val="sq-AL"/>
        </w:rPr>
      </w:pPr>
      <w:r w:rsidRPr="00E469A5">
        <w:rPr>
          <w:lang w:val="sq-AL"/>
        </w:rPr>
        <w:t>K</w:t>
      </w:r>
      <w:r w:rsidR="00E469A5" w:rsidRPr="00E469A5">
        <w:rPr>
          <w:lang w:val="sq-AL"/>
        </w:rPr>
        <w:t>ë</w:t>
      </w:r>
      <w:r w:rsidRPr="00E469A5">
        <w:rPr>
          <w:lang w:val="sq-AL"/>
        </w:rPr>
        <w:t>rkesat për informacion apo pyetje të ndryshme rreth progresit në realizimin e “x” invesimit, apo dh</w:t>
      </w:r>
      <w:r w:rsidR="00E469A5" w:rsidRPr="00E469A5">
        <w:rPr>
          <w:lang w:val="sq-AL"/>
        </w:rPr>
        <w:t>ë</w:t>
      </w:r>
      <w:r w:rsidRPr="00E469A5">
        <w:rPr>
          <w:lang w:val="sq-AL"/>
        </w:rPr>
        <w:t>nies s</w:t>
      </w:r>
      <w:r w:rsidR="00E469A5" w:rsidRPr="00E469A5">
        <w:rPr>
          <w:lang w:val="sq-AL"/>
        </w:rPr>
        <w:t>ë</w:t>
      </w:r>
      <w:r w:rsidRPr="00E469A5">
        <w:rPr>
          <w:lang w:val="sq-AL"/>
        </w:rPr>
        <w:t xml:space="preserve"> “x” subvencionit, e k</w:t>
      </w:r>
      <w:r w:rsidR="00E469A5" w:rsidRPr="00E469A5">
        <w:rPr>
          <w:lang w:val="sq-AL"/>
        </w:rPr>
        <w:t>ë</w:t>
      </w:r>
      <w:r w:rsidRPr="00E469A5">
        <w:rPr>
          <w:lang w:val="sq-AL"/>
        </w:rPr>
        <w:t>shtu me radh</w:t>
      </w:r>
      <w:r w:rsidR="00E469A5" w:rsidRPr="00E469A5">
        <w:rPr>
          <w:lang w:val="sq-AL"/>
        </w:rPr>
        <w:t>ë</w:t>
      </w:r>
      <w:r w:rsidRPr="00E469A5">
        <w:rPr>
          <w:lang w:val="sq-AL"/>
        </w:rPr>
        <w:t>.</w:t>
      </w:r>
    </w:p>
    <w:p w14:paraId="7A2C8D5D" w14:textId="4F3030F0" w:rsidR="001077A0" w:rsidRPr="00E469A5" w:rsidRDefault="000A6A33" w:rsidP="00E469A5">
      <w:pPr>
        <w:jc w:val="both"/>
        <w:rPr>
          <w:u w:val="single"/>
          <w:lang w:val="sq-AL"/>
        </w:rPr>
      </w:pPr>
      <w:r>
        <w:rPr>
          <w:u w:val="single"/>
          <w:lang w:val="sq-AL"/>
        </w:rPr>
        <w:t>Legjenda e sqarimit t</w:t>
      </w:r>
      <w:r w:rsidR="00F80525">
        <w:rPr>
          <w:u w:val="single"/>
          <w:lang w:val="sq-AL"/>
        </w:rPr>
        <w:t>ë</w:t>
      </w:r>
      <w:r>
        <w:rPr>
          <w:u w:val="single"/>
          <w:lang w:val="sq-AL"/>
        </w:rPr>
        <w:t xml:space="preserve"> elementeve q</w:t>
      </w:r>
      <w:r w:rsidR="00F80525">
        <w:rPr>
          <w:u w:val="single"/>
          <w:lang w:val="sq-AL"/>
        </w:rPr>
        <w:t>ë</w:t>
      </w:r>
      <w:r>
        <w:rPr>
          <w:u w:val="single"/>
          <w:lang w:val="sq-AL"/>
        </w:rPr>
        <w:t xml:space="preserve"> gjenden n</w:t>
      </w:r>
      <w:r w:rsidR="00F80525">
        <w:rPr>
          <w:u w:val="single"/>
          <w:lang w:val="sq-AL"/>
        </w:rPr>
        <w:t>ë</w:t>
      </w:r>
      <w:r>
        <w:rPr>
          <w:u w:val="single"/>
          <w:lang w:val="sq-AL"/>
        </w:rPr>
        <w:t xml:space="preserve"> tabelarin m</w:t>
      </w:r>
      <w:r w:rsidR="00F80525">
        <w:rPr>
          <w:u w:val="single"/>
          <w:lang w:val="sq-AL"/>
        </w:rPr>
        <w:t>ë</w:t>
      </w:r>
      <w:r>
        <w:rPr>
          <w:u w:val="single"/>
          <w:lang w:val="sq-AL"/>
        </w:rPr>
        <w:t xml:space="preserve"> posht</w:t>
      </w:r>
      <w:r w:rsidR="00F80525">
        <w:rPr>
          <w:u w:val="single"/>
          <w:lang w:val="sq-AL"/>
        </w:rPr>
        <w:t>ë</w:t>
      </w:r>
      <w:r w:rsidRPr="00E469A5">
        <w:rPr>
          <w:u w:val="single"/>
          <w:lang w:val="sq-AL"/>
        </w:rPr>
        <w:t>:</w:t>
      </w:r>
    </w:p>
    <w:p w14:paraId="1A382B2A" w14:textId="7EC66CDB" w:rsidR="001077A0" w:rsidRPr="00E469A5" w:rsidRDefault="004231EE" w:rsidP="00CD3BB5">
      <w:pPr>
        <w:pStyle w:val="ListParagraph"/>
        <w:numPr>
          <w:ilvl w:val="0"/>
          <w:numId w:val="8"/>
        </w:numPr>
        <w:jc w:val="both"/>
        <w:rPr>
          <w:lang w:val="sq-AL"/>
        </w:rPr>
      </w:pPr>
      <w:r w:rsidRPr="00E469A5">
        <w:rPr>
          <w:lang w:val="sq-AL"/>
        </w:rPr>
        <w:t>Kategorizimi/Emertimi lartë me Capital Letters se a janë k</w:t>
      </w:r>
      <w:r w:rsidR="00E469A5" w:rsidRPr="00E469A5">
        <w:rPr>
          <w:lang w:val="sq-AL"/>
        </w:rPr>
        <w:t>ë</w:t>
      </w:r>
      <w:r w:rsidRPr="00E469A5">
        <w:rPr>
          <w:lang w:val="sq-AL"/>
        </w:rPr>
        <w:t>rkesat në vazhdim të natyr</w:t>
      </w:r>
      <w:r w:rsidR="00E469A5" w:rsidRPr="00E469A5">
        <w:rPr>
          <w:lang w:val="sq-AL"/>
        </w:rPr>
        <w:t>ë</w:t>
      </w:r>
      <w:r w:rsidRPr="00E469A5">
        <w:rPr>
          <w:lang w:val="sq-AL"/>
        </w:rPr>
        <w:t>s “INVESTIME KAPITALE”, “SUBVENCIONE”, “MALLRA &amp; SH</w:t>
      </w:r>
      <w:r w:rsidR="00E469A5" w:rsidRPr="00E469A5">
        <w:rPr>
          <w:lang w:val="sq-AL"/>
        </w:rPr>
        <w:t>Ë</w:t>
      </w:r>
      <w:r w:rsidRPr="00E469A5">
        <w:rPr>
          <w:lang w:val="sq-AL"/>
        </w:rPr>
        <w:t>RBIME”, apo “PYETJE/K</w:t>
      </w:r>
      <w:r w:rsidR="00E469A5" w:rsidRPr="00E469A5">
        <w:rPr>
          <w:lang w:val="sq-AL"/>
        </w:rPr>
        <w:t>Ë</w:t>
      </w:r>
      <w:r w:rsidRPr="00E469A5">
        <w:rPr>
          <w:lang w:val="sq-AL"/>
        </w:rPr>
        <w:t>RKES</w:t>
      </w:r>
      <w:r w:rsidR="00E469A5" w:rsidRPr="00E469A5">
        <w:rPr>
          <w:lang w:val="sq-AL"/>
        </w:rPr>
        <w:t>Ë</w:t>
      </w:r>
      <w:r w:rsidRPr="00E469A5">
        <w:rPr>
          <w:lang w:val="sq-AL"/>
        </w:rPr>
        <w:t xml:space="preserve"> P</w:t>
      </w:r>
      <w:r w:rsidR="00E469A5" w:rsidRPr="00E469A5">
        <w:rPr>
          <w:lang w:val="sq-AL"/>
        </w:rPr>
        <w:t>Ë</w:t>
      </w:r>
      <w:r w:rsidRPr="00E469A5">
        <w:rPr>
          <w:lang w:val="sq-AL"/>
        </w:rPr>
        <w:t>R INFORMACION/SUGJERIME”</w:t>
      </w:r>
    </w:p>
    <w:p w14:paraId="77DC9FD4" w14:textId="4B6037DA" w:rsidR="001077A0" w:rsidRPr="00E469A5" w:rsidRDefault="00CD3BB5" w:rsidP="00CD3BB5">
      <w:pPr>
        <w:pStyle w:val="ListParagraph"/>
        <w:numPr>
          <w:ilvl w:val="0"/>
          <w:numId w:val="8"/>
        </w:numPr>
        <w:jc w:val="both"/>
        <w:rPr>
          <w:lang w:val="sq-AL"/>
        </w:rPr>
      </w:pPr>
      <w:r w:rsidRPr="00E469A5">
        <w:rPr>
          <w:lang w:val="sq-AL"/>
        </w:rPr>
        <w:t xml:space="preserve">Kolona e pare </w:t>
      </w:r>
      <w:r w:rsidR="000A6A33">
        <w:rPr>
          <w:lang w:val="sq-AL"/>
        </w:rPr>
        <w:t>tregon</w:t>
      </w:r>
      <w:r w:rsidRPr="00E469A5">
        <w:rPr>
          <w:lang w:val="sq-AL"/>
        </w:rPr>
        <w:t xml:space="preserve"> </w:t>
      </w:r>
      <w:r w:rsidR="000A6A33">
        <w:rPr>
          <w:lang w:val="sq-AL"/>
        </w:rPr>
        <w:t>p</w:t>
      </w:r>
      <w:r w:rsidR="00F80525">
        <w:rPr>
          <w:lang w:val="sq-AL"/>
        </w:rPr>
        <w:t>ë</w:t>
      </w:r>
      <w:r w:rsidR="000A6A33">
        <w:rPr>
          <w:lang w:val="sq-AL"/>
        </w:rPr>
        <w:t>r</w:t>
      </w:r>
      <w:r w:rsidRPr="00E469A5">
        <w:rPr>
          <w:lang w:val="sq-AL"/>
        </w:rPr>
        <w:t xml:space="preserve"> “K</w:t>
      </w:r>
      <w:r w:rsidR="00E469A5" w:rsidRPr="00E469A5">
        <w:rPr>
          <w:lang w:val="sq-AL"/>
        </w:rPr>
        <w:t>ë</w:t>
      </w:r>
      <w:r w:rsidRPr="00E469A5">
        <w:rPr>
          <w:lang w:val="sq-AL"/>
        </w:rPr>
        <w:t>rkesat, sugjerimet, idet</w:t>
      </w:r>
      <w:r w:rsidR="00E469A5" w:rsidRPr="00E469A5">
        <w:rPr>
          <w:lang w:val="sq-AL"/>
        </w:rPr>
        <w:t>ë</w:t>
      </w:r>
      <w:r w:rsidRPr="00E469A5">
        <w:rPr>
          <w:lang w:val="sq-AL"/>
        </w:rPr>
        <w:t>, pyetjet e parashtruara në konsultim” dhe tregon në m</w:t>
      </w:r>
      <w:r w:rsidR="00E469A5" w:rsidRPr="00E469A5">
        <w:rPr>
          <w:lang w:val="sq-AL"/>
        </w:rPr>
        <w:t>ë</w:t>
      </w:r>
      <w:r w:rsidRPr="00E469A5">
        <w:rPr>
          <w:lang w:val="sq-AL"/>
        </w:rPr>
        <w:t>nyr</w:t>
      </w:r>
      <w:r w:rsidR="00E469A5" w:rsidRPr="00E469A5">
        <w:rPr>
          <w:lang w:val="sq-AL"/>
        </w:rPr>
        <w:t>ë</w:t>
      </w:r>
      <w:r w:rsidRPr="00E469A5">
        <w:rPr>
          <w:lang w:val="sq-AL"/>
        </w:rPr>
        <w:t xml:space="preserve"> sa m</w:t>
      </w:r>
      <w:r w:rsidR="00E469A5" w:rsidRPr="00E469A5">
        <w:rPr>
          <w:lang w:val="sq-AL"/>
        </w:rPr>
        <w:t>ë</w:t>
      </w:r>
      <w:r w:rsidRPr="00E469A5">
        <w:rPr>
          <w:lang w:val="sq-AL"/>
        </w:rPr>
        <w:t xml:space="preserve"> të detajuar se çfarë përfshin</w:t>
      </w:r>
      <w:r w:rsidR="00E469A5" w:rsidRPr="00E469A5">
        <w:rPr>
          <w:lang w:val="sq-AL"/>
        </w:rPr>
        <w:t>ë</w:t>
      </w:r>
      <w:r w:rsidRPr="00E469A5">
        <w:rPr>
          <w:lang w:val="sq-AL"/>
        </w:rPr>
        <w:t xml:space="preserve"> k</w:t>
      </w:r>
      <w:r w:rsidR="00E469A5" w:rsidRPr="00E469A5">
        <w:rPr>
          <w:lang w:val="sq-AL"/>
        </w:rPr>
        <w:t>ë</w:t>
      </w:r>
      <w:r w:rsidRPr="00E469A5">
        <w:rPr>
          <w:lang w:val="sq-AL"/>
        </w:rPr>
        <w:t>rkesa</w:t>
      </w:r>
    </w:p>
    <w:p w14:paraId="65EC8358" w14:textId="40F206BA" w:rsidR="001077A0" w:rsidRPr="00E469A5" w:rsidRDefault="00CD3BB5" w:rsidP="00CD3BB5">
      <w:pPr>
        <w:pStyle w:val="ListParagraph"/>
        <w:numPr>
          <w:ilvl w:val="0"/>
          <w:numId w:val="8"/>
        </w:numPr>
        <w:jc w:val="both"/>
        <w:rPr>
          <w:lang w:val="sq-AL"/>
        </w:rPr>
      </w:pPr>
      <w:r w:rsidRPr="00E469A5">
        <w:rPr>
          <w:lang w:val="sq-AL"/>
        </w:rPr>
        <w:t>Kolona e dytë përfshinë “Em</w:t>
      </w:r>
      <w:r w:rsidR="00E469A5" w:rsidRPr="00E469A5">
        <w:rPr>
          <w:lang w:val="sq-AL"/>
        </w:rPr>
        <w:t>ë</w:t>
      </w:r>
      <w:r w:rsidRPr="00E469A5">
        <w:rPr>
          <w:lang w:val="sq-AL"/>
        </w:rPr>
        <w:t>r mbiem</w:t>
      </w:r>
      <w:r w:rsidR="00E469A5" w:rsidRPr="00E469A5">
        <w:rPr>
          <w:lang w:val="sq-AL"/>
        </w:rPr>
        <w:t>ë</w:t>
      </w:r>
      <w:r w:rsidRPr="00E469A5">
        <w:rPr>
          <w:lang w:val="sq-AL"/>
        </w:rPr>
        <w:t>r të përsonit apo organizat</w:t>
      </w:r>
      <w:r w:rsidR="00E469A5" w:rsidRPr="00E469A5">
        <w:rPr>
          <w:lang w:val="sq-AL"/>
        </w:rPr>
        <w:t>ë</w:t>
      </w:r>
      <w:r w:rsidRPr="00E469A5">
        <w:rPr>
          <w:lang w:val="sq-AL"/>
        </w:rPr>
        <w:t>s q</w:t>
      </w:r>
      <w:r w:rsidR="00E469A5" w:rsidRPr="00E469A5">
        <w:rPr>
          <w:lang w:val="sq-AL"/>
        </w:rPr>
        <w:t>ë</w:t>
      </w:r>
      <w:r w:rsidRPr="00E469A5">
        <w:rPr>
          <w:lang w:val="sq-AL"/>
        </w:rPr>
        <w:t xml:space="preserve"> ka dh</w:t>
      </w:r>
      <w:r w:rsidR="00E469A5" w:rsidRPr="00E469A5">
        <w:rPr>
          <w:lang w:val="sq-AL"/>
        </w:rPr>
        <w:t>ë</w:t>
      </w:r>
      <w:r w:rsidRPr="00E469A5">
        <w:rPr>
          <w:lang w:val="sq-AL"/>
        </w:rPr>
        <w:t>në propozimin/k</w:t>
      </w:r>
      <w:r w:rsidR="00E469A5" w:rsidRPr="00E469A5">
        <w:rPr>
          <w:lang w:val="sq-AL"/>
        </w:rPr>
        <w:t>ë</w:t>
      </w:r>
      <w:r w:rsidRPr="00E469A5">
        <w:rPr>
          <w:lang w:val="sq-AL"/>
        </w:rPr>
        <w:t>rkes</w:t>
      </w:r>
      <w:r w:rsidR="00E469A5" w:rsidRPr="00E469A5">
        <w:rPr>
          <w:lang w:val="sq-AL"/>
        </w:rPr>
        <w:t>ë</w:t>
      </w:r>
      <w:r w:rsidRPr="00E469A5">
        <w:rPr>
          <w:lang w:val="sq-AL"/>
        </w:rPr>
        <w:t>n”</w:t>
      </w:r>
    </w:p>
    <w:p w14:paraId="3D0DEACA" w14:textId="6E969ABB" w:rsidR="00E469A5" w:rsidRPr="00E469A5" w:rsidRDefault="00CD3BB5" w:rsidP="00CD3BB5">
      <w:pPr>
        <w:pStyle w:val="ListParagraph"/>
        <w:numPr>
          <w:ilvl w:val="0"/>
          <w:numId w:val="8"/>
        </w:numPr>
        <w:jc w:val="both"/>
        <w:rPr>
          <w:lang w:val="sq-AL"/>
        </w:rPr>
      </w:pPr>
      <w:r w:rsidRPr="00E469A5">
        <w:rPr>
          <w:lang w:val="sq-AL"/>
        </w:rPr>
        <w:t>Kolona e tretë përfshinë “Statusin e k</w:t>
      </w:r>
      <w:r w:rsidR="00E469A5" w:rsidRPr="00E469A5">
        <w:rPr>
          <w:lang w:val="sq-AL"/>
        </w:rPr>
        <w:t>ë</w:t>
      </w:r>
      <w:r w:rsidRPr="00E469A5">
        <w:rPr>
          <w:lang w:val="sq-AL"/>
        </w:rPr>
        <w:t>rkes</w:t>
      </w:r>
      <w:r w:rsidR="00E469A5" w:rsidRPr="00E469A5">
        <w:rPr>
          <w:lang w:val="sq-AL"/>
        </w:rPr>
        <w:t>ë</w:t>
      </w:r>
      <w:r w:rsidRPr="00E469A5">
        <w:rPr>
          <w:lang w:val="sq-AL"/>
        </w:rPr>
        <w:t xml:space="preserve">s se a është </w:t>
      </w:r>
      <w:r w:rsidR="004231EE" w:rsidRPr="00E469A5">
        <w:rPr>
          <w:lang w:val="sq-AL"/>
        </w:rPr>
        <w:t>Pranuar/</w:t>
      </w:r>
      <w:r w:rsidRPr="00E469A5">
        <w:rPr>
          <w:lang w:val="sq-AL"/>
        </w:rPr>
        <w:t>Aprovuar, Adresuar, Pjes</w:t>
      </w:r>
      <w:r w:rsidR="00E469A5" w:rsidRPr="00E469A5">
        <w:rPr>
          <w:lang w:val="sq-AL"/>
        </w:rPr>
        <w:t>ë</w:t>
      </w:r>
      <w:r w:rsidRPr="00E469A5">
        <w:rPr>
          <w:lang w:val="sq-AL"/>
        </w:rPr>
        <w:t>risht aprovuar, Refuzuar” – sipas kritereve dhe metodologjis</w:t>
      </w:r>
      <w:r w:rsidR="00E469A5" w:rsidRPr="00E469A5">
        <w:rPr>
          <w:lang w:val="sq-AL"/>
        </w:rPr>
        <w:t>ë</w:t>
      </w:r>
      <w:r w:rsidRPr="00E469A5">
        <w:rPr>
          <w:lang w:val="sq-AL"/>
        </w:rPr>
        <w:t xml:space="preserve"> s</w:t>
      </w:r>
      <w:r w:rsidR="00E469A5" w:rsidRPr="00E469A5">
        <w:rPr>
          <w:lang w:val="sq-AL"/>
        </w:rPr>
        <w:t>ë</w:t>
      </w:r>
      <w:r w:rsidRPr="00E469A5">
        <w:rPr>
          <w:lang w:val="sq-AL"/>
        </w:rPr>
        <w:t xml:space="preserve"> përcaktuar m</w:t>
      </w:r>
      <w:r w:rsidR="00E469A5" w:rsidRPr="00E469A5">
        <w:rPr>
          <w:lang w:val="sq-AL"/>
        </w:rPr>
        <w:t>ë</w:t>
      </w:r>
      <w:r w:rsidRPr="00E469A5">
        <w:rPr>
          <w:lang w:val="sq-AL"/>
        </w:rPr>
        <w:t xml:space="preserve"> lartë në kapitullin e m</w:t>
      </w:r>
      <w:r w:rsidR="00E469A5" w:rsidRPr="00E469A5">
        <w:rPr>
          <w:lang w:val="sq-AL"/>
        </w:rPr>
        <w:t>ë</w:t>
      </w:r>
      <w:r w:rsidRPr="00E469A5">
        <w:rPr>
          <w:lang w:val="sq-AL"/>
        </w:rPr>
        <w:t>hersh</w:t>
      </w:r>
      <w:r w:rsidR="00E469A5" w:rsidRPr="00E469A5">
        <w:rPr>
          <w:lang w:val="sq-AL"/>
        </w:rPr>
        <w:t>ë</w:t>
      </w:r>
      <w:r w:rsidRPr="00E469A5">
        <w:rPr>
          <w:lang w:val="sq-AL"/>
        </w:rPr>
        <w:t>m</w:t>
      </w:r>
    </w:p>
    <w:p w14:paraId="3709B5B1" w14:textId="5CB7843B" w:rsidR="001077A0" w:rsidRDefault="00CD3BB5" w:rsidP="00CD3BB5">
      <w:pPr>
        <w:pStyle w:val="ListParagraph"/>
        <w:numPr>
          <w:ilvl w:val="0"/>
          <w:numId w:val="8"/>
        </w:numPr>
        <w:jc w:val="both"/>
        <w:rPr>
          <w:lang w:val="sq-AL"/>
        </w:rPr>
      </w:pPr>
      <w:r w:rsidRPr="00E469A5">
        <w:rPr>
          <w:lang w:val="sq-AL"/>
        </w:rPr>
        <w:t>Kolona e fundit përmban “Përgjigjet dhe arsyeshm</w:t>
      </w:r>
      <w:r w:rsidR="00E469A5" w:rsidRPr="00E469A5">
        <w:rPr>
          <w:lang w:val="sq-AL"/>
        </w:rPr>
        <w:t>ë</w:t>
      </w:r>
      <w:r w:rsidRPr="00E469A5">
        <w:rPr>
          <w:lang w:val="sq-AL"/>
        </w:rPr>
        <w:t>rinë e komun</w:t>
      </w:r>
      <w:r w:rsidR="00E469A5" w:rsidRPr="00E469A5">
        <w:rPr>
          <w:lang w:val="sq-AL"/>
        </w:rPr>
        <w:t>ë</w:t>
      </w:r>
      <w:r w:rsidRPr="00E469A5">
        <w:rPr>
          <w:lang w:val="sq-AL"/>
        </w:rPr>
        <w:t>s/grupit punues rreth k</w:t>
      </w:r>
      <w:r w:rsidR="00E469A5" w:rsidRPr="00E469A5">
        <w:rPr>
          <w:lang w:val="sq-AL"/>
        </w:rPr>
        <w:t>ë</w:t>
      </w:r>
      <w:r w:rsidRPr="00E469A5">
        <w:rPr>
          <w:lang w:val="sq-AL"/>
        </w:rPr>
        <w:t>rkes</w:t>
      </w:r>
      <w:r w:rsidR="00E469A5" w:rsidRPr="00E469A5">
        <w:rPr>
          <w:lang w:val="sq-AL"/>
        </w:rPr>
        <w:t>ë</w:t>
      </w:r>
      <w:r w:rsidRPr="00E469A5">
        <w:rPr>
          <w:lang w:val="sq-AL"/>
        </w:rPr>
        <w:t>s/propozimit të qytetarit apo organizat</w:t>
      </w:r>
      <w:r w:rsidR="00E469A5" w:rsidRPr="00E469A5">
        <w:rPr>
          <w:lang w:val="sq-AL"/>
        </w:rPr>
        <w:t>ë</w:t>
      </w:r>
      <w:r w:rsidRPr="00E469A5">
        <w:rPr>
          <w:lang w:val="sq-AL"/>
        </w:rPr>
        <w:t>s q</w:t>
      </w:r>
      <w:r w:rsidR="00E469A5" w:rsidRPr="00E469A5">
        <w:rPr>
          <w:lang w:val="sq-AL"/>
        </w:rPr>
        <w:t>ë</w:t>
      </w:r>
      <w:r w:rsidRPr="00E469A5">
        <w:rPr>
          <w:lang w:val="sq-AL"/>
        </w:rPr>
        <w:t xml:space="preserve"> ka parashtruar at</w:t>
      </w:r>
      <w:r w:rsidR="00E469A5" w:rsidRPr="00E469A5">
        <w:rPr>
          <w:lang w:val="sq-AL"/>
        </w:rPr>
        <w:t>ë</w:t>
      </w:r>
      <w:r w:rsidRPr="00E469A5">
        <w:rPr>
          <w:lang w:val="sq-AL"/>
        </w:rPr>
        <w:t>, q</w:t>
      </w:r>
      <w:r w:rsidR="00E469A5" w:rsidRPr="00E469A5">
        <w:rPr>
          <w:lang w:val="sq-AL"/>
        </w:rPr>
        <w:t>ë</w:t>
      </w:r>
      <w:r w:rsidRPr="00E469A5">
        <w:rPr>
          <w:lang w:val="sq-AL"/>
        </w:rPr>
        <w:t xml:space="preserve"> tregon se cila janë arsyet e klasifikimit të k</w:t>
      </w:r>
      <w:r w:rsidR="00E469A5" w:rsidRPr="00E469A5">
        <w:rPr>
          <w:lang w:val="sq-AL"/>
        </w:rPr>
        <w:t>ë</w:t>
      </w:r>
      <w:r w:rsidRPr="00E469A5">
        <w:rPr>
          <w:lang w:val="sq-AL"/>
        </w:rPr>
        <w:t>rkes</w:t>
      </w:r>
      <w:r w:rsidR="00E469A5" w:rsidRPr="00E469A5">
        <w:rPr>
          <w:lang w:val="sq-AL"/>
        </w:rPr>
        <w:t>ë</w:t>
      </w:r>
      <w:r w:rsidRPr="00E469A5">
        <w:rPr>
          <w:lang w:val="sq-AL"/>
        </w:rPr>
        <w:t>s/propozimit në Statusin q</w:t>
      </w:r>
      <w:r w:rsidR="00E469A5" w:rsidRPr="00E469A5">
        <w:rPr>
          <w:lang w:val="sq-AL"/>
        </w:rPr>
        <w:t xml:space="preserve">ë </w:t>
      </w:r>
      <w:r w:rsidRPr="00E469A5">
        <w:rPr>
          <w:lang w:val="sq-AL"/>
        </w:rPr>
        <w:t>është përcaktuar. Këtu duhet të jepen arsye dhe përgjigje sa m</w:t>
      </w:r>
      <w:r w:rsidR="00E469A5" w:rsidRPr="00E469A5">
        <w:rPr>
          <w:lang w:val="sq-AL"/>
        </w:rPr>
        <w:t>ë</w:t>
      </w:r>
      <w:r w:rsidRPr="00E469A5">
        <w:rPr>
          <w:lang w:val="sq-AL"/>
        </w:rPr>
        <w:t xml:space="preserve"> të detajuara dhe konkret</w:t>
      </w:r>
      <w:r w:rsidR="00E469A5" w:rsidRPr="00E469A5">
        <w:rPr>
          <w:lang w:val="sq-AL"/>
        </w:rPr>
        <w:t>e</w:t>
      </w:r>
      <w:r w:rsidRPr="00E469A5">
        <w:rPr>
          <w:lang w:val="sq-AL"/>
        </w:rPr>
        <w:t xml:space="preserve"> në menyr</w:t>
      </w:r>
      <w:r w:rsidR="00E469A5" w:rsidRPr="00E469A5">
        <w:rPr>
          <w:lang w:val="sq-AL"/>
        </w:rPr>
        <w:t>ë</w:t>
      </w:r>
      <w:r w:rsidRPr="00E469A5">
        <w:rPr>
          <w:lang w:val="sq-AL"/>
        </w:rPr>
        <w:t xml:space="preserve"> q</w:t>
      </w:r>
      <w:r w:rsidR="00E469A5" w:rsidRPr="00E469A5">
        <w:rPr>
          <w:lang w:val="sq-AL"/>
        </w:rPr>
        <w:t>ë</w:t>
      </w:r>
      <w:r w:rsidRPr="00E469A5">
        <w:rPr>
          <w:lang w:val="sq-AL"/>
        </w:rPr>
        <w:t xml:space="preserve"> qytetari apo organizata ta ketë të qartë se pse një k</w:t>
      </w:r>
      <w:r w:rsidR="00E469A5" w:rsidRPr="00E469A5">
        <w:rPr>
          <w:lang w:val="sq-AL"/>
        </w:rPr>
        <w:t>ë</w:t>
      </w:r>
      <w:r w:rsidRPr="00E469A5">
        <w:rPr>
          <w:lang w:val="sq-AL"/>
        </w:rPr>
        <w:t>rkes</w:t>
      </w:r>
      <w:r w:rsidR="00E469A5" w:rsidRPr="00E469A5">
        <w:rPr>
          <w:lang w:val="sq-AL"/>
        </w:rPr>
        <w:t>ë</w:t>
      </w:r>
      <w:r w:rsidRPr="00E469A5">
        <w:rPr>
          <w:lang w:val="sq-AL"/>
        </w:rPr>
        <w:t xml:space="preserve"> e tyre ka marr</w:t>
      </w:r>
      <w:r w:rsidR="00E469A5" w:rsidRPr="00E469A5">
        <w:rPr>
          <w:lang w:val="sq-AL"/>
        </w:rPr>
        <w:t>ë</w:t>
      </w:r>
      <w:r w:rsidRPr="00E469A5">
        <w:rPr>
          <w:lang w:val="sq-AL"/>
        </w:rPr>
        <w:t xml:space="preserve"> statusin e till</w:t>
      </w:r>
      <w:r w:rsidR="00E469A5" w:rsidRPr="00E469A5">
        <w:rPr>
          <w:lang w:val="sq-AL"/>
        </w:rPr>
        <w:t>ë</w:t>
      </w:r>
      <w:r w:rsidRPr="00E469A5">
        <w:rPr>
          <w:lang w:val="sq-AL"/>
        </w:rPr>
        <w:t>.</w:t>
      </w:r>
    </w:p>
    <w:p w14:paraId="765D27DF" w14:textId="5DEF848F" w:rsidR="00CB1948" w:rsidRPr="006F5E8B" w:rsidRDefault="00A9535A" w:rsidP="00A9535A">
      <w:pPr>
        <w:pStyle w:val="Heading2"/>
        <w:jc w:val="both"/>
        <w:rPr>
          <w:lang w:val="sq-AL"/>
        </w:rPr>
      </w:pPr>
      <w:bookmarkStart w:id="8" w:name="_Toc210132808"/>
      <w:bookmarkStart w:id="9" w:name="_Hlk206770185"/>
      <w:bookmarkEnd w:id="7"/>
      <w:r>
        <w:rPr>
          <w:lang w:val="sq-AL"/>
        </w:rPr>
        <w:t xml:space="preserve">4.1 </w:t>
      </w:r>
      <w:r w:rsidR="006F5E8B" w:rsidRPr="006F5E8B">
        <w:rPr>
          <w:lang w:val="sq-AL"/>
        </w:rPr>
        <w:t>K</w:t>
      </w:r>
      <w:r w:rsidR="006F5E8B">
        <w:rPr>
          <w:lang w:val="sq-AL"/>
        </w:rPr>
        <w:t>Ë</w:t>
      </w:r>
      <w:r w:rsidR="006F5E8B" w:rsidRPr="006F5E8B">
        <w:rPr>
          <w:lang w:val="sq-AL"/>
        </w:rPr>
        <w:t>RKESAT SI REZULTAT I D</w:t>
      </w:r>
      <w:r w:rsidR="006F5E8B">
        <w:rPr>
          <w:lang w:val="sq-AL"/>
        </w:rPr>
        <w:t>Ë</w:t>
      </w:r>
      <w:r w:rsidR="006F5E8B" w:rsidRPr="006F5E8B">
        <w:rPr>
          <w:lang w:val="sq-AL"/>
        </w:rPr>
        <w:t>GJIMEVE BUXHETORE TË MBAJTURA P</w:t>
      </w:r>
      <w:r w:rsidR="006F5E8B">
        <w:rPr>
          <w:lang w:val="sq-AL"/>
        </w:rPr>
        <w:t>Ë</w:t>
      </w:r>
      <w:r w:rsidR="006F5E8B" w:rsidRPr="006F5E8B">
        <w:rPr>
          <w:lang w:val="sq-AL"/>
        </w:rPr>
        <w:t>R KORNIZË</w:t>
      </w:r>
      <w:r w:rsidR="006F5E8B">
        <w:rPr>
          <w:lang w:val="sq-AL"/>
        </w:rPr>
        <w:t>N</w:t>
      </w:r>
      <w:r w:rsidR="006F5E8B" w:rsidRPr="006F5E8B">
        <w:rPr>
          <w:lang w:val="sq-AL"/>
        </w:rPr>
        <w:t xml:space="preserve"> AFATMESME BUXHETORE (KAB 2026-2028)</w:t>
      </w:r>
      <w:bookmarkEnd w:id="8"/>
    </w:p>
    <w:tbl>
      <w:tblPr>
        <w:tblStyle w:val="TableGrid"/>
        <w:tblW w:w="9378" w:type="dxa"/>
        <w:tblLayout w:type="fixed"/>
        <w:tblLook w:val="04A0" w:firstRow="1" w:lastRow="0" w:firstColumn="1" w:lastColumn="0" w:noHBand="0" w:noVBand="1"/>
      </w:tblPr>
      <w:tblGrid>
        <w:gridCol w:w="3145"/>
        <w:gridCol w:w="1710"/>
        <w:gridCol w:w="1350"/>
        <w:gridCol w:w="3173"/>
      </w:tblGrid>
      <w:tr w:rsidR="00CB1948" w:rsidRPr="00A9535A" w14:paraId="4DAA2D25" w14:textId="0A9C35E3" w:rsidTr="00FE5FF1">
        <w:tc>
          <w:tcPr>
            <w:tcW w:w="9378" w:type="dxa"/>
            <w:gridSpan w:val="4"/>
            <w:shd w:val="clear" w:color="auto" w:fill="95B3D7" w:themeFill="accent1" w:themeFillTint="99"/>
          </w:tcPr>
          <w:bookmarkEnd w:id="9"/>
          <w:p w14:paraId="4406A30E" w14:textId="0D4C7E2F" w:rsidR="00CB1948" w:rsidRPr="00A9535A" w:rsidRDefault="00CB1948" w:rsidP="00E469A5">
            <w:pPr>
              <w:jc w:val="both"/>
              <w:rPr>
                <w:b/>
                <w:bCs/>
                <w:lang w:val="sq-AL"/>
              </w:rPr>
            </w:pPr>
            <w:r w:rsidRPr="00A9535A">
              <w:rPr>
                <w:b/>
                <w:bCs/>
                <w:lang w:val="sq-AL"/>
              </w:rPr>
              <w:t>INVESTIME KAPITALE</w:t>
            </w:r>
          </w:p>
        </w:tc>
      </w:tr>
      <w:tr w:rsidR="00CB1948" w:rsidRPr="00A9535A" w14:paraId="0FF20E65" w14:textId="1F30C62A" w:rsidTr="00A9535A">
        <w:tc>
          <w:tcPr>
            <w:tcW w:w="3145" w:type="dxa"/>
            <w:vAlign w:val="center"/>
          </w:tcPr>
          <w:p w14:paraId="1492D536" w14:textId="4BDA9816" w:rsidR="00CB1948" w:rsidRPr="00A9535A" w:rsidRDefault="00CB1948" w:rsidP="00E469A5">
            <w:pPr>
              <w:jc w:val="both"/>
              <w:rPr>
                <w:lang w:val="sq-AL"/>
              </w:rPr>
            </w:pPr>
            <w:r w:rsidRPr="00A9535A">
              <w:rPr>
                <w:b/>
                <w:bCs/>
                <w:lang w:val="sq-AL"/>
              </w:rPr>
              <w:t>Kërkesat, sugjerimet, idetë e parashtruara në konsultim</w:t>
            </w:r>
          </w:p>
        </w:tc>
        <w:tc>
          <w:tcPr>
            <w:tcW w:w="1710" w:type="dxa"/>
            <w:vAlign w:val="center"/>
          </w:tcPr>
          <w:p w14:paraId="600A3A41" w14:textId="1C096314" w:rsidR="00CB1948" w:rsidRPr="00A9535A" w:rsidRDefault="00CB1948" w:rsidP="00E469A5">
            <w:pPr>
              <w:rPr>
                <w:lang w:val="sq-AL"/>
              </w:rPr>
            </w:pPr>
            <w:r w:rsidRPr="00A9535A">
              <w:rPr>
                <w:b/>
                <w:bCs/>
                <w:lang w:val="sq-AL"/>
              </w:rPr>
              <w:t>Emri i personit/organizatës</w:t>
            </w:r>
          </w:p>
        </w:tc>
        <w:tc>
          <w:tcPr>
            <w:tcW w:w="1350" w:type="dxa"/>
            <w:vAlign w:val="center"/>
          </w:tcPr>
          <w:p w14:paraId="0369ADF4" w14:textId="2F2ABD00" w:rsidR="00CB1948" w:rsidRPr="00A9535A" w:rsidRDefault="00CB1948" w:rsidP="00E469A5">
            <w:pPr>
              <w:jc w:val="both"/>
              <w:rPr>
                <w:lang w:val="sq-AL"/>
              </w:rPr>
            </w:pPr>
            <w:r w:rsidRPr="00A9535A">
              <w:rPr>
                <w:b/>
                <w:bCs/>
                <w:lang w:val="sq-AL"/>
              </w:rPr>
              <w:t>Statusi i kërkesës</w:t>
            </w:r>
          </w:p>
        </w:tc>
        <w:tc>
          <w:tcPr>
            <w:tcW w:w="3173" w:type="dxa"/>
            <w:vAlign w:val="center"/>
          </w:tcPr>
          <w:p w14:paraId="0843110E" w14:textId="15A16E76" w:rsidR="00CB1948" w:rsidRPr="00A9535A" w:rsidRDefault="00CB1948" w:rsidP="00E469A5">
            <w:pPr>
              <w:jc w:val="both"/>
              <w:rPr>
                <w:lang w:val="sq-AL"/>
              </w:rPr>
            </w:pPr>
            <w:r w:rsidRPr="00A9535A">
              <w:rPr>
                <w:b/>
                <w:bCs/>
                <w:lang w:val="sq-AL"/>
              </w:rPr>
              <w:t xml:space="preserve">Përgjigja dhe </w:t>
            </w:r>
            <w:proofErr w:type="spellStart"/>
            <w:r w:rsidRPr="00A9535A">
              <w:rPr>
                <w:b/>
                <w:bCs/>
                <w:lang w:val="sq-AL"/>
              </w:rPr>
              <w:t>arsyeshmëria</w:t>
            </w:r>
            <w:proofErr w:type="spellEnd"/>
            <w:r w:rsidRPr="00A9535A">
              <w:rPr>
                <w:b/>
                <w:bCs/>
                <w:lang w:val="sq-AL"/>
              </w:rPr>
              <w:t xml:space="preserve"> e komunës/grupit punues</w:t>
            </w:r>
          </w:p>
        </w:tc>
      </w:tr>
      <w:tr w:rsidR="00CB1948" w:rsidRPr="00A9535A" w14:paraId="2292674F" w14:textId="7E633133" w:rsidTr="00A9535A">
        <w:tc>
          <w:tcPr>
            <w:tcW w:w="3145" w:type="dxa"/>
            <w:vAlign w:val="center"/>
          </w:tcPr>
          <w:p w14:paraId="541EF708" w14:textId="0918B439" w:rsidR="00CB1948" w:rsidRPr="00A9535A" w:rsidRDefault="00BC7E3C" w:rsidP="00FE5FF1">
            <w:pPr>
              <w:jc w:val="both"/>
              <w:rPr>
                <w:lang w:val="sq-AL"/>
              </w:rPr>
            </w:pPr>
            <w:r w:rsidRPr="00A9535A">
              <w:rPr>
                <w:lang w:val="sq-AL"/>
              </w:rPr>
              <w:t xml:space="preserve">Ndriçim publik në </w:t>
            </w:r>
            <w:proofErr w:type="spellStart"/>
            <w:r w:rsidRPr="00A9535A">
              <w:rPr>
                <w:lang w:val="sq-AL"/>
              </w:rPr>
              <w:t>Krushë</w:t>
            </w:r>
            <w:proofErr w:type="spellEnd"/>
            <w:r w:rsidRPr="00A9535A">
              <w:rPr>
                <w:lang w:val="sq-AL"/>
              </w:rPr>
              <w:t xml:space="preserve"> të Madhe</w:t>
            </w:r>
          </w:p>
        </w:tc>
        <w:tc>
          <w:tcPr>
            <w:tcW w:w="1710" w:type="dxa"/>
            <w:vAlign w:val="center"/>
          </w:tcPr>
          <w:p w14:paraId="42F7CC8A" w14:textId="6C70BECF" w:rsidR="00CB1948" w:rsidRPr="00A9535A" w:rsidRDefault="00BC7E3C" w:rsidP="00E469A5">
            <w:pPr>
              <w:jc w:val="both"/>
              <w:rPr>
                <w:lang w:val="sq-AL"/>
              </w:rPr>
            </w:pPr>
            <w:r w:rsidRPr="00A9535A">
              <w:rPr>
                <w:lang w:val="sq-AL"/>
              </w:rPr>
              <w:t>Bashkim Ramadani, përfaqësues i komunitetit</w:t>
            </w:r>
          </w:p>
        </w:tc>
        <w:tc>
          <w:tcPr>
            <w:tcW w:w="1350" w:type="dxa"/>
            <w:vAlign w:val="center"/>
          </w:tcPr>
          <w:p w14:paraId="376EB3C8" w14:textId="0B9E41D1" w:rsidR="00CB1948" w:rsidRPr="00A9535A" w:rsidRDefault="00921F51" w:rsidP="00E469A5">
            <w:pPr>
              <w:jc w:val="both"/>
              <w:rPr>
                <w:lang w:val="sq-AL"/>
              </w:rPr>
            </w:pPr>
            <w:r>
              <w:rPr>
                <w:lang w:val="sq-AL"/>
              </w:rPr>
              <w:t>Aprovohet</w:t>
            </w:r>
          </w:p>
        </w:tc>
        <w:tc>
          <w:tcPr>
            <w:tcW w:w="3173" w:type="dxa"/>
            <w:vAlign w:val="center"/>
          </w:tcPr>
          <w:p w14:paraId="2CF3DDD8" w14:textId="74CE473C" w:rsidR="00CB1948" w:rsidRPr="00A9535A" w:rsidRDefault="00921F51" w:rsidP="00E469A5">
            <w:pPr>
              <w:jc w:val="both"/>
              <w:rPr>
                <w:lang w:val="sq-AL"/>
              </w:rPr>
            </w:pPr>
            <w:proofErr w:type="spellStart"/>
            <w:r>
              <w:t>Grupi</w:t>
            </w:r>
            <w:proofErr w:type="spellEnd"/>
            <w:r>
              <w:t xml:space="preserve"> </w:t>
            </w:r>
            <w:proofErr w:type="spellStart"/>
            <w:r>
              <w:t>punues</w:t>
            </w:r>
            <w:proofErr w:type="spellEnd"/>
            <w:r>
              <w:t xml:space="preserve"> ka </w:t>
            </w:r>
            <w:proofErr w:type="spellStart"/>
            <w:r>
              <w:t>vlerësuar</w:t>
            </w:r>
            <w:proofErr w:type="spellEnd"/>
            <w:r>
              <w:t xml:space="preserve"> se </w:t>
            </w:r>
            <w:proofErr w:type="spellStart"/>
            <w:r>
              <w:t>zgjerimi</w:t>
            </w:r>
            <w:proofErr w:type="spellEnd"/>
            <w:r>
              <w:t xml:space="preserve"> </w:t>
            </w:r>
            <w:proofErr w:type="spellStart"/>
            <w:r>
              <w:t>dhe</w:t>
            </w:r>
            <w:proofErr w:type="spellEnd"/>
            <w:r>
              <w:t xml:space="preserve"> </w:t>
            </w:r>
            <w:proofErr w:type="spellStart"/>
            <w:r>
              <w:t>përmirësimi</w:t>
            </w:r>
            <w:proofErr w:type="spellEnd"/>
            <w:r>
              <w:t xml:space="preserve"> </w:t>
            </w:r>
            <w:proofErr w:type="spellStart"/>
            <w:r>
              <w:t>i</w:t>
            </w:r>
            <w:proofErr w:type="spellEnd"/>
            <w:r>
              <w:t xml:space="preserve"> </w:t>
            </w:r>
            <w:proofErr w:type="spellStart"/>
            <w:r>
              <w:t>ndriçimit</w:t>
            </w:r>
            <w:proofErr w:type="spellEnd"/>
            <w:r>
              <w:t xml:space="preserve"> </w:t>
            </w:r>
            <w:proofErr w:type="spellStart"/>
            <w:r>
              <w:t>publik</w:t>
            </w:r>
            <w:proofErr w:type="spellEnd"/>
            <w:r>
              <w:t xml:space="preserve"> </w:t>
            </w:r>
            <w:proofErr w:type="spellStart"/>
            <w:r>
              <w:t>në</w:t>
            </w:r>
            <w:proofErr w:type="spellEnd"/>
            <w:r>
              <w:t xml:space="preserve"> </w:t>
            </w:r>
            <w:proofErr w:type="spellStart"/>
            <w:r>
              <w:t>Krushë</w:t>
            </w:r>
            <w:proofErr w:type="spellEnd"/>
            <w:r>
              <w:t xml:space="preserve"> </w:t>
            </w:r>
            <w:proofErr w:type="spellStart"/>
            <w:r>
              <w:t>të</w:t>
            </w:r>
            <w:proofErr w:type="spellEnd"/>
            <w:r>
              <w:t xml:space="preserve"> </w:t>
            </w:r>
            <w:proofErr w:type="spellStart"/>
            <w:r>
              <w:t>Madhe</w:t>
            </w:r>
            <w:proofErr w:type="spellEnd"/>
            <w:r>
              <w:t xml:space="preserve"> </w:t>
            </w:r>
            <w:proofErr w:type="spellStart"/>
            <w:r>
              <w:t>është</w:t>
            </w:r>
            <w:proofErr w:type="spellEnd"/>
            <w:r>
              <w:t xml:space="preserve"> </w:t>
            </w:r>
            <w:proofErr w:type="spellStart"/>
            <w:r>
              <w:t>një</w:t>
            </w:r>
            <w:proofErr w:type="spellEnd"/>
            <w:r>
              <w:t xml:space="preserve"> </w:t>
            </w:r>
            <w:proofErr w:type="spellStart"/>
            <w:r>
              <w:t>nevojë</w:t>
            </w:r>
            <w:proofErr w:type="spellEnd"/>
            <w:r>
              <w:t xml:space="preserve"> e </w:t>
            </w:r>
            <w:proofErr w:type="spellStart"/>
            <w:r>
              <w:t>domosdoshme</w:t>
            </w:r>
            <w:proofErr w:type="spellEnd"/>
            <w:r>
              <w:t xml:space="preserve"> </w:t>
            </w:r>
            <w:proofErr w:type="spellStart"/>
            <w:r>
              <w:t>për</w:t>
            </w:r>
            <w:proofErr w:type="spellEnd"/>
            <w:r>
              <w:t xml:space="preserve"> </w:t>
            </w:r>
            <w:proofErr w:type="spellStart"/>
            <w:r>
              <w:t>rritjen</w:t>
            </w:r>
            <w:proofErr w:type="spellEnd"/>
            <w:r>
              <w:t xml:space="preserve"> e </w:t>
            </w:r>
            <w:proofErr w:type="spellStart"/>
            <w:r>
              <w:t>sigurisë</w:t>
            </w:r>
            <w:proofErr w:type="spellEnd"/>
            <w:r>
              <w:t xml:space="preserve"> </w:t>
            </w:r>
            <w:proofErr w:type="spellStart"/>
            <w:r>
              <w:t>së</w:t>
            </w:r>
            <w:proofErr w:type="spellEnd"/>
            <w:r>
              <w:t xml:space="preserve"> </w:t>
            </w:r>
            <w:proofErr w:type="spellStart"/>
            <w:r>
              <w:t>qytetarëve</w:t>
            </w:r>
            <w:proofErr w:type="spellEnd"/>
            <w:r>
              <w:t xml:space="preserve">, </w:t>
            </w:r>
            <w:proofErr w:type="spellStart"/>
            <w:r>
              <w:t>lehtësimin</w:t>
            </w:r>
            <w:proofErr w:type="spellEnd"/>
            <w:r>
              <w:t xml:space="preserve"> e </w:t>
            </w:r>
            <w:proofErr w:type="spellStart"/>
            <w:r>
              <w:t>qarkullimit</w:t>
            </w:r>
            <w:proofErr w:type="spellEnd"/>
            <w:r>
              <w:t xml:space="preserve"> </w:t>
            </w:r>
            <w:proofErr w:type="spellStart"/>
            <w:r>
              <w:t>gjatë</w:t>
            </w:r>
            <w:proofErr w:type="spellEnd"/>
            <w:r>
              <w:t xml:space="preserve"> </w:t>
            </w:r>
            <w:proofErr w:type="spellStart"/>
            <w:r>
              <w:t>orëve</w:t>
            </w:r>
            <w:proofErr w:type="spellEnd"/>
            <w:r>
              <w:t xml:space="preserve"> </w:t>
            </w:r>
            <w:proofErr w:type="spellStart"/>
            <w:r>
              <w:t>të</w:t>
            </w:r>
            <w:proofErr w:type="spellEnd"/>
            <w:r>
              <w:t xml:space="preserve"> </w:t>
            </w:r>
            <w:proofErr w:type="spellStart"/>
            <w:r>
              <w:t>mbrëmjes</w:t>
            </w:r>
            <w:proofErr w:type="spellEnd"/>
            <w:r>
              <w:t xml:space="preserve"> </w:t>
            </w:r>
            <w:proofErr w:type="spellStart"/>
            <w:r>
              <w:t>dhe</w:t>
            </w:r>
            <w:proofErr w:type="spellEnd"/>
            <w:r>
              <w:t xml:space="preserve"> </w:t>
            </w:r>
            <w:proofErr w:type="spellStart"/>
            <w:r>
              <w:t>krijimin</w:t>
            </w:r>
            <w:proofErr w:type="spellEnd"/>
            <w:r>
              <w:t xml:space="preserve"> e </w:t>
            </w:r>
            <w:proofErr w:type="spellStart"/>
            <w:r>
              <w:t>një</w:t>
            </w:r>
            <w:proofErr w:type="spellEnd"/>
            <w:r>
              <w:t xml:space="preserve"> </w:t>
            </w:r>
            <w:proofErr w:type="spellStart"/>
            <w:r>
              <w:t>ambienti</w:t>
            </w:r>
            <w:proofErr w:type="spellEnd"/>
            <w:r>
              <w:t xml:space="preserve"> </w:t>
            </w:r>
            <w:proofErr w:type="spellStart"/>
            <w:r>
              <w:t>më</w:t>
            </w:r>
            <w:proofErr w:type="spellEnd"/>
            <w:r>
              <w:t xml:space="preserve"> </w:t>
            </w:r>
            <w:proofErr w:type="spellStart"/>
            <w:r>
              <w:t>të</w:t>
            </w:r>
            <w:proofErr w:type="spellEnd"/>
            <w:r>
              <w:t xml:space="preserve"> </w:t>
            </w:r>
            <w:proofErr w:type="spellStart"/>
            <w:r>
              <w:t>sigurt</w:t>
            </w:r>
            <w:proofErr w:type="spellEnd"/>
            <w:r>
              <w:t xml:space="preserve"> </w:t>
            </w:r>
            <w:proofErr w:type="spellStart"/>
            <w:r>
              <w:t>dhe</w:t>
            </w:r>
            <w:proofErr w:type="spellEnd"/>
            <w:r>
              <w:t xml:space="preserve"> </w:t>
            </w:r>
            <w:proofErr w:type="spellStart"/>
            <w:r>
              <w:t>funksional</w:t>
            </w:r>
            <w:proofErr w:type="spellEnd"/>
            <w:r>
              <w:t xml:space="preserve"> </w:t>
            </w:r>
            <w:proofErr w:type="spellStart"/>
            <w:r>
              <w:t>për</w:t>
            </w:r>
            <w:proofErr w:type="spellEnd"/>
            <w:r>
              <w:t xml:space="preserve"> </w:t>
            </w:r>
            <w:proofErr w:type="spellStart"/>
            <w:r>
              <w:t>komunitetin</w:t>
            </w:r>
            <w:proofErr w:type="spellEnd"/>
            <w:r>
              <w:t xml:space="preserve">. Ky </w:t>
            </w:r>
            <w:proofErr w:type="spellStart"/>
            <w:r>
              <w:lastRenderedPageBreak/>
              <w:t>investim</w:t>
            </w:r>
            <w:proofErr w:type="spellEnd"/>
            <w:r>
              <w:t xml:space="preserve"> </w:t>
            </w:r>
            <w:proofErr w:type="spellStart"/>
            <w:r>
              <w:t>konsiderohet</w:t>
            </w:r>
            <w:proofErr w:type="spellEnd"/>
            <w:r>
              <w:t xml:space="preserve"> </w:t>
            </w:r>
            <w:proofErr w:type="spellStart"/>
            <w:r>
              <w:t>prioritar</w:t>
            </w:r>
            <w:proofErr w:type="spellEnd"/>
            <w:r>
              <w:t xml:space="preserve"> </w:t>
            </w:r>
            <w:proofErr w:type="spellStart"/>
            <w:r>
              <w:t>dhe</w:t>
            </w:r>
            <w:proofErr w:type="spellEnd"/>
            <w:r>
              <w:t xml:space="preserve"> </w:t>
            </w:r>
            <w:proofErr w:type="spellStart"/>
            <w:r>
              <w:t>është</w:t>
            </w:r>
            <w:proofErr w:type="spellEnd"/>
            <w:r>
              <w:t xml:space="preserve"> </w:t>
            </w:r>
            <w:proofErr w:type="spellStart"/>
            <w:r>
              <w:t>i</w:t>
            </w:r>
            <w:proofErr w:type="spellEnd"/>
            <w:r>
              <w:t xml:space="preserve"> </w:t>
            </w:r>
            <w:proofErr w:type="spellStart"/>
            <w:r>
              <w:t>realizueshëm</w:t>
            </w:r>
            <w:proofErr w:type="spellEnd"/>
            <w:r>
              <w:t xml:space="preserve"> </w:t>
            </w:r>
            <w:proofErr w:type="spellStart"/>
            <w:r>
              <w:t>brenda</w:t>
            </w:r>
            <w:proofErr w:type="spellEnd"/>
            <w:r>
              <w:t xml:space="preserve"> </w:t>
            </w:r>
            <w:proofErr w:type="spellStart"/>
            <w:r>
              <w:t>kapaciteteve</w:t>
            </w:r>
            <w:proofErr w:type="spellEnd"/>
            <w:r>
              <w:t xml:space="preserve"> </w:t>
            </w:r>
            <w:proofErr w:type="spellStart"/>
            <w:r>
              <w:t>buxhetore</w:t>
            </w:r>
            <w:proofErr w:type="spellEnd"/>
            <w:r>
              <w:t xml:space="preserve"> </w:t>
            </w:r>
            <w:proofErr w:type="spellStart"/>
            <w:r>
              <w:t>të</w:t>
            </w:r>
            <w:proofErr w:type="spellEnd"/>
            <w:r>
              <w:t xml:space="preserve"> </w:t>
            </w:r>
            <w:proofErr w:type="spellStart"/>
            <w:r>
              <w:t>planifikuara</w:t>
            </w:r>
            <w:proofErr w:type="spellEnd"/>
            <w:r>
              <w:t xml:space="preserve"> </w:t>
            </w:r>
            <w:proofErr w:type="spellStart"/>
            <w:r>
              <w:t>për</w:t>
            </w:r>
            <w:proofErr w:type="spellEnd"/>
            <w:r>
              <w:t xml:space="preserve"> </w:t>
            </w:r>
            <w:proofErr w:type="spellStart"/>
            <w:r>
              <w:t>vitin</w:t>
            </w:r>
            <w:proofErr w:type="spellEnd"/>
            <w:r>
              <w:t xml:space="preserve"> </w:t>
            </w:r>
            <w:proofErr w:type="spellStart"/>
            <w:r>
              <w:t>fiskal</w:t>
            </w:r>
            <w:proofErr w:type="spellEnd"/>
            <w:r>
              <w:t xml:space="preserve">, </w:t>
            </w:r>
            <w:proofErr w:type="spellStart"/>
            <w:r>
              <w:t>prandaj</w:t>
            </w:r>
            <w:proofErr w:type="spellEnd"/>
            <w:r>
              <w:t xml:space="preserve"> </w:t>
            </w:r>
            <w:proofErr w:type="spellStart"/>
            <w:r>
              <w:t>projekti</w:t>
            </w:r>
            <w:proofErr w:type="spellEnd"/>
            <w:r>
              <w:t xml:space="preserve"> </w:t>
            </w:r>
            <w:proofErr w:type="spellStart"/>
            <w:r>
              <w:t>është</w:t>
            </w:r>
            <w:proofErr w:type="spellEnd"/>
            <w:r>
              <w:t xml:space="preserve"> </w:t>
            </w:r>
            <w:proofErr w:type="spellStart"/>
            <w:r>
              <w:rPr>
                <w:rStyle w:val="Strong"/>
              </w:rPr>
              <w:t>aprovuar</w:t>
            </w:r>
            <w:proofErr w:type="spellEnd"/>
            <w:r>
              <w:t xml:space="preserve"> </w:t>
            </w:r>
            <w:proofErr w:type="spellStart"/>
            <w:r>
              <w:t>për</w:t>
            </w:r>
            <w:proofErr w:type="spellEnd"/>
            <w:r>
              <w:t xml:space="preserve"> </w:t>
            </w:r>
            <w:proofErr w:type="spellStart"/>
            <w:r>
              <w:t>implementim</w:t>
            </w:r>
            <w:proofErr w:type="spellEnd"/>
            <w:r>
              <w:t>.</w:t>
            </w:r>
          </w:p>
        </w:tc>
      </w:tr>
      <w:tr w:rsidR="00CB1948" w:rsidRPr="00A9535A" w14:paraId="4608FE9B" w14:textId="0794BA38" w:rsidTr="00A9535A">
        <w:trPr>
          <w:trHeight w:val="1300"/>
        </w:trPr>
        <w:tc>
          <w:tcPr>
            <w:tcW w:w="3145" w:type="dxa"/>
            <w:vAlign w:val="center"/>
          </w:tcPr>
          <w:p w14:paraId="6592123F" w14:textId="4BDB27E7" w:rsidR="00CB1948" w:rsidRPr="00A9535A" w:rsidRDefault="00BC7E3C" w:rsidP="00E469A5">
            <w:pPr>
              <w:jc w:val="both"/>
              <w:rPr>
                <w:lang w:val="sq-AL"/>
              </w:rPr>
            </w:pPr>
            <w:r w:rsidRPr="00A9535A">
              <w:rPr>
                <w:lang w:val="sq-AL"/>
              </w:rPr>
              <w:lastRenderedPageBreak/>
              <w:t>Terrene dhe pajisje sportive</w:t>
            </w:r>
          </w:p>
        </w:tc>
        <w:tc>
          <w:tcPr>
            <w:tcW w:w="1710" w:type="dxa"/>
            <w:vAlign w:val="center"/>
          </w:tcPr>
          <w:p w14:paraId="2FD2DED8" w14:textId="332CB459" w:rsidR="00CB1948" w:rsidRPr="00A9535A" w:rsidRDefault="00BC7E3C" w:rsidP="00E469A5">
            <w:pPr>
              <w:jc w:val="both"/>
              <w:rPr>
                <w:lang w:val="sq-AL"/>
              </w:rPr>
            </w:pPr>
            <w:r w:rsidRPr="00A9535A">
              <w:rPr>
                <w:lang w:val="sq-AL"/>
              </w:rPr>
              <w:t xml:space="preserve">Rron </w:t>
            </w:r>
            <w:proofErr w:type="spellStart"/>
            <w:r w:rsidRPr="00A9535A">
              <w:rPr>
                <w:lang w:val="sq-AL"/>
              </w:rPr>
              <w:t>Iska</w:t>
            </w:r>
            <w:proofErr w:type="spellEnd"/>
            <w:r w:rsidRPr="00A9535A">
              <w:rPr>
                <w:lang w:val="sq-AL"/>
              </w:rPr>
              <w:t>, nxënës në SHML “</w:t>
            </w:r>
            <w:proofErr w:type="spellStart"/>
            <w:r w:rsidRPr="00A9535A">
              <w:rPr>
                <w:lang w:val="sq-AL"/>
              </w:rPr>
              <w:t>Xhelal</w:t>
            </w:r>
            <w:proofErr w:type="spellEnd"/>
            <w:r w:rsidRPr="00A9535A">
              <w:rPr>
                <w:lang w:val="sq-AL"/>
              </w:rPr>
              <w:t xml:space="preserve"> </w:t>
            </w:r>
            <w:proofErr w:type="spellStart"/>
            <w:r w:rsidRPr="00A9535A">
              <w:rPr>
                <w:lang w:val="sq-AL"/>
              </w:rPr>
              <w:t>Hajda</w:t>
            </w:r>
            <w:proofErr w:type="spellEnd"/>
            <w:r w:rsidRPr="00A9535A">
              <w:rPr>
                <w:lang w:val="sq-AL"/>
              </w:rPr>
              <w:t xml:space="preserve"> – Toni”</w:t>
            </w:r>
          </w:p>
        </w:tc>
        <w:tc>
          <w:tcPr>
            <w:tcW w:w="1350" w:type="dxa"/>
            <w:vAlign w:val="center"/>
          </w:tcPr>
          <w:p w14:paraId="47BBC3C8" w14:textId="4C4B0710" w:rsidR="00CB1948" w:rsidRPr="00A9535A" w:rsidRDefault="00921F51" w:rsidP="00E469A5">
            <w:pPr>
              <w:jc w:val="both"/>
              <w:rPr>
                <w:lang w:val="sq-AL"/>
              </w:rPr>
            </w:pPr>
            <w:r>
              <w:rPr>
                <w:lang w:val="sq-AL"/>
              </w:rPr>
              <w:t>Aprovohet</w:t>
            </w:r>
            <w:r w:rsidR="007A04E9">
              <w:rPr>
                <w:lang w:val="sq-AL"/>
              </w:rPr>
              <w:t xml:space="preserve"> </w:t>
            </w:r>
            <w:proofErr w:type="spellStart"/>
            <w:r w:rsidR="007A04E9">
              <w:rPr>
                <w:lang w:val="sq-AL"/>
              </w:rPr>
              <w:t>pjeserisht</w:t>
            </w:r>
            <w:proofErr w:type="spellEnd"/>
          </w:p>
        </w:tc>
        <w:tc>
          <w:tcPr>
            <w:tcW w:w="3173" w:type="dxa"/>
            <w:vAlign w:val="center"/>
          </w:tcPr>
          <w:p w14:paraId="0952BC28" w14:textId="5D9E6EDA" w:rsidR="00CB1948" w:rsidRPr="00A9535A" w:rsidRDefault="00921F51" w:rsidP="00E469A5">
            <w:pPr>
              <w:jc w:val="both"/>
              <w:rPr>
                <w:lang w:val="sq-AL"/>
              </w:rPr>
            </w:pPr>
            <w:r>
              <w:t xml:space="preserve">Pas </w:t>
            </w:r>
            <w:proofErr w:type="spellStart"/>
            <w:r>
              <w:t>shqyrtimit</w:t>
            </w:r>
            <w:proofErr w:type="spellEnd"/>
            <w:r>
              <w:t xml:space="preserve"> </w:t>
            </w:r>
            <w:proofErr w:type="spellStart"/>
            <w:r>
              <w:t>të</w:t>
            </w:r>
            <w:proofErr w:type="spellEnd"/>
            <w:r>
              <w:t xml:space="preserve"> </w:t>
            </w:r>
            <w:proofErr w:type="spellStart"/>
            <w:r>
              <w:t>kërkesës</w:t>
            </w:r>
            <w:proofErr w:type="spellEnd"/>
            <w:r>
              <w:t xml:space="preserve">, </w:t>
            </w:r>
            <w:proofErr w:type="spellStart"/>
            <w:r>
              <w:t>grupi</w:t>
            </w:r>
            <w:proofErr w:type="spellEnd"/>
            <w:r>
              <w:t xml:space="preserve"> </w:t>
            </w:r>
            <w:proofErr w:type="spellStart"/>
            <w:r>
              <w:t>punues</w:t>
            </w:r>
            <w:proofErr w:type="spellEnd"/>
            <w:r>
              <w:t xml:space="preserve"> ka </w:t>
            </w:r>
            <w:proofErr w:type="spellStart"/>
            <w:r>
              <w:t>vlerësuar</w:t>
            </w:r>
            <w:proofErr w:type="spellEnd"/>
            <w:r>
              <w:t xml:space="preserve"> se </w:t>
            </w:r>
            <w:proofErr w:type="spellStart"/>
            <w:r>
              <w:t>nevoja</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infrastrukturës</w:t>
            </w:r>
            <w:proofErr w:type="spellEnd"/>
            <w:r>
              <w:t xml:space="preserve"> sportive </w:t>
            </w:r>
            <w:proofErr w:type="spellStart"/>
            <w:r>
              <w:t>është</w:t>
            </w:r>
            <w:proofErr w:type="spellEnd"/>
            <w:r>
              <w:t xml:space="preserve"> e </w:t>
            </w:r>
            <w:proofErr w:type="spellStart"/>
            <w:r>
              <w:t>rëndësishme</w:t>
            </w:r>
            <w:proofErr w:type="spellEnd"/>
            <w:r>
              <w:t xml:space="preserve"> </w:t>
            </w:r>
            <w:proofErr w:type="spellStart"/>
            <w:r>
              <w:t>për</w:t>
            </w:r>
            <w:proofErr w:type="spellEnd"/>
            <w:r>
              <w:t xml:space="preserve"> </w:t>
            </w:r>
            <w:proofErr w:type="spellStart"/>
            <w:r>
              <w:t>zhvillimin</w:t>
            </w:r>
            <w:proofErr w:type="spellEnd"/>
            <w:r>
              <w:t xml:space="preserve"> </w:t>
            </w:r>
            <w:proofErr w:type="spellStart"/>
            <w:r>
              <w:t>rekreativ</w:t>
            </w:r>
            <w:proofErr w:type="spellEnd"/>
            <w:r>
              <w:t xml:space="preserve"> </w:t>
            </w:r>
            <w:proofErr w:type="spellStart"/>
            <w:r>
              <w:t>dhe</w:t>
            </w:r>
            <w:proofErr w:type="spellEnd"/>
            <w:r>
              <w:t xml:space="preserve"> </w:t>
            </w:r>
            <w:proofErr w:type="spellStart"/>
            <w:r>
              <w:t>fizik</w:t>
            </w:r>
            <w:proofErr w:type="spellEnd"/>
            <w:r>
              <w:t xml:space="preserve"> </w:t>
            </w:r>
            <w:proofErr w:type="spellStart"/>
            <w:r>
              <w:t>të</w:t>
            </w:r>
            <w:proofErr w:type="spellEnd"/>
            <w:r>
              <w:t xml:space="preserve"> </w:t>
            </w:r>
            <w:proofErr w:type="spellStart"/>
            <w:r>
              <w:t>komunitetit</w:t>
            </w:r>
            <w:proofErr w:type="spellEnd"/>
            <w:r>
              <w:t xml:space="preserve">. </w:t>
            </w:r>
            <w:proofErr w:type="spellStart"/>
            <w:r>
              <w:t>Megjithatë</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prioriteteve</w:t>
            </w:r>
            <w:proofErr w:type="spellEnd"/>
            <w:r>
              <w:t xml:space="preserve"> </w:t>
            </w:r>
            <w:proofErr w:type="spellStart"/>
            <w:r>
              <w:t>të</w:t>
            </w:r>
            <w:proofErr w:type="spellEnd"/>
            <w:r>
              <w:t xml:space="preserve"> </w:t>
            </w:r>
            <w:proofErr w:type="spellStart"/>
            <w:r>
              <w:t>tjera</w:t>
            </w:r>
            <w:proofErr w:type="spellEnd"/>
            <w:r>
              <w:t xml:space="preserve"> </w:t>
            </w:r>
            <w:proofErr w:type="spellStart"/>
            <w:r>
              <w:t>kapitale</w:t>
            </w:r>
            <w:proofErr w:type="spellEnd"/>
            <w:r>
              <w:t xml:space="preserve"> </w:t>
            </w:r>
            <w:proofErr w:type="spellStart"/>
            <w:r>
              <w:t>të</w:t>
            </w:r>
            <w:proofErr w:type="spellEnd"/>
            <w:r>
              <w:t xml:space="preserve"> </w:t>
            </w:r>
            <w:proofErr w:type="spellStart"/>
            <w:r>
              <w:t>planifikuara</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periudhë</w:t>
            </w:r>
            <w:proofErr w:type="spellEnd"/>
            <w:r>
              <w:t xml:space="preserve">, </w:t>
            </w:r>
            <w:proofErr w:type="spellStart"/>
            <w:r>
              <w:t>është</w:t>
            </w:r>
            <w:proofErr w:type="spellEnd"/>
            <w:r>
              <w:t xml:space="preserve"> e </w:t>
            </w:r>
            <w:proofErr w:type="spellStart"/>
            <w:r>
              <w:t>mundur</w:t>
            </w:r>
            <w:proofErr w:type="spellEnd"/>
            <w:r>
              <w:t xml:space="preserve"> </w:t>
            </w:r>
            <w:proofErr w:type="spellStart"/>
            <w:r>
              <w:t>të</w:t>
            </w:r>
            <w:proofErr w:type="spellEnd"/>
            <w:r>
              <w:t xml:space="preserve"> </w:t>
            </w:r>
            <w:proofErr w:type="spellStart"/>
            <w:r>
              <w:t>mbështetet</w:t>
            </w:r>
            <w:proofErr w:type="spellEnd"/>
            <w:r>
              <w:t xml:space="preserve"> </w:t>
            </w:r>
            <w:proofErr w:type="spellStart"/>
            <w:r>
              <w:t>vetëm</w:t>
            </w:r>
            <w:proofErr w:type="spellEnd"/>
            <w:r>
              <w:t xml:space="preserve"> </w:t>
            </w:r>
            <w:proofErr w:type="spellStart"/>
            <w:r>
              <w:t>një</w:t>
            </w:r>
            <w:proofErr w:type="spellEnd"/>
            <w:r>
              <w:t xml:space="preserve"> </w:t>
            </w:r>
            <w:proofErr w:type="spellStart"/>
            <w:r>
              <w:t>pjesë</w:t>
            </w:r>
            <w:proofErr w:type="spellEnd"/>
            <w:r>
              <w:t xml:space="preserve"> e </w:t>
            </w:r>
            <w:proofErr w:type="spellStart"/>
            <w:r>
              <w:t>projektit</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arsye</w:t>
            </w:r>
            <w:proofErr w:type="spellEnd"/>
            <w:r>
              <w:t xml:space="preserve">, </w:t>
            </w:r>
            <w:proofErr w:type="spellStart"/>
            <w:r>
              <w:t>është</w:t>
            </w:r>
            <w:proofErr w:type="spellEnd"/>
            <w:r>
              <w:t xml:space="preserve"> </w:t>
            </w:r>
            <w:proofErr w:type="spellStart"/>
            <w:r>
              <w:t>aprovuar</w:t>
            </w:r>
            <w:proofErr w:type="spellEnd"/>
            <w:r>
              <w:t xml:space="preserve"> </w:t>
            </w:r>
            <w:proofErr w:type="spellStart"/>
            <w:r>
              <w:t>implementimi</w:t>
            </w:r>
            <w:proofErr w:type="spellEnd"/>
            <w:r>
              <w:t xml:space="preserve"> </w:t>
            </w:r>
            <w:proofErr w:type="spellStart"/>
            <w:r>
              <w:t>i</w:t>
            </w:r>
            <w:proofErr w:type="spellEnd"/>
            <w:r>
              <w:t xml:space="preserve"> </w:t>
            </w:r>
            <w:proofErr w:type="spellStart"/>
            <w:r>
              <w:t>fazës</w:t>
            </w:r>
            <w:proofErr w:type="spellEnd"/>
            <w:r>
              <w:t xml:space="preserve"> </w:t>
            </w:r>
            <w:proofErr w:type="spellStart"/>
            <w:r>
              <w:t>së</w:t>
            </w:r>
            <w:proofErr w:type="spellEnd"/>
            <w:r>
              <w:t xml:space="preserve"> </w:t>
            </w:r>
            <w:proofErr w:type="spellStart"/>
            <w:r>
              <w:t>parë</w:t>
            </w:r>
            <w:proofErr w:type="spellEnd"/>
            <w:r>
              <w:t xml:space="preserve">, </w:t>
            </w:r>
            <w:proofErr w:type="spellStart"/>
            <w:r>
              <w:t>që</w:t>
            </w:r>
            <w:proofErr w:type="spellEnd"/>
            <w:r>
              <w:t xml:space="preserve"> </w:t>
            </w:r>
            <w:proofErr w:type="spellStart"/>
            <w:r>
              <w:t>përfshin</w:t>
            </w:r>
            <w:proofErr w:type="spellEnd"/>
            <w:r>
              <w:t xml:space="preserve"> </w:t>
            </w:r>
            <w:proofErr w:type="spellStart"/>
            <w:r>
              <w:t>ndërhyrjet</w:t>
            </w:r>
            <w:proofErr w:type="spellEnd"/>
            <w:r>
              <w:t xml:space="preserve"> </w:t>
            </w:r>
            <w:proofErr w:type="spellStart"/>
            <w:r>
              <w:t>bazike</w:t>
            </w:r>
            <w:proofErr w:type="spellEnd"/>
            <w:r>
              <w:t xml:space="preserve"> </w:t>
            </w:r>
            <w:proofErr w:type="spellStart"/>
            <w:r>
              <w:t>dhe</w:t>
            </w:r>
            <w:proofErr w:type="spellEnd"/>
            <w:r>
              <w:t xml:space="preserve"> </w:t>
            </w:r>
            <w:proofErr w:type="spellStart"/>
            <w:r>
              <w:t>një</w:t>
            </w:r>
            <w:proofErr w:type="spellEnd"/>
            <w:r>
              <w:t xml:space="preserve"> </w:t>
            </w:r>
            <w:proofErr w:type="spellStart"/>
            <w:r>
              <w:t>pjesë</w:t>
            </w:r>
            <w:proofErr w:type="spellEnd"/>
            <w:r>
              <w:t xml:space="preserve"> </w:t>
            </w:r>
            <w:proofErr w:type="spellStart"/>
            <w:r>
              <w:t>të</w:t>
            </w:r>
            <w:proofErr w:type="spellEnd"/>
            <w:r>
              <w:t xml:space="preserve"> </w:t>
            </w:r>
            <w:proofErr w:type="spellStart"/>
            <w:r>
              <w:t>pajisjeve</w:t>
            </w:r>
            <w:proofErr w:type="spellEnd"/>
            <w:r>
              <w:t xml:space="preserve"> sportive. </w:t>
            </w:r>
            <w:proofErr w:type="spellStart"/>
            <w:r>
              <w:t>Fazat</w:t>
            </w:r>
            <w:proofErr w:type="spellEnd"/>
            <w:r>
              <w:t xml:space="preserve"> e </w:t>
            </w:r>
            <w:proofErr w:type="spellStart"/>
            <w:r>
              <w:t>tjera</w:t>
            </w:r>
            <w:proofErr w:type="spellEnd"/>
            <w:r>
              <w:t xml:space="preserve"> do </w:t>
            </w:r>
            <w:proofErr w:type="spellStart"/>
            <w:r>
              <w:t>të</w:t>
            </w:r>
            <w:proofErr w:type="spellEnd"/>
            <w:r>
              <w:t xml:space="preserve"> </w:t>
            </w:r>
            <w:proofErr w:type="spellStart"/>
            <w:r>
              <w:t>shqyrtohen</w:t>
            </w:r>
            <w:proofErr w:type="spellEnd"/>
            <w:r>
              <w:t xml:space="preserve"> </w:t>
            </w:r>
            <w:proofErr w:type="spellStart"/>
            <w:r>
              <w:t>sipas</w:t>
            </w:r>
            <w:proofErr w:type="spellEnd"/>
            <w:r>
              <w:t xml:space="preserve"> </w:t>
            </w:r>
            <w:proofErr w:type="spellStart"/>
            <w:r>
              <w:t>mundësive</w:t>
            </w:r>
            <w:proofErr w:type="spellEnd"/>
            <w:r>
              <w:t xml:space="preserve"> </w:t>
            </w:r>
            <w:proofErr w:type="spellStart"/>
            <w:r>
              <w:t>buxhetore</w:t>
            </w:r>
            <w:proofErr w:type="spellEnd"/>
            <w:r>
              <w:t xml:space="preserve"> </w:t>
            </w:r>
            <w:proofErr w:type="spellStart"/>
            <w:r>
              <w:t>në</w:t>
            </w:r>
            <w:proofErr w:type="spellEnd"/>
            <w:r>
              <w:t xml:space="preserve"> </w:t>
            </w:r>
            <w:proofErr w:type="spellStart"/>
            <w:r>
              <w:t>periudhat</w:t>
            </w:r>
            <w:proofErr w:type="spellEnd"/>
            <w:r>
              <w:t xml:space="preserve"> e </w:t>
            </w:r>
            <w:proofErr w:type="spellStart"/>
            <w:r>
              <w:t>ardhshme</w:t>
            </w:r>
            <w:proofErr w:type="spellEnd"/>
            <w:r>
              <w:t>.</w:t>
            </w:r>
          </w:p>
        </w:tc>
      </w:tr>
      <w:tr w:rsidR="008C4835" w:rsidRPr="00A9535A" w14:paraId="6C6DAE41" w14:textId="77777777" w:rsidTr="00A9535A">
        <w:trPr>
          <w:trHeight w:val="1300"/>
        </w:trPr>
        <w:tc>
          <w:tcPr>
            <w:tcW w:w="3145" w:type="dxa"/>
            <w:vAlign w:val="center"/>
          </w:tcPr>
          <w:p w14:paraId="1340DA25" w14:textId="14B3C604" w:rsidR="008C4835" w:rsidRPr="00A9535A" w:rsidRDefault="00BC7E3C" w:rsidP="00E469A5">
            <w:pPr>
              <w:jc w:val="both"/>
              <w:rPr>
                <w:lang w:val="sq-AL"/>
              </w:rPr>
            </w:pPr>
            <w:r w:rsidRPr="00A9535A">
              <w:rPr>
                <w:lang w:val="sq-AL"/>
              </w:rPr>
              <w:t xml:space="preserve">Renovimi i shkollës fillore </w:t>
            </w:r>
            <w:proofErr w:type="spellStart"/>
            <w:r w:rsidRPr="00A9535A">
              <w:rPr>
                <w:lang w:val="sq-AL"/>
              </w:rPr>
              <w:t>Sopniqi</w:t>
            </w:r>
            <w:proofErr w:type="spellEnd"/>
            <w:r w:rsidRPr="00A9535A">
              <w:rPr>
                <w:lang w:val="sq-AL"/>
              </w:rPr>
              <w:t xml:space="preserve">  pas vërshimeve të fundit ku është dëmtuar kati i parë i objektit shkollor</w:t>
            </w:r>
          </w:p>
        </w:tc>
        <w:tc>
          <w:tcPr>
            <w:tcW w:w="1710" w:type="dxa"/>
            <w:vAlign w:val="center"/>
          </w:tcPr>
          <w:p w14:paraId="39FD6D3F" w14:textId="55D776CE" w:rsidR="008C4835" w:rsidRPr="00A9535A" w:rsidRDefault="00BC7E3C" w:rsidP="00E469A5">
            <w:pPr>
              <w:jc w:val="both"/>
              <w:rPr>
                <w:lang w:val="sq-AL"/>
              </w:rPr>
            </w:pPr>
            <w:proofErr w:type="spellStart"/>
            <w:r w:rsidRPr="00A9535A">
              <w:rPr>
                <w:lang w:val="sq-AL"/>
              </w:rPr>
              <w:t>Masar</w:t>
            </w:r>
            <w:proofErr w:type="spellEnd"/>
            <w:r w:rsidRPr="00A9535A">
              <w:rPr>
                <w:lang w:val="sq-AL"/>
              </w:rPr>
              <w:t xml:space="preserve"> Gashi, drejtor në SHFMU ‘’</w:t>
            </w:r>
            <w:proofErr w:type="spellStart"/>
            <w:r w:rsidRPr="00A9535A">
              <w:rPr>
                <w:lang w:val="sq-AL"/>
              </w:rPr>
              <w:t>Sopniqi</w:t>
            </w:r>
            <w:proofErr w:type="spellEnd"/>
            <w:r w:rsidRPr="00A9535A">
              <w:rPr>
                <w:lang w:val="sq-AL"/>
              </w:rPr>
              <w:t>’’</w:t>
            </w:r>
          </w:p>
        </w:tc>
        <w:tc>
          <w:tcPr>
            <w:tcW w:w="1350" w:type="dxa"/>
            <w:vAlign w:val="center"/>
          </w:tcPr>
          <w:p w14:paraId="4A54DF61" w14:textId="0FEB6353" w:rsidR="008C4835" w:rsidRPr="00A9535A" w:rsidRDefault="007A04E9" w:rsidP="00E469A5">
            <w:pPr>
              <w:jc w:val="both"/>
              <w:rPr>
                <w:lang w:val="sq-AL"/>
              </w:rPr>
            </w:pPr>
            <w:proofErr w:type="spellStart"/>
            <w:r>
              <w:rPr>
                <w:lang w:val="sq-AL"/>
              </w:rPr>
              <w:t>Pjeserisht</w:t>
            </w:r>
            <w:proofErr w:type="spellEnd"/>
          </w:p>
        </w:tc>
        <w:tc>
          <w:tcPr>
            <w:tcW w:w="3173" w:type="dxa"/>
            <w:vAlign w:val="center"/>
          </w:tcPr>
          <w:p w14:paraId="350A6FBE" w14:textId="76001859" w:rsidR="008C4835" w:rsidRPr="00A9535A" w:rsidRDefault="007A04E9" w:rsidP="00E469A5">
            <w:pPr>
              <w:jc w:val="both"/>
              <w:rPr>
                <w:lang w:val="sq-AL"/>
              </w:rPr>
            </w:pPr>
            <w:proofErr w:type="spellStart"/>
            <w:r>
              <w:t>Grupi</w:t>
            </w:r>
            <w:proofErr w:type="spellEnd"/>
            <w:r>
              <w:t xml:space="preserve"> </w:t>
            </w:r>
            <w:proofErr w:type="spellStart"/>
            <w:r>
              <w:t>punues</w:t>
            </w:r>
            <w:proofErr w:type="spellEnd"/>
            <w:r>
              <w:t xml:space="preserve"> ka </w:t>
            </w:r>
            <w:proofErr w:type="spellStart"/>
            <w:r>
              <w:t>shqyrtuar</w:t>
            </w:r>
            <w:proofErr w:type="spellEnd"/>
            <w:r>
              <w:t xml:space="preserve"> me </w:t>
            </w:r>
            <w:proofErr w:type="spellStart"/>
            <w:r>
              <w:t>prioritet</w:t>
            </w:r>
            <w:proofErr w:type="spellEnd"/>
            <w:r>
              <w:t xml:space="preserve"> </w:t>
            </w:r>
            <w:proofErr w:type="spellStart"/>
            <w:r>
              <w:t>dëmet</w:t>
            </w:r>
            <w:proofErr w:type="spellEnd"/>
            <w:r>
              <w:t xml:space="preserve"> e </w:t>
            </w:r>
            <w:proofErr w:type="spellStart"/>
            <w:r>
              <w:t>shkaktuara</w:t>
            </w:r>
            <w:proofErr w:type="spellEnd"/>
            <w:r>
              <w:t xml:space="preserve"> </w:t>
            </w:r>
            <w:proofErr w:type="spellStart"/>
            <w:r>
              <w:t>nga</w:t>
            </w:r>
            <w:proofErr w:type="spellEnd"/>
            <w:r>
              <w:t xml:space="preserve"> </w:t>
            </w:r>
            <w:proofErr w:type="spellStart"/>
            <w:r>
              <w:t>vërshimet</w:t>
            </w:r>
            <w:proofErr w:type="spellEnd"/>
            <w:r>
              <w:t xml:space="preserve"> </w:t>
            </w:r>
            <w:proofErr w:type="spellStart"/>
            <w:r>
              <w:t>dhe</w:t>
            </w:r>
            <w:proofErr w:type="spellEnd"/>
            <w:r>
              <w:t xml:space="preserve"> ka </w:t>
            </w:r>
            <w:proofErr w:type="spellStart"/>
            <w:r>
              <w:t>konstatuar</w:t>
            </w:r>
            <w:proofErr w:type="spellEnd"/>
            <w:r>
              <w:t xml:space="preserve"> se </w:t>
            </w:r>
            <w:proofErr w:type="spellStart"/>
            <w:r>
              <w:t>ndërhyrjet</w:t>
            </w:r>
            <w:proofErr w:type="spellEnd"/>
            <w:r>
              <w:t xml:space="preserve"> </w:t>
            </w:r>
            <w:proofErr w:type="spellStart"/>
            <w:r>
              <w:t>emergjente</w:t>
            </w:r>
            <w:proofErr w:type="spellEnd"/>
            <w:r>
              <w:t xml:space="preserve"> </w:t>
            </w:r>
            <w:proofErr w:type="spellStart"/>
            <w:r>
              <w:t>në</w:t>
            </w:r>
            <w:proofErr w:type="spellEnd"/>
            <w:r>
              <w:t xml:space="preserve"> </w:t>
            </w:r>
            <w:proofErr w:type="spellStart"/>
            <w:r>
              <w:t>katin</w:t>
            </w:r>
            <w:proofErr w:type="spellEnd"/>
            <w:r>
              <w:t xml:space="preserve"> e </w:t>
            </w:r>
            <w:proofErr w:type="spellStart"/>
            <w:r>
              <w:t>parë</w:t>
            </w:r>
            <w:proofErr w:type="spellEnd"/>
            <w:r>
              <w:t xml:space="preserve"> </w:t>
            </w:r>
            <w:proofErr w:type="spellStart"/>
            <w:r>
              <w:t>të</w:t>
            </w:r>
            <w:proofErr w:type="spellEnd"/>
            <w:r>
              <w:t xml:space="preserve"> </w:t>
            </w:r>
            <w:proofErr w:type="spellStart"/>
            <w:r>
              <w:t>shkollës</w:t>
            </w:r>
            <w:proofErr w:type="spellEnd"/>
            <w:r>
              <w:t xml:space="preserve"> </w:t>
            </w:r>
            <w:proofErr w:type="spellStart"/>
            <w:r>
              <w:t>janë</w:t>
            </w:r>
            <w:proofErr w:type="spellEnd"/>
            <w:r>
              <w:t xml:space="preserve"> </w:t>
            </w:r>
            <w:proofErr w:type="spellStart"/>
            <w:r>
              <w:t>të</w:t>
            </w:r>
            <w:proofErr w:type="spellEnd"/>
            <w:r>
              <w:t xml:space="preserve"> </w:t>
            </w:r>
            <w:proofErr w:type="spellStart"/>
            <w:r>
              <w:t>domosdoshme</w:t>
            </w:r>
            <w:proofErr w:type="spellEnd"/>
            <w:r>
              <w:t xml:space="preserve"> </w:t>
            </w:r>
            <w:proofErr w:type="spellStart"/>
            <w:r>
              <w:t>për</w:t>
            </w:r>
            <w:proofErr w:type="spellEnd"/>
            <w:r>
              <w:t xml:space="preserve"> </w:t>
            </w:r>
            <w:proofErr w:type="spellStart"/>
            <w:r>
              <w:t>rikthimin</w:t>
            </w:r>
            <w:proofErr w:type="spellEnd"/>
            <w:r>
              <w:t xml:space="preserve"> e </w:t>
            </w:r>
            <w:proofErr w:type="spellStart"/>
            <w:r>
              <w:t>funksionalitetit</w:t>
            </w:r>
            <w:proofErr w:type="spellEnd"/>
            <w:r>
              <w:t xml:space="preserve"> </w:t>
            </w:r>
            <w:proofErr w:type="spellStart"/>
            <w:r>
              <w:t>dhe</w:t>
            </w:r>
            <w:proofErr w:type="spellEnd"/>
            <w:r>
              <w:t xml:space="preserve"> </w:t>
            </w:r>
            <w:proofErr w:type="spellStart"/>
            <w:r>
              <w:t>sigurisë</w:t>
            </w:r>
            <w:proofErr w:type="spellEnd"/>
            <w:r>
              <w:t xml:space="preserve"> </w:t>
            </w:r>
            <w:proofErr w:type="spellStart"/>
            <w:r>
              <w:t>së</w:t>
            </w:r>
            <w:proofErr w:type="spellEnd"/>
            <w:r>
              <w:t xml:space="preserve"> </w:t>
            </w:r>
            <w:proofErr w:type="spellStart"/>
            <w:r>
              <w:t>objektit</w:t>
            </w:r>
            <w:proofErr w:type="spellEnd"/>
            <w:r>
              <w:t xml:space="preserve">. </w:t>
            </w:r>
            <w:proofErr w:type="spellStart"/>
            <w:r>
              <w:t>Megjithatë</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të</w:t>
            </w:r>
            <w:proofErr w:type="spellEnd"/>
            <w:r>
              <w:t xml:space="preserve"> </w:t>
            </w:r>
            <w:proofErr w:type="spellStart"/>
            <w:r>
              <w:t>buxhetit</w:t>
            </w:r>
            <w:proofErr w:type="spellEnd"/>
            <w:r>
              <w:t xml:space="preserve"> </w:t>
            </w:r>
            <w:proofErr w:type="spellStart"/>
            <w:r>
              <w:t>aktual</w:t>
            </w:r>
            <w:proofErr w:type="spellEnd"/>
            <w:r>
              <w:t xml:space="preserve"> </w:t>
            </w:r>
            <w:proofErr w:type="spellStart"/>
            <w:r>
              <w:t>dhe</w:t>
            </w:r>
            <w:proofErr w:type="spellEnd"/>
            <w:r>
              <w:t xml:space="preserve"> </w:t>
            </w:r>
            <w:proofErr w:type="spellStart"/>
            <w:r>
              <w:t>nevojës</w:t>
            </w:r>
            <w:proofErr w:type="spellEnd"/>
            <w:r>
              <w:t xml:space="preserve"> </w:t>
            </w:r>
            <w:proofErr w:type="spellStart"/>
            <w:r>
              <w:t>për</w:t>
            </w:r>
            <w:proofErr w:type="spellEnd"/>
            <w:r>
              <w:t xml:space="preserve"> </w:t>
            </w:r>
            <w:proofErr w:type="spellStart"/>
            <w:r>
              <w:t>shpërndarje</w:t>
            </w:r>
            <w:proofErr w:type="spellEnd"/>
            <w:r>
              <w:t xml:space="preserve"> </w:t>
            </w:r>
            <w:proofErr w:type="spellStart"/>
            <w:r>
              <w:t>të</w:t>
            </w:r>
            <w:proofErr w:type="spellEnd"/>
            <w:r>
              <w:t xml:space="preserve"> </w:t>
            </w:r>
            <w:proofErr w:type="spellStart"/>
            <w:r>
              <w:t>balancuar</w:t>
            </w:r>
            <w:proofErr w:type="spellEnd"/>
            <w:r>
              <w:t xml:space="preserve"> </w:t>
            </w:r>
            <w:proofErr w:type="spellStart"/>
            <w:r>
              <w:t>të</w:t>
            </w:r>
            <w:proofErr w:type="spellEnd"/>
            <w:r>
              <w:t xml:space="preserve"> </w:t>
            </w:r>
            <w:proofErr w:type="spellStart"/>
            <w:r>
              <w:t>fondeve</w:t>
            </w:r>
            <w:proofErr w:type="spellEnd"/>
            <w:r>
              <w:t xml:space="preserve"> </w:t>
            </w:r>
            <w:proofErr w:type="spellStart"/>
            <w:r>
              <w:t>në</w:t>
            </w:r>
            <w:proofErr w:type="spellEnd"/>
            <w:r>
              <w:t xml:space="preserve"> </w:t>
            </w:r>
            <w:proofErr w:type="spellStart"/>
            <w:r>
              <w:t>projekte</w:t>
            </w:r>
            <w:proofErr w:type="spellEnd"/>
            <w:r>
              <w:t xml:space="preserve"> </w:t>
            </w:r>
            <w:proofErr w:type="spellStart"/>
            <w:r>
              <w:t>të</w:t>
            </w:r>
            <w:proofErr w:type="spellEnd"/>
            <w:r>
              <w:t xml:space="preserve"> </w:t>
            </w:r>
            <w:proofErr w:type="spellStart"/>
            <w:r>
              <w:t>tjera</w:t>
            </w:r>
            <w:proofErr w:type="spellEnd"/>
            <w:r>
              <w:t xml:space="preserve"> </w:t>
            </w:r>
            <w:proofErr w:type="spellStart"/>
            <w:r>
              <w:t>emergjente</w:t>
            </w:r>
            <w:proofErr w:type="spellEnd"/>
            <w:r>
              <w:t xml:space="preserve">, </w:t>
            </w:r>
            <w:proofErr w:type="spellStart"/>
            <w:r>
              <w:t>është</w:t>
            </w:r>
            <w:proofErr w:type="spellEnd"/>
            <w:r>
              <w:t xml:space="preserve"> e </w:t>
            </w:r>
            <w:proofErr w:type="spellStart"/>
            <w:r>
              <w:t>mundur</w:t>
            </w:r>
            <w:proofErr w:type="spellEnd"/>
            <w:r>
              <w:t xml:space="preserve"> </w:t>
            </w:r>
            <w:proofErr w:type="spellStart"/>
            <w:r>
              <w:t>të</w:t>
            </w:r>
            <w:proofErr w:type="spellEnd"/>
            <w:r>
              <w:t xml:space="preserve"> </w:t>
            </w:r>
            <w:proofErr w:type="spellStart"/>
            <w:r>
              <w:t>mbështetet</w:t>
            </w:r>
            <w:proofErr w:type="spellEnd"/>
            <w:r>
              <w:t xml:space="preserve"> </w:t>
            </w:r>
            <w:proofErr w:type="spellStart"/>
            <w:r>
              <w:t>vetëm</w:t>
            </w:r>
            <w:proofErr w:type="spellEnd"/>
            <w:r>
              <w:t xml:space="preserve"> </w:t>
            </w:r>
            <w:proofErr w:type="spellStart"/>
            <w:r>
              <w:t>një</w:t>
            </w:r>
            <w:proofErr w:type="spellEnd"/>
            <w:r>
              <w:t xml:space="preserve"> </w:t>
            </w:r>
            <w:proofErr w:type="spellStart"/>
            <w:r>
              <w:t>pjesë</w:t>
            </w:r>
            <w:proofErr w:type="spellEnd"/>
            <w:r>
              <w:t xml:space="preserve"> e </w:t>
            </w:r>
            <w:proofErr w:type="spellStart"/>
            <w:r>
              <w:t>renovimit</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 xml:space="preserve">. </w:t>
            </w:r>
            <w:proofErr w:type="spellStart"/>
            <w:r>
              <w:t>Pjesa</w:t>
            </w:r>
            <w:proofErr w:type="spellEnd"/>
            <w:r>
              <w:t xml:space="preserve"> e </w:t>
            </w:r>
            <w:proofErr w:type="spellStart"/>
            <w:r>
              <w:t>mbetur</w:t>
            </w:r>
            <w:proofErr w:type="spellEnd"/>
            <w:r>
              <w:t xml:space="preserve"> do </w:t>
            </w:r>
            <w:proofErr w:type="spellStart"/>
            <w:r>
              <w:t>të</w:t>
            </w:r>
            <w:proofErr w:type="spellEnd"/>
            <w:r>
              <w:t xml:space="preserve"> </w:t>
            </w:r>
            <w:proofErr w:type="spellStart"/>
            <w:r>
              <w:t>shqyrtohet</w:t>
            </w:r>
            <w:proofErr w:type="spellEnd"/>
            <w:r>
              <w:t xml:space="preserve"> </w:t>
            </w:r>
            <w:proofErr w:type="spellStart"/>
            <w:r>
              <w:t>në</w:t>
            </w:r>
            <w:proofErr w:type="spellEnd"/>
            <w:r>
              <w:t xml:space="preserve"> </w:t>
            </w:r>
            <w:proofErr w:type="spellStart"/>
            <w:r>
              <w:t>rishikimet</w:t>
            </w:r>
            <w:proofErr w:type="spellEnd"/>
            <w:r>
              <w:t xml:space="preserve"> e </w:t>
            </w:r>
            <w:proofErr w:type="spellStart"/>
            <w:r>
              <w:t>ardhshme</w:t>
            </w:r>
            <w:proofErr w:type="spellEnd"/>
            <w:r>
              <w:t xml:space="preserve"> </w:t>
            </w:r>
            <w:proofErr w:type="spellStart"/>
            <w:r>
              <w:t>buxhetore</w:t>
            </w:r>
            <w:proofErr w:type="spellEnd"/>
            <w:r>
              <w:t xml:space="preserve"> </w:t>
            </w:r>
            <w:proofErr w:type="spellStart"/>
            <w:r>
              <w:t>ose</w:t>
            </w:r>
            <w:proofErr w:type="spellEnd"/>
            <w:r>
              <w:t xml:space="preserve"> </w:t>
            </w:r>
            <w:proofErr w:type="spellStart"/>
            <w:r>
              <w:t>përmes</w:t>
            </w:r>
            <w:proofErr w:type="spellEnd"/>
            <w:r>
              <w:t xml:space="preserve"> </w:t>
            </w:r>
            <w:proofErr w:type="spellStart"/>
            <w:r>
              <w:t>mundësive</w:t>
            </w:r>
            <w:proofErr w:type="spellEnd"/>
            <w:r>
              <w:t xml:space="preserve"> </w:t>
            </w:r>
            <w:proofErr w:type="spellStart"/>
            <w:r>
              <w:t>shtesë</w:t>
            </w:r>
            <w:proofErr w:type="spellEnd"/>
            <w:r>
              <w:t xml:space="preserve"> </w:t>
            </w:r>
            <w:proofErr w:type="spellStart"/>
            <w:r>
              <w:t>të</w:t>
            </w:r>
            <w:proofErr w:type="spellEnd"/>
            <w:r>
              <w:t xml:space="preserve"> </w:t>
            </w:r>
            <w:proofErr w:type="spellStart"/>
            <w:r>
              <w:t>financimit</w:t>
            </w:r>
            <w:proofErr w:type="spellEnd"/>
            <w:r>
              <w:t>.</w:t>
            </w:r>
          </w:p>
        </w:tc>
      </w:tr>
      <w:tr w:rsidR="00BC7E3C" w:rsidRPr="00A9535A" w14:paraId="3E5B29A1" w14:textId="77777777" w:rsidTr="00A9535A">
        <w:trPr>
          <w:trHeight w:val="1300"/>
        </w:trPr>
        <w:tc>
          <w:tcPr>
            <w:tcW w:w="3145" w:type="dxa"/>
            <w:vAlign w:val="center"/>
          </w:tcPr>
          <w:p w14:paraId="2DC48145" w14:textId="1A207C6E" w:rsidR="00BC7E3C" w:rsidRPr="00A9535A" w:rsidRDefault="00BC7E3C" w:rsidP="00BC7E3C">
            <w:pPr>
              <w:jc w:val="both"/>
              <w:rPr>
                <w:lang w:val="sq-AL"/>
              </w:rPr>
            </w:pPr>
            <w:r w:rsidRPr="00A9535A">
              <w:rPr>
                <w:lang w:val="sq-AL"/>
              </w:rPr>
              <w:lastRenderedPageBreak/>
              <w:t>Krijojimi i një alternative buxhetore për shpronësimet ku komuna nuk ka pronë publike. Për moment i kemi dy raste specifike. Kërkoj që të ndahet një buxhet për shpronësimin e pronave private. Lagjja te rruga “Vëllezërit Frashëri” dhe lagjja e epërme që të kenë parcela për vendosjen e trafos, sepse departamenti i vlerësimit po i bën qytetarët të pakënaqur me vlerën që po ju jep parcelave të tyre. Meqenëse jemi në qarkoren e parë buxhetore, po e bëj këtë propozim.</w:t>
            </w:r>
          </w:p>
        </w:tc>
        <w:tc>
          <w:tcPr>
            <w:tcW w:w="1710" w:type="dxa"/>
          </w:tcPr>
          <w:p w14:paraId="66A00B22" w14:textId="624B27AE" w:rsidR="00BC7E3C" w:rsidRPr="00A9535A" w:rsidRDefault="00BC7E3C" w:rsidP="00BC7E3C">
            <w:pPr>
              <w:jc w:val="both"/>
              <w:rPr>
                <w:lang w:val="sq-AL"/>
              </w:rPr>
            </w:pPr>
            <w:r w:rsidRPr="00A9535A">
              <w:rPr>
                <w:lang w:val="sq-AL"/>
              </w:rPr>
              <w:t>Defrim Kafexhiu</w:t>
            </w:r>
          </w:p>
        </w:tc>
        <w:tc>
          <w:tcPr>
            <w:tcW w:w="1350" w:type="dxa"/>
            <w:vAlign w:val="center"/>
          </w:tcPr>
          <w:p w14:paraId="24D7F3BD" w14:textId="1F273DB4" w:rsidR="00BC7E3C" w:rsidRPr="00A9535A" w:rsidRDefault="007A04E9" w:rsidP="00BC7E3C">
            <w:pPr>
              <w:jc w:val="both"/>
              <w:rPr>
                <w:lang w:val="sq-AL"/>
              </w:rPr>
            </w:pPr>
            <w:r>
              <w:rPr>
                <w:lang w:val="sq-AL"/>
              </w:rPr>
              <w:t>Aprovohet</w:t>
            </w:r>
          </w:p>
        </w:tc>
        <w:tc>
          <w:tcPr>
            <w:tcW w:w="3173" w:type="dxa"/>
            <w:vAlign w:val="center"/>
          </w:tcPr>
          <w:p w14:paraId="166E17E8" w14:textId="77777777" w:rsidR="007A04E9" w:rsidRPr="007A04E9" w:rsidRDefault="007A04E9" w:rsidP="007A04E9">
            <w:pPr>
              <w:spacing w:before="100" w:beforeAutospacing="1" w:after="100" w:afterAutospacing="1"/>
              <w:rPr>
                <w:rFonts w:ascii="Times New Roman" w:eastAsia="Times New Roman" w:hAnsi="Times New Roman" w:cs="Times New Roman"/>
                <w:sz w:val="24"/>
                <w:szCs w:val="24"/>
              </w:rPr>
            </w:pPr>
            <w:proofErr w:type="spellStart"/>
            <w:r w:rsidRPr="007A04E9">
              <w:rPr>
                <w:rFonts w:ascii="Times New Roman" w:eastAsia="Times New Roman" w:hAnsi="Times New Roman" w:cs="Times New Roman"/>
                <w:sz w:val="24"/>
                <w:szCs w:val="24"/>
              </w:rPr>
              <w:t>Grupi</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punues</w:t>
            </w:r>
            <w:proofErr w:type="spellEnd"/>
            <w:r w:rsidRPr="007A04E9">
              <w:rPr>
                <w:rFonts w:ascii="Times New Roman" w:eastAsia="Times New Roman" w:hAnsi="Times New Roman" w:cs="Times New Roman"/>
                <w:sz w:val="24"/>
                <w:szCs w:val="24"/>
              </w:rPr>
              <w:t xml:space="preserve"> ka </w:t>
            </w:r>
            <w:proofErr w:type="spellStart"/>
            <w:r w:rsidRPr="007A04E9">
              <w:rPr>
                <w:rFonts w:ascii="Times New Roman" w:eastAsia="Times New Roman" w:hAnsi="Times New Roman" w:cs="Times New Roman"/>
                <w:sz w:val="24"/>
                <w:szCs w:val="24"/>
              </w:rPr>
              <w:t>vlerësuar</w:t>
            </w:r>
            <w:proofErr w:type="spellEnd"/>
            <w:r w:rsidRPr="007A04E9">
              <w:rPr>
                <w:rFonts w:ascii="Times New Roman" w:eastAsia="Times New Roman" w:hAnsi="Times New Roman" w:cs="Times New Roman"/>
                <w:sz w:val="24"/>
                <w:szCs w:val="24"/>
              </w:rPr>
              <w:t xml:space="preserve"> se </w:t>
            </w:r>
            <w:proofErr w:type="spellStart"/>
            <w:r w:rsidRPr="007A04E9">
              <w:rPr>
                <w:rFonts w:ascii="Times New Roman" w:eastAsia="Times New Roman" w:hAnsi="Times New Roman" w:cs="Times New Roman"/>
                <w:sz w:val="24"/>
                <w:szCs w:val="24"/>
              </w:rPr>
              <w:t>situata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aktuale</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shpronësimeve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zonat</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lartpërmendura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paraqet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sfida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serioze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proceset</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planifikimit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dhe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zhvillimit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infrastrukturës</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energjetike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Mungesa</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pronave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publike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i</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detyron</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qytetarët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hyjnë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procedura</w:t>
            </w:r>
            <w:proofErr w:type="spellEnd"/>
            <w:r w:rsidRPr="007A04E9">
              <w:rPr>
                <w:rFonts w:ascii="Times New Roman" w:eastAsia="Times New Roman" w:hAnsi="Times New Roman" w:cs="Times New Roman"/>
                <w:sz w:val="24"/>
                <w:szCs w:val="24"/>
              </w:rPr>
              <w:t xml:space="preserve"> jo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favorshme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vlerësimit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pronës</w:t>
            </w:r>
            <w:proofErr w:type="spellEnd"/>
            <w:r w:rsidRPr="007A04E9">
              <w:rPr>
                <w:rFonts w:ascii="Times New Roman" w:eastAsia="Times New Roman" w:hAnsi="Times New Roman" w:cs="Times New Roman"/>
                <w:sz w:val="24"/>
                <w:szCs w:val="24"/>
              </w:rPr>
              <w:t xml:space="preserve">, duke </w:t>
            </w:r>
            <w:proofErr w:type="spellStart"/>
            <w:r w:rsidRPr="007A04E9">
              <w:rPr>
                <w:rFonts w:ascii="Times New Roman" w:eastAsia="Times New Roman" w:hAnsi="Times New Roman" w:cs="Times New Roman"/>
                <w:sz w:val="24"/>
                <w:szCs w:val="24"/>
              </w:rPr>
              <w:t>krijuar</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pakënaqësi</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dhe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vonesa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realizimin</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projekteve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nevojshme</w:t>
            </w:r>
            <w:proofErr w:type="spellEnd"/>
            <w:r w:rsidRPr="007A04E9">
              <w:rPr>
                <w:rFonts w:ascii="Times New Roman" w:eastAsia="Times New Roman" w:hAnsi="Times New Roman" w:cs="Times New Roman"/>
                <w:sz w:val="24"/>
                <w:szCs w:val="24"/>
              </w:rPr>
              <w:t>.</w:t>
            </w:r>
          </w:p>
          <w:p w14:paraId="1897DCBA" w14:textId="77777777" w:rsidR="007A04E9" w:rsidRPr="007A04E9" w:rsidRDefault="007A04E9" w:rsidP="007A04E9">
            <w:pPr>
              <w:spacing w:before="100" w:beforeAutospacing="1" w:after="100" w:afterAutospacing="1"/>
              <w:rPr>
                <w:rFonts w:ascii="Times New Roman" w:eastAsia="Times New Roman" w:hAnsi="Times New Roman" w:cs="Times New Roman"/>
                <w:sz w:val="24"/>
                <w:szCs w:val="24"/>
              </w:rPr>
            </w:pPr>
            <w:r w:rsidRPr="007A04E9">
              <w:rPr>
                <w:rFonts w:ascii="Times New Roman" w:eastAsia="Times New Roman" w:hAnsi="Times New Roman" w:cs="Times New Roman"/>
                <w:sz w:val="24"/>
                <w:szCs w:val="24"/>
              </w:rPr>
              <w:t xml:space="preserve">Duke </w:t>
            </w:r>
            <w:proofErr w:type="spellStart"/>
            <w:r w:rsidRPr="007A04E9">
              <w:rPr>
                <w:rFonts w:ascii="Times New Roman" w:eastAsia="Times New Roman" w:hAnsi="Times New Roman" w:cs="Times New Roman"/>
                <w:sz w:val="24"/>
                <w:szCs w:val="24"/>
              </w:rPr>
              <w:t>qenë</w:t>
            </w:r>
            <w:proofErr w:type="spellEnd"/>
            <w:r w:rsidRPr="007A04E9">
              <w:rPr>
                <w:rFonts w:ascii="Times New Roman" w:eastAsia="Times New Roman" w:hAnsi="Times New Roman" w:cs="Times New Roman"/>
                <w:sz w:val="24"/>
                <w:szCs w:val="24"/>
              </w:rPr>
              <w:t xml:space="preserve"> se </w:t>
            </w:r>
            <w:proofErr w:type="spellStart"/>
            <w:r w:rsidRPr="007A04E9">
              <w:rPr>
                <w:rFonts w:ascii="Times New Roman" w:eastAsia="Times New Roman" w:hAnsi="Times New Roman" w:cs="Times New Roman"/>
                <w:sz w:val="24"/>
                <w:szCs w:val="24"/>
              </w:rPr>
              <w:t>kjo</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është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qarkorja</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parë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buxhetore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është</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arsyeshme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dhe</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domosdoshme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që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krijohet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një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b/>
                <w:bCs/>
                <w:sz w:val="24"/>
                <w:szCs w:val="24"/>
              </w:rPr>
              <w:t>linjë</w:t>
            </w:r>
            <w:proofErr w:type="spellEnd"/>
            <w:r w:rsidRPr="007A04E9">
              <w:rPr>
                <w:rFonts w:ascii="Times New Roman" w:eastAsia="Times New Roman" w:hAnsi="Times New Roman" w:cs="Times New Roman"/>
                <w:b/>
                <w:bCs/>
                <w:sz w:val="24"/>
                <w:szCs w:val="24"/>
              </w:rPr>
              <w:t xml:space="preserve"> e </w:t>
            </w:r>
            <w:proofErr w:type="spellStart"/>
            <w:r w:rsidRPr="007A04E9">
              <w:rPr>
                <w:rFonts w:ascii="Times New Roman" w:eastAsia="Times New Roman" w:hAnsi="Times New Roman" w:cs="Times New Roman"/>
                <w:b/>
                <w:bCs/>
                <w:sz w:val="24"/>
                <w:szCs w:val="24"/>
              </w:rPr>
              <w:t>dedikuar</w:t>
            </w:r>
            <w:proofErr w:type="spellEnd"/>
            <w:r w:rsidRPr="007A04E9">
              <w:rPr>
                <w:rFonts w:ascii="Times New Roman" w:eastAsia="Times New Roman" w:hAnsi="Times New Roman" w:cs="Times New Roman"/>
                <w:b/>
                <w:bCs/>
                <w:sz w:val="24"/>
                <w:szCs w:val="24"/>
              </w:rPr>
              <w:t xml:space="preserve"> </w:t>
            </w:r>
            <w:proofErr w:type="spellStart"/>
            <w:r w:rsidRPr="007A04E9">
              <w:rPr>
                <w:rFonts w:ascii="Times New Roman" w:eastAsia="Times New Roman" w:hAnsi="Times New Roman" w:cs="Times New Roman"/>
                <w:b/>
                <w:bCs/>
                <w:sz w:val="24"/>
                <w:szCs w:val="24"/>
              </w:rPr>
              <w:t>buxhetore</w:t>
            </w:r>
            <w:proofErr w:type="spellEnd"/>
            <w:r w:rsidRPr="007A04E9">
              <w:rPr>
                <w:rFonts w:ascii="Times New Roman" w:eastAsia="Times New Roman" w:hAnsi="Times New Roman" w:cs="Times New Roman"/>
                <w:b/>
                <w:bCs/>
                <w:sz w:val="24"/>
                <w:szCs w:val="24"/>
              </w:rPr>
              <w:t xml:space="preserve"> </w:t>
            </w:r>
            <w:proofErr w:type="spellStart"/>
            <w:r w:rsidRPr="007A04E9">
              <w:rPr>
                <w:rFonts w:ascii="Times New Roman" w:eastAsia="Times New Roman" w:hAnsi="Times New Roman" w:cs="Times New Roman"/>
                <w:b/>
                <w:bCs/>
                <w:sz w:val="24"/>
                <w:szCs w:val="24"/>
              </w:rPr>
              <w:t>për</w:t>
            </w:r>
            <w:proofErr w:type="spellEnd"/>
            <w:r w:rsidRPr="007A04E9">
              <w:rPr>
                <w:rFonts w:ascii="Times New Roman" w:eastAsia="Times New Roman" w:hAnsi="Times New Roman" w:cs="Times New Roman"/>
                <w:b/>
                <w:bCs/>
                <w:sz w:val="24"/>
                <w:szCs w:val="24"/>
              </w:rPr>
              <w:t xml:space="preserve"> </w:t>
            </w:r>
            <w:proofErr w:type="spellStart"/>
            <w:r w:rsidRPr="007A04E9">
              <w:rPr>
                <w:rFonts w:ascii="Times New Roman" w:eastAsia="Times New Roman" w:hAnsi="Times New Roman" w:cs="Times New Roman"/>
                <w:b/>
                <w:bCs/>
                <w:sz w:val="24"/>
                <w:szCs w:val="24"/>
              </w:rPr>
              <w:t>shpronësime</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cila</w:t>
            </w:r>
            <w:proofErr w:type="spellEnd"/>
            <w:r w:rsidRPr="007A04E9">
              <w:rPr>
                <w:rFonts w:ascii="Times New Roman" w:eastAsia="Times New Roman" w:hAnsi="Times New Roman" w:cs="Times New Roman"/>
                <w:sz w:val="24"/>
                <w:szCs w:val="24"/>
              </w:rPr>
              <w:t xml:space="preserve"> do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mundësojë</w:t>
            </w:r>
            <w:proofErr w:type="spellEnd"/>
            <w:r w:rsidRPr="007A04E9">
              <w:rPr>
                <w:rFonts w:ascii="Times New Roman" w:eastAsia="Times New Roman" w:hAnsi="Times New Roman" w:cs="Times New Roman"/>
                <w:sz w:val="24"/>
                <w:szCs w:val="24"/>
              </w:rPr>
              <w:t>:</w:t>
            </w:r>
          </w:p>
          <w:p w14:paraId="14FB8B52" w14:textId="77777777" w:rsidR="007A04E9" w:rsidRPr="007A04E9" w:rsidRDefault="007A04E9" w:rsidP="007A04E9">
            <w:pPr>
              <w:numPr>
                <w:ilvl w:val="0"/>
                <w:numId w:val="47"/>
              </w:numPr>
              <w:spacing w:before="100" w:beforeAutospacing="1" w:after="100" w:afterAutospacing="1"/>
              <w:rPr>
                <w:rFonts w:ascii="Times New Roman" w:eastAsia="Times New Roman" w:hAnsi="Times New Roman" w:cs="Times New Roman"/>
                <w:sz w:val="24"/>
                <w:szCs w:val="24"/>
              </w:rPr>
            </w:pPr>
            <w:proofErr w:type="spellStart"/>
            <w:r w:rsidRPr="007A04E9">
              <w:rPr>
                <w:rFonts w:ascii="Times New Roman" w:eastAsia="Times New Roman" w:hAnsi="Times New Roman" w:cs="Times New Roman"/>
                <w:sz w:val="24"/>
                <w:szCs w:val="24"/>
              </w:rPr>
              <w:t>Procedura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më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transparente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dhe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më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drejta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për</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qytetarët</w:t>
            </w:r>
            <w:proofErr w:type="spellEnd"/>
            <w:r w:rsidRPr="007A04E9">
              <w:rPr>
                <w:rFonts w:ascii="Times New Roman" w:eastAsia="Times New Roman" w:hAnsi="Times New Roman" w:cs="Times New Roman"/>
                <w:sz w:val="24"/>
                <w:szCs w:val="24"/>
              </w:rPr>
              <w:t>,</w:t>
            </w:r>
          </w:p>
          <w:p w14:paraId="111C73DB" w14:textId="77777777" w:rsidR="007A04E9" w:rsidRPr="007A04E9" w:rsidRDefault="007A04E9" w:rsidP="007A04E9">
            <w:pPr>
              <w:numPr>
                <w:ilvl w:val="0"/>
                <w:numId w:val="47"/>
              </w:numPr>
              <w:spacing w:before="100" w:beforeAutospacing="1" w:after="100" w:afterAutospacing="1"/>
              <w:rPr>
                <w:rFonts w:ascii="Times New Roman" w:eastAsia="Times New Roman" w:hAnsi="Times New Roman" w:cs="Times New Roman"/>
                <w:sz w:val="24"/>
                <w:szCs w:val="24"/>
              </w:rPr>
            </w:pPr>
            <w:proofErr w:type="spellStart"/>
            <w:r w:rsidRPr="007A04E9">
              <w:rPr>
                <w:rFonts w:ascii="Times New Roman" w:eastAsia="Times New Roman" w:hAnsi="Times New Roman" w:cs="Times New Roman"/>
                <w:sz w:val="24"/>
                <w:szCs w:val="24"/>
              </w:rPr>
              <w:t>Sigurimin</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lokacioneve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përshtatshme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për</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vendosjen</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trafove</w:t>
            </w:r>
            <w:proofErr w:type="spellEnd"/>
            <w:r w:rsidRPr="007A04E9">
              <w:rPr>
                <w:rFonts w:ascii="Times New Roman" w:eastAsia="Times New Roman" w:hAnsi="Times New Roman" w:cs="Times New Roman"/>
                <w:sz w:val="24"/>
                <w:szCs w:val="24"/>
              </w:rPr>
              <w:t>,</w:t>
            </w:r>
          </w:p>
          <w:p w14:paraId="0B9564E5" w14:textId="77777777" w:rsidR="007A04E9" w:rsidRPr="007A04E9" w:rsidRDefault="007A04E9" w:rsidP="007A04E9">
            <w:pPr>
              <w:numPr>
                <w:ilvl w:val="0"/>
                <w:numId w:val="47"/>
              </w:numPr>
              <w:spacing w:before="100" w:beforeAutospacing="1" w:after="100" w:afterAutospacing="1"/>
              <w:rPr>
                <w:rFonts w:ascii="Times New Roman" w:eastAsia="Times New Roman" w:hAnsi="Times New Roman" w:cs="Times New Roman"/>
                <w:sz w:val="24"/>
                <w:szCs w:val="24"/>
              </w:rPr>
            </w:pPr>
            <w:proofErr w:type="spellStart"/>
            <w:r w:rsidRPr="007A04E9">
              <w:rPr>
                <w:rFonts w:ascii="Times New Roman" w:eastAsia="Times New Roman" w:hAnsi="Times New Roman" w:cs="Times New Roman"/>
                <w:sz w:val="24"/>
                <w:szCs w:val="24"/>
              </w:rPr>
              <w:t>Përshpejtimin</w:t>
            </w:r>
            <w:proofErr w:type="spellEnd"/>
            <w:r w:rsidRPr="007A04E9">
              <w:rPr>
                <w:rFonts w:ascii="Times New Roman" w:eastAsia="Times New Roman" w:hAnsi="Times New Roman" w:cs="Times New Roman"/>
                <w:sz w:val="24"/>
                <w:szCs w:val="24"/>
              </w:rPr>
              <w:t xml:space="preserve"> e </w:t>
            </w:r>
            <w:proofErr w:type="spellStart"/>
            <w:r w:rsidRPr="007A04E9">
              <w:rPr>
                <w:rFonts w:ascii="Times New Roman" w:eastAsia="Times New Roman" w:hAnsi="Times New Roman" w:cs="Times New Roman"/>
                <w:sz w:val="24"/>
                <w:szCs w:val="24"/>
              </w:rPr>
              <w:t>realizimit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projekteve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domosdoshme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infrastrukturore</w:t>
            </w:r>
            <w:proofErr w:type="spellEnd"/>
            <w:r w:rsidRPr="007A04E9">
              <w:rPr>
                <w:rFonts w:ascii="Times New Roman" w:eastAsia="Times New Roman" w:hAnsi="Times New Roman" w:cs="Times New Roman"/>
                <w:sz w:val="24"/>
                <w:szCs w:val="24"/>
              </w:rPr>
              <w:t>.</w:t>
            </w:r>
          </w:p>
          <w:p w14:paraId="7D4C6409" w14:textId="77777777" w:rsidR="007A04E9" w:rsidRPr="007A04E9" w:rsidRDefault="007A04E9" w:rsidP="007A04E9">
            <w:pPr>
              <w:spacing w:before="100" w:beforeAutospacing="1" w:after="100" w:afterAutospacing="1"/>
              <w:rPr>
                <w:rFonts w:ascii="Times New Roman" w:eastAsia="Times New Roman" w:hAnsi="Times New Roman" w:cs="Times New Roman"/>
                <w:sz w:val="24"/>
                <w:szCs w:val="24"/>
              </w:rPr>
            </w:pPr>
            <w:proofErr w:type="spellStart"/>
            <w:r w:rsidRPr="007A04E9">
              <w:rPr>
                <w:rFonts w:ascii="Times New Roman" w:eastAsia="Times New Roman" w:hAnsi="Times New Roman" w:cs="Times New Roman"/>
                <w:sz w:val="24"/>
                <w:szCs w:val="24"/>
              </w:rPr>
              <w:t>Për</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këto</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arsye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propozimi</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është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b/>
                <w:bCs/>
                <w:sz w:val="24"/>
                <w:szCs w:val="24"/>
              </w:rPr>
              <w:t>aprovuar</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dhe</w:t>
            </w:r>
            <w:proofErr w:type="spellEnd"/>
            <w:r w:rsidRPr="007A04E9">
              <w:rPr>
                <w:rFonts w:ascii="Times New Roman" w:eastAsia="Times New Roman" w:hAnsi="Times New Roman" w:cs="Times New Roman"/>
                <w:sz w:val="24"/>
                <w:szCs w:val="24"/>
              </w:rPr>
              <w:t xml:space="preserve"> do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planifikohet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një</w:t>
            </w:r>
            <w:proofErr w:type="spellEnd"/>
            <w:r w:rsidRPr="007A04E9">
              <w:rPr>
                <w:rFonts w:ascii="Times New Roman" w:eastAsia="Times New Roman" w:hAnsi="Times New Roman" w:cs="Times New Roman"/>
                <w:sz w:val="24"/>
                <w:szCs w:val="24"/>
              </w:rPr>
              <w:t xml:space="preserve"> fond </w:t>
            </w:r>
            <w:proofErr w:type="spellStart"/>
            <w:r w:rsidRPr="007A04E9">
              <w:rPr>
                <w:rFonts w:ascii="Times New Roman" w:eastAsia="Times New Roman" w:hAnsi="Times New Roman" w:cs="Times New Roman"/>
                <w:sz w:val="24"/>
                <w:szCs w:val="24"/>
              </w:rPr>
              <w:t>specifik</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brenda</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kapaciteteve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buxhetore</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të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vitit</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në</w:t>
            </w:r>
            <w:proofErr w:type="spellEnd"/>
            <w:r w:rsidRPr="007A04E9">
              <w:rPr>
                <w:rFonts w:ascii="Times New Roman" w:eastAsia="Times New Roman" w:hAnsi="Times New Roman" w:cs="Times New Roman"/>
                <w:sz w:val="24"/>
                <w:szCs w:val="24"/>
              </w:rPr>
              <w:t xml:space="preserve"> </w:t>
            </w:r>
            <w:proofErr w:type="spellStart"/>
            <w:r w:rsidRPr="007A04E9">
              <w:rPr>
                <w:rFonts w:ascii="Times New Roman" w:eastAsia="Times New Roman" w:hAnsi="Times New Roman" w:cs="Times New Roman"/>
                <w:sz w:val="24"/>
                <w:szCs w:val="24"/>
              </w:rPr>
              <w:t>vijim</w:t>
            </w:r>
            <w:proofErr w:type="spellEnd"/>
            <w:r w:rsidRPr="007A04E9">
              <w:rPr>
                <w:rFonts w:ascii="Times New Roman" w:eastAsia="Times New Roman" w:hAnsi="Times New Roman" w:cs="Times New Roman"/>
                <w:sz w:val="24"/>
                <w:szCs w:val="24"/>
              </w:rPr>
              <w:t>.</w:t>
            </w:r>
          </w:p>
          <w:p w14:paraId="0BAE7214" w14:textId="3A9E7FD4" w:rsidR="00BC7E3C" w:rsidRPr="00A9535A" w:rsidRDefault="00BC7E3C" w:rsidP="00BC7E3C">
            <w:pPr>
              <w:jc w:val="both"/>
              <w:rPr>
                <w:lang w:val="sq-AL"/>
              </w:rPr>
            </w:pPr>
          </w:p>
        </w:tc>
      </w:tr>
      <w:tr w:rsidR="00BC7E3C" w:rsidRPr="00A9535A" w14:paraId="4E520736" w14:textId="77777777" w:rsidTr="00A9535A">
        <w:trPr>
          <w:trHeight w:val="1300"/>
        </w:trPr>
        <w:tc>
          <w:tcPr>
            <w:tcW w:w="3145" w:type="dxa"/>
            <w:vAlign w:val="center"/>
          </w:tcPr>
          <w:p w14:paraId="03597A3B" w14:textId="20BA07CE" w:rsidR="00BC7E3C" w:rsidRPr="00A9535A" w:rsidRDefault="00BC7E3C" w:rsidP="00BC7E3C">
            <w:pPr>
              <w:jc w:val="both"/>
              <w:rPr>
                <w:lang w:val="sq-AL"/>
              </w:rPr>
            </w:pPr>
            <w:r w:rsidRPr="00A9535A">
              <w:rPr>
                <w:lang w:val="sq-AL"/>
              </w:rPr>
              <w:t xml:space="preserve">Rruga e dëmtuar në fshat, mungesë kanalizimi, mungesë trotuarësh, hapësirat publike të lirohen si dhe shqetësime </w:t>
            </w:r>
            <w:r w:rsidRPr="00A9535A">
              <w:rPr>
                <w:lang w:val="sq-AL"/>
              </w:rPr>
              <w:lastRenderedPageBreak/>
              <w:t>rreth numrit të madh të gjarpërinjëve.</w:t>
            </w:r>
          </w:p>
        </w:tc>
        <w:tc>
          <w:tcPr>
            <w:tcW w:w="1710" w:type="dxa"/>
          </w:tcPr>
          <w:p w14:paraId="1AB2E3F5" w14:textId="4E67EC3B" w:rsidR="00BC7E3C" w:rsidRPr="00A9535A" w:rsidRDefault="00BC7E3C" w:rsidP="00BC7E3C">
            <w:pPr>
              <w:jc w:val="both"/>
              <w:rPr>
                <w:lang w:val="sq-AL"/>
              </w:rPr>
            </w:pPr>
            <w:r w:rsidRPr="00A9535A">
              <w:rPr>
                <w:lang w:val="sq-AL"/>
              </w:rPr>
              <w:lastRenderedPageBreak/>
              <w:t>Selajdin Gashi, kryetar i këshillit të fshatit Çifllak</w:t>
            </w:r>
          </w:p>
        </w:tc>
        <w:tc>
          <w:tcPr>
            <w:tcW w:w="1350" w:type="dxa"/>
            <w:vAlign w:val="center"/>
          </w:tcPr>
          <w:p w14:paraId="5BDFDC29" w14:textId="03BFB6D4" w:rsidR="00BC7E3C" w:rsidRPr="00A9535A" w:rsidRDefault="007A04E9" w:rsidP="00BC7E3C">
            <w:pPr>
              <w:jc w:val="both"/>
              <w:rPr>
                <w:lang w:val="sq-AL"/>
              </w:rPr>
            </w:pPr>
            <w:r>
              <w:rPr>
                <w:lang w:val="sq-AL"/>
              </w:rPr>
              <w:t xml:space="preserve">Aprovohet </w:t>
            </w:r>
          </w:p>
        </w:tc>
        <w:tc>
          <w:tcPr>
            <w:tcW w:w="3173" w:type="dxa"/>
            <w:vAlign w:val="center"/>
          </w:tcPr>
          <w:p w14:paraId="6220E471"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ka </w:t>
            </w:r>
            <w:proofErr w:type="spellStart"/>
            <w:r w:rsidRPr="001B6DF0">
              <w:rPr>
                <w:rFonts w:ascii="Times New Roman" w:eastAsia="Times New Roman" w:hAnsi="Times New Roman" w:cs="Times New Roman"/>
                <w:sz w:val="24"/>
                <w:szCs w:val="24"/>
              </w:rPr>
              <w:t>konstatuar</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gjendja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infrastrukturore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zonë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kërkon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ndërhyrje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menjëhershme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siguruar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lastRenderedPageBreak/>
              <w:t>sigurinë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mirëqenien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banorëve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Rruga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dëmtuar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mungesa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kanalizimit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trotuareve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përbëjnë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rrezik</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qarkullimin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jetën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përditshme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komunitetit</w:t>
            </w:r>
            <w:proofErr w:type="spellEnd"/>
            <w:r w:rsidRPr="001B6DF0">
              <w:rPr>
                <w:rFonts w:ascii="Times New Roman" w:eastAsia="Times New Roman" w:hAnsi="Times New Roman" w:cs="Times New Roman"/>
                <w:sz w:val="24"/>
                <w:szCs w:val="24"/>
              </w:rPr>
              <w:t xml:space="preserve">. Po </w:t>
            </w:r>
            <w:proofErr w:type="spellStart"/>
            <w:r w:rsidRPr="001B6DF0">
              <w:rPr>
                <w:rFonts w:ascii="Times New Roman" w:eastAsia="Times New Roman" w:hAnsi="Times New Roman" w:cs="Times New Roman"/>
                <w:sz w:val="24"/>
                <w:szCs w:val="24"/>
              </w:rPr>
              <w:t>ashtu</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lirimi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hapësirave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publike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domosdoshëm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funksionalitetin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fshatit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respektimin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rendit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publik</w:t>
            </w:r>
            <w:proofErr w:type="spellEnd"/>
            <w:r w:rsidRPr="001B6DF0">
              <w:rPr>
                <w:rFonts w:ascii="Times New Roman" w:eastAsia="Times New Roman" w:hAnsi="Times New Roman" w:cs="Times New Roman"/>
                <w:sz w:val="24"/>
                <w:szCs w:val="24"/>
              </w:rPr>
              <w:t>.</w:t>
            </w:r>
          </w:p>
          <w:p w14:paraId="22E8B552"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lidhje</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shqetësimet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numrin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madh</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gjarpërinjve</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ndërmerren</w:t>
            </w:r>
            <w:proofErr w:type="spellEnd"/>
            <w:r w:rsidRPr="001B6DF0">
              <w:rPr>
                <w:rFonts w:ascii="Times New Roman" w:eastAsia="Times New Roman" w:hAnsi="Times New Roman" w:cs="Times New Roman"/>
                <w:sz w:val="24"/>
                <w:szCs w:val="24"/>
              </w:rPr>
              <w:t xml:space="preserve"> masa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bashkëpunim</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drejtoritë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përkatëse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pastrim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mirëmbajtje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sistemim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hapësirave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mund</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pengojnë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shfaqjen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këtij</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fenomeni</w:t>
            </w:r>
            <w:proofErr w:type="spellEnd"/>
            <w:r w:rsidRPr="001B6DF0">
              <w:rPr>
                <w:rFonts w:ascii="Times New Roman" w:eastAsia="Times New Roman" w:hAnsi="Times New Roman" w:cs="Times New Roman"/>
                <w:sz w:val="24"/>
                <w:szCs w:val="24"/>
              </w:rPr>
              <w:t>.</w:t>
            </w:r>
          </w:p>
          <w:p w14:paraId="5480BE57"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r w:rsidRPr="001B6DF0">
              <w:rPr>
                <w:rFonts w:ascii="Times New Roman" w:eastAsia="Times New Roman" w:hAnsi="Times New Roman" w:cs="Times New Roman"/>
                <w:sz w:val="24"/>
                <w:szCs w:val="24"/>
              </w:rPr>
              <w:t xml:space="preserve">Duke </w:t>
            </w:r>
            <w:proofErr w:type="spellStart"/>
            <w:r w:rsidRPr="001B6DF0">
              <w:rPr>
                <w:rFonts w:ascii="Times New Roman" w:eastAsia="Times New Roman" w:hAnsi="Times New Roman" w:cs="Times New Roman"/>
                <w:sz w:val="24"/>
                <w:szCs w:val="24"/>
              </w:rPr>
              <w:t>marrë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parasysh</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rëndësinë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çështjeve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ngritura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impaktin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drejtpërdrejtë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sigurinë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banorëve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projektet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janë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b/>
                <w:bCs/>
                <w:sz w:val="24"/>
                <w:szCs w:val="24"/>
              </w:rPr>
              <w:t>aprovuar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t’u</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përfshirë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periudhës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ardhshme</w:t>
            </w:r>
            <w:proofErr w:type="spellEnd"/>
            <w:r w:rsidRPr="001B6DF0">
              <w:rPr>
                <w:rFonts w:ascii="Times New Roman" w:eastAsia="Times New Roman" w:hAnsi="Times New Roman" w:cs="Times New Roman"/>
                <w:sz w:val="24"/>
                <w:szCs w:val="24"/>
              </w:rPr>
              <w:t>.</w:t>
            </w:r>
          </w:p>
          <w:p w14:paraId="360DE68A" w14:textId="77777777" w:rsidR="00BC7E3C" w:rsidRPr="00A9535A" w:rsidRDefault="00BC7E3C" w:rsidP="00BC7E3C">
            <w:pPr>
              <w:jc w:val="both"/>
              <w:rPr>
                <w:lang w:val="sq-AL"/>
              </w:rPr>
            </w:pPr>
          </w:p>
        </w:tc>
      </w:tr>
      <w:tr w:rsidR="00BC7E3C" w:rsidRPr="00A9535A" w14:paraId="17664D71" w14:textId="77777777" w:rsidTr="00A9535A">
        <w:trPr>
          <w:trHeight w:val="1300"/>
        </w:trPr>
        <w:tc>
          <w:tcPr>
            <w:tcW w:w="3145" w:type="dxa"/>
            <w:vAlign w:val="center"/>
          </w:tcPr>
          <w:p w14:paraId="20A6D793" w14:textId="15315A29" w:rsidR="00BC7E3C" w:rsidRPr="00A9535A" w:rsidRDefault="00BC7E3C" w:rsidP="00BC7E3C">
            <w:pPr>
              <w:jc w:val="both"/>
              <w:rPr>
                <w:lang w:val="sq-AL"/>
              </w:rPr>
            </w:pPr>
            <w:r w:rsidRPr="00A9535A">
              <w:rPr>
                <w:lang w:val="sq-AL"/>
              </w:rPr>
              <w:t>Kanalizmi në fshat nga fabrika e qumështit, shtrimi i disa rrugëve me kubëza</w:t>
            </w:r>
          </w:p>
        </w:tc>
        <w:tc>
          <w:tcPr>
            <w:tcW w:w="1710" w:type="dxa"/>
          </w:tcPr>
          <w:p w14:paraId="3BA8F220" w14:textId="76D83A23" w:rsidR="00BC7E3C" w:rsidRPr="00A9535A" w:rsidRDefault="00BC7E3C" w:rsidP="00BC7E3C">
            <w:pPr>
              <w:jc w:val="both"/>
              <w:rPr>
                <w:lang w:val="sq-AL"/>
              </w:rPr>
            </w:pPr>
            <w:r w:rsidRPr="00A9535A">
              <w:rPr>
                <w:rFonts w:eastAsia="Times New Roman"/>
                <w:lang w:val="sq-AL"/>
              </w:rPr>
              <w:t>Murat Morina, kryetar i këshillit të fshatit Malësi e Vogël</w:t>
            </w:r>
          </w:p>
        </w:tc>
        <w:tc>
          <w:tcPr>
            <w:tcW w:w="1350" w:type="dxa"/>
            <w:vAlign w:val="center"/>
          </w:tcPr>
          <w:p w14:paraId="5B5D99A7" w14:textId="0D5E4154" w:rsidR="00BC7E3C" w:rsidRPr="00A9535A" w:rsidRDefault="007A04E9" w:rsidP="00BC7E3C">
            <w:pPr>
              <w:jc w:val="both"/>
              <w:rPr>
                <w:lang w:val="sq-AL"/>
              </w:rPr>
            </w:pPr>
            <w:r>
              <w:rPr>
                <w:lang w:val="sq-AL"/>
              </w:rPr>
              <w:t xml:space="preserve">Aprovohet </w:t>
            </w:r>
            <w:proofErr w:type="spellStart"/>
            <w:r>
              <w:rPr>
                <w:lang w:val="sq-AL"/>
              </w:rPr>
              <w:t>pjeserisht</w:t>
            </w:r>
            <w:proofErr w:type="spellEnd"/>
          </w:p>
        </w:tc>
        <w:tc>
          <w:tcPr>
            <w:tcW w:w="3173" w:type="dxa"/>
            <w:vAlign w:val="center"/>
          </w:tcPr>
          <w:p w14:paraId="0E3DD534"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r w:rsidRPr="001B6DF0">
              <w:rPr>
                <w:rFonts w:ascii="Times New Roman" w:eastAsia="Times New Roman" w:hAnsi="Times New Roman" w:cs="Times New Roman"/>
                <w:sz w:val="24"/>
                <w:szCs w:val="24"/>
              </w:rPr>
              <w:t xml:space="preserve">as </w:t>
            </w:r>
            <w:proofErr w:type="spellStart"/>
            <w:r w:rsidRPr="001B6DF0">
              <w:rPr>
                <w:rFonts w:ascii="Times New Roman" w:eastAsia="Times New Roman" w:hAnsi="Times New Roman" w:cs="Times New Roman"/>
                <w:sz w:val="24"/>
                <w:szCs w:val="24"/>
              </w:rPr>
              <w:t>vlerësimit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kërkesës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ka </w:t>
            </w:r>
            <w:proofErr w:type="spellStart"/>
            <w:r w:rsidRPr="001B6DF0">
              <w:rPr>
                <w:rFonts w:ascii="Times New Roman" w:eastAsia="Times New Roman" w:hAnsi="Times New Roman" w:cs="Times New Roman"/>
                <w:sz w:val="24"/>
                <w:szCs w:val="24"/>
              </w:rPr>
              <w:t>konstatuar</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ndërtimi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kanalizimit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nga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fabrika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qumështit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paraqet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nevojë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prioritare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komunitetin</w:t>
            </w:r>
            <w:proofErr w:type="spellEnd"/>
            <w:r w:rsidRPr="001B6DF0">
              <w:rPr>
                <w:rFonts w:ascii="Times New Roman" w:eastAsia="Times New Roman" w:hAnsi="Times New Roman" w:cs="Times New Roman"/>
                <w:sz w:val="24"/>
                <w:szCs w:val="24"/>
              </w:rPr>
              <w:t xml:space="preserve">, duke </w:t>
            </w:r>
            <w:proofErr w:type="spellStart"/>
            <w:r w:rsidRPr="001B6DF0">
              <w:rPr>
                <w:rFonts w:ascii="Times New Roman" w:eastAsia="Times New Roman" w:hAnsi="Times New Roman" w:cs="Times New Roman"/>
                <w:sz w:val="24"/>
                <w:szCs w:val="24"/>
              </w:rPr>
              <w:t>pasur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parasysh</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ndikimin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drejtpërdrejtë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higjienën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publike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mbrojtjen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mjedisit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arsye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kjo</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pjesë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projektit</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w:t>
            </w:r>
            <w:proofErr w:type="spellEnd"/>
            <w:r w:rsidRPr="001B6DF0">
              <w:rPr>
                <w:rFonts w:ascii="Times New Roman" w:eastAsia="Times New Roman" w:hAnsi="Times New Roman" w:cs="Times New Roman"/>
                <w:sz w:val="24"/>
                <w:szCs w:val="24"/>
              </w:rPr>
              <w:t>.</w:t>
            </w:r>
          </w:p>
          <w:p w14:paraId="7528E189"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lastRenderedPageBreak/>
              <w:t>Ndërsa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përket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shtrimit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disa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rrugëve</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kubëza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shkak</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kufizimeve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aktuale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projekteve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tjera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prioritare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infrastrukturore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mundur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realizohet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vetëm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pjesë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segmentëve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propozuar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Pjesa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tjetër</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shqyrtohet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fazat</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ardhshme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varësisht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mundësive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financiare</w:t>
            </w:r>
            <w:proofErr w:type="spellEnd"/>
            <w:r w:rsidRPr="001B6DF0">
              <w:rPr>
                <w:rFonts w:ascii="Times New Roman" w:eastAsia="Times New Roman" w:hAnsi="Times New Roman" w:cs="Times New Roman"/>
                <w:sz w:val="24"/>
                <w:szCs w:val="24"/>
              </w:rPr>
              <w:t>.</w:t>
            </w:r>
          </w:p>
          <w:p w14:paraId="3C614712"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këto</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arsye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kërkesa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b/>
                <w:bCs/>
                <w:sz w:val="24"/>
                <w:szCs w:val="24"/>
              </w:rPr>
              <w:t>aprovohet</w:t>
            </w:r>
            <w:proofErr w:type="spellEnd"/>
            <w:r w:rsidRPr="001B6DF0">
              <w:rPr>
                <w:rFonts w:ascii="Times New Roman" w:eastAsia="Times New Roman" w:hAnsi="Times New Roman" w:cs="Times New Roman"/>
                <w:b/>
                <w:bCs/>
                <w:sz w:val="24"/>
                <w:szCs w:val="24"/>
              </w:rPr>
              <w:t xml:space="preserve"> </w:t>
            </w:r>
            <w:proofErr w:type="spellStart"/>
            <w:r w:rsidRPr="001B6DF0">
              <w:rPr>
                <w:rFonts w:ascii="Times New Roman" w:eastAsia="Times New Roman" w:hAnsi="Times New Roman" w:cs="Times New Roman"/>
                <w:b/>
                <w:bCs/>
                <w:sz w:val="24"/>
                <w:szCs w:val="24"/>
              </w:rPr>
              <w:t>pjesërisht</w:t>
            </w:r>
            <w:proofErr w:type="spellEnd"/>
            <w:r w:rsidRPr="001B6DF0">
              <w:rPr>
                <w:rFonts w:ascii="Times New Roman" w:eastAsia="Times New Roman" w:hAnsi="Times New Roman" w:cs="Times New Roman"/>
                <w:sz w:val="24"/>
                <w:szCs w:val="24"/>
              </w:rPr>
              <w:t>.</w:t>
            </w:r>
          </w:p>
          <w:p w14:paraId="30DC8851" w14:textId="728AED74" w:rsidR="00BC7E3C" w:rsidRPr="00A9535A" w:rsidRDefault="00BC7E3C" w:rsidP="00BC7E3C">
            <w:pPr>
              <w:jc w:val="both"/>
              <w:rPr>
                <w:lang w:val="sq-AL"/>
              </w:rPr>
            </w:pPr>
          </w:p>
        </w:tc>
      </w:tr>
      <w:tr w:rsidR="00A9535A" w:rsidRPr="00A9535A" w14:paraId="08A0D3AF" w14:textId="77777777" w:rsidTr="00A9535A">
        <w:trPr>
          <w:trHeight w:val="1300"/>
        </w:trPr>
        <w:tc>
          <w:tcPr>
            <w:tcW w:w="3145" w:type="dxa"/>
            <w:vAlign w:val="center"/>
          </w:tcPr>
          <w:p w14:paraId="52724C38" w14:textId="0C049386" w:rsidR="00A9535A" w:rsidRPr="00A9535A" w:rsidRDefault="00A9535A" w:rsidP="00A9535A">
            <w:pPr>
              <w:jc w:val="both"/>
              <w:rPr>
                <w:lang w:val="sq-AL"/>
              </w:rPr>
            </w:pPr>
            <w:r w:rsidRPr="00A9535A">
              <w:rPr>
                <w:lang w:val="sq-AL"/>
              </w:rPr>
              <w:lastRenderedPageBreak/>
              <w:t>Riparimi i shkollës, kërkesë për pastrim të gropes septike, si dhe mirëmbajtja e rrugës dhe hapësirave publike deri në fshatin Piranë, rivendosja e dy pengesave afër shkollës</w:t>
            </w:r>
          </w:p>
        </w:tc>
        <w:tc>
          <w:tcPr>
            <w:tcW w:w="1710" w:type="dxa"/>
          </w:tcPr>
          <w:p w14:paraId="05E2D923" w14:textId="4CA2D0F0" w:rsidR="00A9535A" w:rsidRPr="00A9535A" w:rsidRDefault="00A9535A" w:rsidP="00A9535A">
            <w:pPr>
              <w:jc w:val="both"/>
              <w:rPr>
                <w:lang w:val="sq-AL"/>
              </w:rPr>
            </w:pPr>
            <w:r w:rsidRPr="00A9535A">
              <w:rPr>
                <w:rFonts w:eastAsia="Times New Roman"/>
                <w:lang w:val="sq-AL"/>
              </w:rPr>
              <w:t>Mirsad Qehaja, kryetar i këshillit të fshatit Retijë e Poshtme</w:t>
            </w:r>
          </w:p>
        </w:tc>
        <w:tc>
          <w:tcPr>
            <w:tcW w:w="1350" w:type="dxa"/>
            <w:vAlign w:val="center"/>
          </w:tcPr>
          <w:p w14:paraId="6AB0D08E" w14:textId="4258DD19" w:rsidR="00A9535A" w:rsidRPr="00A9535A" w:rsidRDefault="007A04E9" w:rsidP="00A9535A">
            <w:pPr>
              <w:jc w:val="both"/>
              <w:rPr>
                <w:lang w:val="sq-AL"/>
              </w:rPr>
            </w:pPr>
            <w:r>
              <w:rPr>
                <w:lang w:val="sq-AL"/>
              </w:rPr>
              <w:t>Refuzohet</w:t>
            </w:r>
          </w:p>
        </w:tc>
        <w:tc>
          <w:tcPr>
            <w:tcW w:w="3173" w:type="dxa"/>
            <w:vAlign w:val="center"/>
          </w:tcPr>
          <w:p w14:paraId="488A0EA3"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r w:rsidRPr="001B6DF0">
              <w:rPr>
                <w:rFonts w:ascii="Times New Roman" w:eastAsia="Times New Roman" w:hAnsi="Times New Roman" w:cs="Times New Roman"/>
                <w:sz w:val="24"/>
                <w:szCs w:val="24"/>
              </w:rPr>
              <w:t xml:space="preserve">Pas </w:t>
            </w:r>
            <w:proofErr w:type="spellStart"/>
            <w:r w:rsidRPr="001B6DF0">
              <w:rPr>
                <w:rFonts w:ascii="Times New Roman" w:eastAsia="Times New Roman" w:hAnsi="Times New Roman" w:cs="Times New Roman"/>
                <w:sz w:val="24"/>
                <w:szCs w:val="24"/>
              </w:rPr>
              <w:t>shqyrtimit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kërkesës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ka </w:t>
            </w:r>
            <w:proofErr w:type="spellStart"/>
            <w:r w:rsidRPr="001B6DF0">
              <w:rPr>
                <w:rFonts w:ascii="Times New Roman" w:eastAsia="Times New Roman" w:hAnsi="Times New Roman" w:cs="Times New Roman"/>
                <w:sz w:val="24"/>
                <w:szCs w:val="24"/>
              </w:rPr>
              <w:t>vlerësuar</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ndërhyrjet</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propozuara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ndonëse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rëndësishme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komunitetin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lokal</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nuk</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mund</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përfshihen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fazë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shkak</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kufizimeve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financiare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prioriteteve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tjera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emergjente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kapitale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parapara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periudhën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aktuale</w:t>
            </w:r>
            <w:proofErr w:type="spellEnd"/>
            <w:r w:rsidRPr="001B6DF0">
              <w:rPr>
                <w:rFonts w:ascii="Times New Roman" w:eastAsia="Times New Roman" w:hAnsi="Times New Roman" w:cs="Times New Roman"/>
                <w:sz w:val="24"/>
                <w:szCs w:val="24"/>
              </w:rPr>
              <w:t>.</w:t>
            </w:r>
          </w:p>
          <w:p w14:paraId="73607075"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Disa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nga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çështjet</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ngritura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veçanërisht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ato</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lidhen</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mirëmbajtje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rregullt</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adresohen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drejtorive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përgjegjëse</w:t>
            </w:r>
            <w:proofErr w:type="spellEnd"/>
            <w:r w:rsidRPr="001B6DF0">
              <w:rPr>
                <w:rFonts w:ascii="Times New Roman" w:eastAsia="Times New Roman" w:hAnsi="Times New Roman" w:cs="Times New Roman"/>
                <w:sz w:val="24"/>
                <w:szCs w:val="24"/>
              </w:rPr>
              <w:t xml:space="preserve"> operative </w:t>
            </w:r>
            <w:proofErr w:type="spellStart"/>
            <w:r w:rsidRPr="001B6DF0">
              <w:rPr>
                <w:rFonts w:ascii="Times New Roman" w:eastAsia="Times New Roman" w:hAnsi="Times New Roman" w:cs="Times New Roman"/>
                <w:sz w:val="24"/>
                <w:szCs w:val="24"/>
              </w:rPr>
              <w:t>jashtë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kornizës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investimeve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kapitale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varësi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kapaciteteve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vjetor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mirëmbajtjes</w:t>
            </w:r>
            <w:proofErr w:type="spellEnd"/>
            <w:r w:rsidRPr="001B6DF0">
              <w:rPr>
                <w:rFonts w:ascii="Times New Roman" w:eastAsia="Times New Roman" w:hAnsi="Times New Roman" w:cs="Times New Roman"/>
                <w:sz w:val="24"/>
                <w:szCs w:val="24"/>
              </w:rPr>
              <w:t>.</w:t>
            </w:r>
          </w:p>
          <w:p w14:paraId="55C73243"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këto</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arsye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kërkesa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b/>
                <w:bCs/>
                <w:sz w:val="24"/>
                <w:szCs w:val="24"/>
              </w:rPr>
              <w:t>refuzohet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kuadër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zhvillimor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kësaj</w:t>
            </w:r>
            <w:proofErr w:type="spellEnd"/>
            <w:r w:rsidRPr="001B6DF0">
              <w:rPr>
                <w:rFonts w:ascii="Times New Roman" w:eastAsia="Times New Roman" w:hAnsi="Times New Roman" w:cs="Times New Roman"/>
                <w:sz w:val="24"/>
                <w:szCs w:val="24"/>
              </w:rPr>
              <w:t xml:space="preserve"> faze.</w:t>
            </w:r>
          </w:p>
          <w:p w14:paraId="1C3DC44F" w14:textId="0B150CBB" w:rsidR="00A9535A" w:rsidRPr="00A9535A" w:rsidRDefault="00A9535A" w:rsidP="00A9535A">
            <w:pPr>
              <w:jc w:val="both"/>
              <w:rPr>
                <w:lang w:val="sq-AL"/>
              </w:rPr>
            </w:pPr>
          </w:p>
        </w:tc>
      </w:tr>
      <w:tr w:rsidR="00A9535A" w:rsidRPr="00A9535A" w14:paraId="7DE9BE91" w14:textId="1957DA79" w:rsidTr="00FE5FF1">
        <w:tc>
          <w:tcPr>
            <w:tcW w:w="9378" w:type="dxa"/>
            <w:gridSpan w:val="4"/>
            <w:shd w:val="clear" w:color="auto" w:fill="95B3D7" w:themeFill="accent1" w:themeFillTint="99"/>
          </w:tcPr>
          <w:p w14:paraId="12CA81FF" w14:textId="3828F366" w:rsidR="00A9535A" w:rsidRPr="00A9535A" w:rsidRDefault="00A9535A" w:rsidP="00A9535A">
            <w:pPr>
              <w:jc w:val="both"/>
              <w:rPr>
                <w:b/>
                <w:bCs/>
                <w:lang w:val="sq-AL"/>
              </w:rPr>
            </w:pPr>
            <w:r w:rsidRPr="00A9535A">
              <w:rPr>
                <w:b/>
                <w:bCs/>
                <w:lang w:val="sq-AL"/>
              </w:rPr>
              <w:lastRenderedPageBreak/>
              <w:t xml:space="preserve">SUBVENCIONE </w:t>
            </w:r>
          </w:p>
        </w:tc>
      </w:tr>
      <w:tr w:rsidR="00A9535A" w:rsidRPr="00A9535A" w14:paraId="122ECB99" w14:textId="74059A86" w:rsidTr="00A9535A">
        <w:tc>
          <w:tcPr>
            <w:tcW w:w="3145" w:type="dxa"/>
            <w:vAlign w:val="center"/>
          </w:tcPr>
          <w:p w14:paraId="0B40C3F4" w14:textId="5F4196D3" w:rsidR="00A9535A" w:rsidRPr="00A9535A" w:rsidRDefault="00A9535A" w:rsidP="00A9535A">
            <w:pPr>
              <w:jc w:val="both"/>
              <w:rPr>
                <w:lang w:val="sq-AL"/>
              </w:rPr>
            </w:pPr>
            <w:r w:rsidRPr="00A9535A">
              <w:rPr>
                <w:b/>
                <w:bCs/>
                <w:lang w:val="sq-AL"/>
              </w:rPr>
              <w:t>Kërkesat, sugjerimet, idetë e parashtruara në konsultim</w:t>
            </w:r>
          </w:p>
        </w:tc>
        <w:tc>
          <w:tcPr>
            <w:tcW w:w="1710" w:type="dxa"/>
            <w:vAlign w:val="center"/>
          </w:tcPr>
          <w:p w14:paraId="4EAA241B" w14:textId="36C6B541" w:rsidR="00A9535A" w:rsidRPr="00A9535A" w:rsidRDefault="00A9535A" w:rsidP="00A9535A">
            <w:pPr>
              <w:rPr>
                <w:lang w:val="sq-AL"/>
              </w:rPr>
            </w:pPr>
            <w:r w:rsidRPr="00A9535A">
              <w:rPr>
                <w:b/>
                <w:bCs/>
                <w:lang w:val="sq-AL"/>
              </w:rPr>
              <w:t>Emri i personit/organizatës</w:t>
            </w:r>
          </w:p>
        </w:tc>
        <w:tc>
          <w:tcPr>
            <w:tcW w:w="1350" w:type="dxa"/>
            <w:vAlign w:val="center"/>
          </w:tcPr>
          <w:p w14:paraId="7038100C" w14:textId="0AE9C845" w:rsidR="00A9535A" w:rsidRPr="00A9535A" w:rsidRDefault="00A9535A" w:rsidP="00A9535A">
            <w:pPr>
              <w:jc w:val="both"/>
              <w:rPr>
                <w:lang w:val="sq-AL"/>
              </w:rPr>
            </w:pPr>
            <w:r w:rsidRPr="00A9535A">
              <w:rPr>
                <w:b/>
                <w:bCs/>
                <w:lang w:val="sq-AL"/>
              </w:rPr>
              <w:t>Statusi i kërkesës</w:t>
            </w:r>
          </w:p>
        </w:tc>
        <w:tc>
          <w:tcPr>
            <w:tcW w:w="3173" w:type="dxa"/>
            <w:vAlign w:val="center"/>
          </w:tcPr>
          <w:p w14:paraId="31CCA04F" w14:textId="3E04B7A2" w:rsidR="00A9535A" w:rsidRPr="00A9535A" w:rsidRDefault="00A9535A" w:rsidP="00A9535A">
            <w:pPr>
              <w:jc w:val="both"/>
              <w:rPr>
                <w:lang w:val="sq-AL"/>
              </w:rPr>
            </w:pPr>
            <w:r w:rsidRPr="00A9535A">
              <w:rPr>
                <w:b/>
                <w:bCs/>
                <w:lang w:val="sq-AL"/>
              </w:rPr>
              <w:t>Përgjigja dhe arsyeshmëria e komunës/grupit punues</w:t>
            </w:r>
          </w:p>
        </w:tc>
      </w:tr>
      <w:tr w:rsidR="00A9535A" w:rsidRPr="00A9535A" w14:paraId="31471CF0" w14:textId="7E827205" w:rsidTr="00A9535A">
        <w:tc>
          <w:tcPr>
            <w:tcW w:w="3145" w:type="dxa"/>
            <w:vAlign w:val="center"/>
          </w:tcPr>
          <w:p w14:paraId="5AC7E5AB" w14:textId="77777777" w:rsidR="00A9535A" w:rsidRDefault="00A9535A" w:rsidP="00A9535A">
            <w:pPr>
              <w:jc w:val="both"/>
              <w:rPr>
                <w:lang w:val="sq-AL"/>
              </w:rPr>
            </w:pPr>
            <w:r w:rsidRPr="00A9535A">
              <w:rPr>
                <w:lang w:val="sq-AL"/>
              </w:rPr>
              <w:t>Financimi i studentëve jashtë vendit</w:t>
            </w:r>
          </w:p>
          <w:p w14:paraId="65814163" w14:textId="77777777" w:rsidR="00A9535A" w:rsidRDefault="00A9535A" w:rsidP="00A9535A">
            <w:pPr>
              <w:jc w:val="both"/>
              <w:rPr>
                <w:lang w:val="sq-AL"/>
              </w:rPr>
            </w:pPr>
          </w:p>
          <w:p w14:paraId="345EAAF1" w14:textId="77777777" w:rsidR="00A9535A" w:rsidRDefault="00A9535A" w:rsidP="00A9535A">
            <w:pPr>
              <w:jc w:val="both"/>
              <w:rPr>
                <w:lang w:val="sq-AL"/>
              </w:rPr>
            </w:pPr>
          </w:p>
          <w:p w14:paraId="15AA826E" w14:textId="77777777" w:rsidR="00A9535A" w:rsidRDefault="00A9535A" w:rsidP="00A9535A">
            <w:pPr>
              <w:jc w:val="both"/>
              <w:rPr>
                <w:lang w:val="sq-AL"/>
              </w:rPr>
            </w:pPr>
          </w:p>
          <w:p w14:paraId="28455858" w14:textId="7C050C4E" w:rsidR="00A9535A" w:rsidRPr="00A9535A" w:rsidRDefault="00A9535A" w:rsidP="00A9535A">
            <w:pPr>
              <w:jc w:val="both"/>
              <w:rPr>
                <w:lang w:val="sq-AL"/>
              </w:rPr>
            </w:pPr>
          </w:p>
        </w:tc>
        <w:tc>
          <w:tcPr>
            <w:tcW w:w="1710" w:type="dxa"/>
          </w:tcPr>
          <w:p w14:paraId="075ADE72" w14:textId="22B9663B" w:rsidR="00A9535A" w:rsidRPr="00A9535A" w:rsidRDefault="00A9535A" w:rsidP="00A9535A">
            <w:pPr>
              <w:jc w:val="both"/>
              <w:rPr>
                <w:lang w:val="sq-AL"/>
              </w:rPr>
            </w:pPr>
            <w:r w:rsidRPr="00A9535A">
              <w:rPr>
                <w:lang w:val="sq-AL"/>
              </w:rPr>
              <w:t>Azize Kadiri, mësimdhënëse në SHFMU “Sadedin Hajda”</w:t>
            </w:r>
          </w:p>
        </w:tc>
        <w:tc>
          <w:tcPr>
            <w:tcW w:w="1350" w:type="dxa"/>
            <w:vAlign w:val="center"/>
          </w:tcPr>
          <w:p w14:paraId="441470EA" w14:textId="34309045" w:rsidR="00A9535A" w:rsidRPr="00A9535A" w:rsidRDefault="007A04E9" w:rsidP="00A9535A">
            <w:pPr>
              <w:jc w:val="both"/>
              <w:rPr>
                <w:lang w:val="sq-AL"/>
              </w:rPr>
            </w:pPr>
            <w:r>
              <w:rPr>
                <w:lang w:val="sq-AL"/>
              </w:rPr>
              <w:t>Aprovohet</w:t>
            </w:r>
          </w:p>
        </w:tc>
        <w:tc>
          <w:tcPr>
            <w:tcW w:w="3173" w:type="dxa"/>
            <w:vAlign w:val="center"/>
          </w:tcPr>
          <w:p w14:paraId="21C85025"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ka </w:t>
            </w:r>
            <w:proofErr w:type="spellStart"/>
            <w:r w:rsidRPr="001B6DF0">
              <w:rPr>
                <w:rFonts w:ascii="Times New Roman" w:eastAsia="Times New Roman" w:hAnsi="Times New Roman" w:cs="Times New Roman"/>
                <w:sz w:val="24"/>
                <w:szCs w:val="24"/>
              </w:rPr>
              <w:t>vlerësuar</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mbështetja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studentëve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ndjekin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studimet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jashtë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vendit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kontribuon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drejtpërdrejt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zhvillimin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arsimor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profesional</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shoqëror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komunës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Investimi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rininë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akademike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përbën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kthim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rëndësishëm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afatgjatë</w:t>
            </w:r>
            <w:proofErr w:type="spellEnd"/>
            <w:r w:rsidRPr="001B6DF0">
              <w:rPr>
                <w:rFonts w:ascii="Times New Roman" w:eastAsia="Times New Roman" w:hAnsi="Times New Roman" w:cs="Times New Roman"/>
                <w:sz w:val="24"/>
                <w:szCs w:val="24"/>
              </w:rPr>
              <w:t xml:space="preserve">, duke </w:t>
            </w:r>
            <w:proofErr w:type="spellStart"/>
            <w:r w:rsidRPr="001B6DF0">
              <w:rPr>
                <w:rFonts w:ascii="Times New Roman" w:eastAsia="Times New Roman" w:hAnsi="Times New Roman" w:cs="Times New Roman"/>
                <w:sz w:val="24"/>
                <w:szCs w:val="24"/>
              </w:rPr>
              <w:t>mundësuar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rinjtë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fitojnë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njohuri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përvoja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ndërkombëtare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cilat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më</w:t>
            </w:r>
            <w:proofErr w:type="spellEnd"/>
            <w:r w:rsidRPr="001B6DF0">
              <w:rPr>
                <w:rFonts w:ascii="Times New Roman" w:eastAsia="Times New Roman" w:hAnsi="Times New Roman" w:cs="Times New Roman"/>
                <w:sz w:val="24"/>
                <w:szCs w:val="24"/>
              </w:rPr>
              <w:t xml:space="preserve"> pas </w:t>
            </w:r>
            <w:proofErr w:type="spellStart"/>
            <w:r w:rsidRPr="001B6DF0">
              <w:rPr>
                <w:rFonts w:ascii="Times New Roman" w:eastAsia="Times New Roman" w:hAnsi="Times New Roman" w:cs="Times New Roman"/>
                <w:sz w:val="24"/>
                <w:szCs w:val="24"/>
              </w:rPr>
              <w:t>mund</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kontribuojnë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komunitetit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lokal</w:t>
            </w:r>
            <w:proofErr w:type="spellEnd"/>
            <w:r w:rsidRPr="001B6DF0">
              <w:rPr>
                <w:rFonts w:ascii="Times New Roman" w:eastAsia="Times New Roman" w:hAnsi="Times New Roman" w:cs="Times New Roman"/>
                <w:sz w:val="24"/>
                <w:szCs w:val="24"/>
              </w:rPr>
              <w:t>.</w:t>
            </w:r>
          </w:p>
          <w:p w14:paraId="1CB75C68"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arsye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brenda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kapaciteteve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aprovuar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krijimi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linje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dedikuar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mbështetjen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studentëve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jashtë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vendit</w:t>
            </w:r>
            <w:proofErr w:type="spellEnd"/>
            <w:r w:rsidRPr="001B6DF0">
              <w:rPr>
                <w:rFonts w:ascii="Times New Roman" w:eastAsia="Times New Roman" w:hAnsi="Times New Roman" w:cs="Times New Roman"/>
                <w:sz w:val="24"/>
                <w:szCs w:val="24"/>
              </w:rPr>
              <w:t>.</w:t>
            </w:r>
          </w:p>
          <w:p w14:paraId="5F3C8F02" w14:textId="0F3D984F" w:rsidR="00A9535A" w:rsidRPr="00A9535A" w:rsidRDefault="00A9535A" w:rsidP="00A9535A">
            <w:pPr>
              <w:jc w:val="both"/>
              <w:rPr>
                <w:lang w:val="sq-AL"/>
              </w:rPr>
            </w:pPr>
          </w:p>
        </w:tc>
      </w:tr>
      <w:tr w:rsidR="00A9535A" w:rsidRPr="00A9535A" w14:paraId="6CA3788A" w14:textId="027A11DA" w:rsidTr="00FE5FF1">
        <w:tc>
          <w:tcPr>
            <w:tcW w:w="9378" w:type="dxa"/>
            <w:gridSpan w:val="4"/>
            <w:shd w:val="clear" w:color="auto" w:fill="95B3D7" w:themeFill="accent1" w:themeFillTint="99"/>
          </w:tcPr>
          <w:p w14:paraId="61EA17E4" w14:textId="0D4C1866" w:rsidR="00A9535A" w:rsidRPr="00A9535A" w:rsidRDefault="00A9535A" w:rsidP="00A9535A">
            <w:pPr>
              <w:jc w:val="both"/>
              <w:rPr>
                <w:b/>
                <w:bCs/>
                <w:lang w:val="sq-AL"/>
              </w:rPr>
            </w:pPr>
            <w:r w:rsidRPr="00A9535A">
              <w:rPr>
                <w:b/>
                <w:bCs/>
                <w:lang w:val="sq-AL"/>
              </w:rPr>
              <w:t>MALLRA &amp; SHËRBIME</w:t>
            </w:r>
          </w:p>
        </w:tc>
      </w:tr>
      <w:tr w:rsidR="00A9535A" w:rsidRPr="00A9535A" w14:paraId="47543F66" w14:textId="75A99AC7" w:rsidTr="00A9535A">
        <w:tc>
          <w:tcPr>
            <w:tcW w:w="3145" w:type="dxa"/>
            <w:vAlign w:val="center"/>
          </w:tcPr>
          <w:p w14:paraId="565449DB" w14:textId="5F82A747" w:rsidR="00A9535A" w:rsidRPr="00A9535A" w:rsidRDefault="00A9535A" w:rsidP="00A9535A">
            <w:pPr>
              <w:jc w:val="both"/>
              <w:rPr>
                <w:lang w:val="sq-AL"/>
              </w:rPr>
            </w:pPr>
            <w:r w:rsidRPr="00A9535A">
              <w:rPr>
                <w:b/>
                <w:bCs/>
                <w:lang w:val="sq-AL"/>
              </w:rPr>
              <w:t>Kërkesat, sugjerimet, idetë e parashtruara në konsultim</w:t>
            </w:r>
          </w:p>
        </w:tc>
        <w:tc>
          <w:tcPr>
            <w:tcW w:w="1710" w:type="dxa"/>
            <w:vAlign w:val="center"/>
          </w:tcPr>
          <w:p w14:paraId="7AA23CFB" w14:textId="7DD900F7" w:rsidR="00A9535A" w:rsidRPr="00A9535A" w:rsidRDefault="00A9535A" w:rsidP="00A9535A">
            <w:pPr>
              <w:rPr>
                <w:lang w:val="sq-AL"/>
              </w:rPr>
            </w:pPr>
            <w:r w:rsidRPr="00A9535A">
              <w:rPr>
                <w:b/>
                <w:bCs/>
                <w:lang w:val="sq-AL"/>
              </w:rPr>
              <w:t>Emri i personit/organizatës</w:t>
            </w:r>
          </w:p>
        </w:tc>
        <w:tc>
          <w:tcPr>
            <w:tcW w:w="1350" w:type="dxa"/>
            <w:vAlign w:val="center"/>
          </w:tcPr>
          <w:p w14:paraId="3D0A7500" w14:textId="6BE70850" w:rsidR="00A9535A" w:rsidRPr="00A9535A" w:rsidRDefault="00A9535A" w:rsidP="00A9535A">
            <w:pPr>
              <w:jc w:val="both"/>
              <w:rPr>
                <w:lang w:val="sq-AL"/>
              </w:rPr>
            </w:pPr>
            <w:r w:rsidRPr="00A9535A">
              <w:rPr>
                <w:b/>
                <w:bCs/>
                <w:lang w:val="sq-AL"/>
              </w:rPr>
              <w:t>Statusi i kërkesës</w:t>
            </w:r>
          </w:p>
        </w:tc>
        <w:tc>
          <w:tcPr>
            <w:tcW w:w="3173" w:type="dxa"/>
            <w:vAlign w:val="center"/>
          </w:tcPr>
          <w:p w14:paraId="553758BD" w14:textId="66AABA0B" w:rsidR="00A9535A" w:rsidRPr="00A9535A" w:rsidRDefault="00A9535A" w:rsidP="00A9535A">
            <w:pPr>
              <w:jc w:val="both"/>
              <w:rPr>
                <w:lang w:val="sq-AL"/>
              </w:rPr>
            </w:pPr>
            <w:r w:rsidRPr="00A9535A">
              <w:rPr>
                <w:b/>
                <w:bCs/>
                <w:lang w:val="sq-AL"/>
              </w:rPr>
              <w:t>Përgjigja dhe arsyeshmëria e komunës/grupit punues</w:t>
            </w:r>
          </w:p>
        </w:tc>
      </w:tr>
      <w:tr w:rsidR="00A9535A" w:rsidRPr="00A9535A" w14:paraId="077792EC" w14:textId="51630894" w:rsidTr="00A9535A">
        <w:tc>
          <w:tcPr>
            <w:tcW w:w="3145" w:type="dxa"/>
            <w:vAlign w:val="center"/>
          </w:tcPr>
          <w:p w14:paraId="061105BF" w14:textId="3ED0517A" w:rsidR="00A9535A" w:rsidRPr="00A9535A" w:rsidRDefault="00A9535A" w:rsidP="00A9535A">
            <w:pPr>
              <w:jc w:val="both"/>
              <w:rPr>
                <w:lang w:val="sq-AL"/>
              </w:rPr>
            </w:pPr>
            <w:r w:rsidRPr="00A9535A">
              <w:rPr>
                <w:lang w:val="sq-AL"/>
              </w:rPr>
              <w:t>Mungesë pajisje në laboratorin e shkollës, veçmas për mungesë të kukullës për praktikë</w:t>
            </w:r>
          </w:p>
        </w:tc>
        <w:tc>
          <w:tcPr>
            <w:tcW w:w="1710" w:type="dxa"/>
            <w:vAlign w:val="center"/>
          </w:tcPr>
          <w:p w14:paraId="5616341F" w14:textId="5A2DFF7B" w:rsidR="00A9535A" w:rsidRPr="00A9535A" w:rsidRDefault="00A9535A" w:rsidP="00A9535A">
            <w:pPr>
              <w:jc w:val="both"/>
              <w:rPr>
                <w:lang w:val="sq-AL"/>
              </w:rPr>
            </w:pPr>
            <w:r w:rsidRPr="00A9535A">
              <w:rPr>
                <w:lang w:val="sq-AL"/>
              </w:rPr>
              <w:t>Zana Ukshini, nxënëse në SHMLP “Selajdin Mullabazi – Mici’’</w:t>
            </w:r>
          </w:p>
        </w:tc>
        <w:tc>
          <w:tcPr>
            <w:tcW w:w="1350" w:type="dxa"/>
            <w:vAlign w:val="center"/>
          </w:tcPr>
          <w:p w14:paraId="2CDA6AE5" w14:textId="2436D952" w:rsidR="00A9535A" w:rsidRPr="00A9535A" w:rsidRDefault="007A04E9" w:rsidP="00A9535A">
            <w:pPr>
              <w:jc w:val="both"/>
              <w:rPr>
                <w:lang w:val="sq-AL"/>
              </w:rPr>
            </w:pPr>
            <w:r>
              <w:rPr>
                <w:lang w:val="sq-AL"/>
              </w:rPr>
              <w:t>Aprovohet</w:t>
            </w:r>
          </w:p>
        </w:tc>
        <w:tc>
          <w:tcPr>
            <w:tcW w:w="3173" w:type="dxa"/>
            <w:vAlign w:val="center"/>
          </w:tcPr>
          <w:p w14:paraId="142AE995"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ka </w:t>
            </w:r>
            <w:proofErr w:type="spellStart"/>
            <w:r w:rsidRPr="001B6DF0">
              <w:rPr>
                <w:rFonts w:ascii="Times New Roman" w:eastAsia="Times New Roman" w:hAnsi="Times New Roman" w:cs="Times New Roman"/>
                <w:sz w:val="24"/>
                <w:szCs w:val="24"/>
              </w:rPr>
              <w:t>vlerësuar</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pajisja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laboratorit</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mjete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domosdoshme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praktike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thelbësore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zhvillimin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kompetencave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nxënësve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përmbushjen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standardeve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arsimore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Mungesa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një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kukulle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praktikë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paraqet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pengesë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drejtpërdrejtë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realizimin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mësimdhënies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praktike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lastRenderedPageBreak/>
              <w:t>sidomos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lëndët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kërkojnë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demonstrime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ushtrime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simuluara</w:t>
            </w:r>
            <w:proofErr w:type="spellEnd"/>
            <w:r w:rsidRPr="001B6DF0">
              <w:rPr>
                <w:rFonts w:ascii="Times New Roman" w:eastAsia="Times New Roman" w:hAnsi="Times New Roman" w:cs="Times New Roman"/>
                <w:sz w:val="24"/>
                <w:szCs w:val="24"/>
              </w:rPr>
              <w:t>.</w:t>
            </w:r>
          </w:p>
          <w:p w14:paraId="4D4FAE2D"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r w:rsidRPr="001B6DF0">
              <w:rPr>
                <w:rFonts w:ascii="Times New Roman" w:eastAsia="Times New Roman" w:hAnsi="Times New Roman" w:cs="Times New Roman"/>
                <w:sz w:val="24"/>
                <w:szCs w:val="24"/>
              </w:rPr>
              <w:t xml:space="preserve">Duke </w:t>
            </w:r>
            <w:proofErr w:type="spellStart"/>
            <w:r w:rsidRPr="001B6DF0">
              <w:rPr>
                <w:rFonts w:ascii="Times New Roman" w:eastAsia="Times New Roman" w:hAnsi="Times New Roman" w:cs="Times New Roman"/>
                <w:sz w:val="24"/>
                <w:szCs w:val="24"/>
              </w:rPr>
              <w:t>qenë</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investimi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domosdoshëm</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kosto</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arsyeshme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ndikim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menjëhershëm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cilësinë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procesit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mësimor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kërkesa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b/>
                <w:bCs/>
                <w:sz w:val="24"/>
                <w:szCs w:val="24"/>
              </w:rPr>
              <w:t>aprovon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furnizime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arsimore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vitit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vijim</w:t>
            </w:r>
            <w:proofErr w:type="spellEnd"/>
            <w:r w:rsidRPr="001B6DF0">
              <w:rPr>
                <w:rFonts w:ascii="Times New Roman" w:eastAsia="Times New Roman" w:hAnsi="Times New Roman" w:cs="Times New Roman"/>
                <w:sz w:val="24"/>
                <w:szCs w:val="24"/>
              </w:rPr>
              <w:t>.</w:t>
            </w:r>
          </w:p>
          <w:p w14:paraId="5243A0AB" w14:textId="3735DFEF" w:rsidR="00A9535A" w:rsidRPr="00A9535A" w:rsidRDefault="00A9535A" w:rsidP="00A9535A">
            <w:pPr>
              <w:jc w:val="both"/>
              <w:rPr>
                <w:lang w:val="sq-AL"/>
              </w:rPr>
            </w:pPr>
          </w:p>
        </w:tc>
      </w:tr>
      <w:tr w:rsidR="00A9535A" w:rsidRPr="00A9535A" w14:paraId="19F69454" w14:textId="77777777" w:rsidTr="00A9535A">
        <w:tc>
          <w:tcPr>
            <w:tcW w:w="3145" w:type="dxa"/>
            <w:vAlign w:val="center"/>
          </w:tcPr>
          <w:p w14:paraId="306F21C6" w14:textId="43AF44EC" w:rsidR="00A9535A" w:rsidRPr="00A9535A" w:rsidRDefault="00A9535A" w:rsidP="00A9535A">
            <w:pPr>
              <w:jc w:val="both"/>
              <w:rPr>
                <w:lang w:val="sq-AL"/>
              </w:rPr>
            </w:pPr>
            <w:r w:rsidRPr="00A9535A">
              <w:rPr>
                <w:lang w:val="sq-AL"/>
              </w:rPr>
              <w:lastRenderedPageBreak/>
              <w:t>Infrastrutkura e shkollës</w:t>
            </w:r>
          </w:p>
        </w:tc>
        <w:tc>
          <w:tcPr>
            <w:tcW w:w="1710" w:type="dxa"/>
            <w:vAlign w:val="center"/>
          </w:tcPr>
          <w:p w14:paraId="326F77FB" w14:textId="7F8CB6CD" w:rsidR="00A9535A" w:rsidRPr="00A9535A" w:rsidRDefault="00A9535A" w:rsidP="00A9535A">
            <w:pPr>
              <w:jc w:val="both"/>
              <w:rPr>
                <w:lang w:val="sq-AL"/>
              </w:rPr>
            </w:pPr>
            <w:r w:rsidRPr="00A9535A">
              <w:rPr>
                <w:lang w:val="sq-AL"/>
              </w:rPr>
              <w:t>Leonita Çuni, nxënëse në SHML “Xhelal Hajda – Toni”</w:t>
            </w:r>
          </w:p>
        </w:tc>
        <w:tc>
          <w:tcPr>
            <w:tcW w:w="1350" w:type="dxa"/>
            <w:vAlign w:val="center"/>
          </w:tcPr>
          <w:p w14:paraId="795AA3DC" w14:textId="14F3D0C4" w:rsidR="00A9535A" w:rsidRPr="00A9535A" w:rsidRDefault="007A04E9" w:rsidP="00A9535A">
            <w:pPr>
              <w:jc w:val="both"/>
              <w:rPr>
                <w:lang w:val="sq-AL"/>
              </w:rPr>
            </w:pPr>
            <w:r>
              <w:rPr>
                <w:lang w:val="sq-AL"/>
              </w:rPr>
              <w:t>Aprovohet</w:t>
            </w:r>
          </w:p>
        </w:tc>
        <w:tc>
          <w:tcPr>
            <w:tcW w:w="3173" w:type="dxa"/>
            <w:vAlign w:val="center"/>
          </w:tcPr>
          <w:p w14:paraId="7EF7826A"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ka </w:t>
            </w:r>
            <w:proofErr w:type="spellStart"/>
            <w:r w:rsidRPr="001B6DF0">
              <w:rPr>
                <w:rFonts w:ascii="Times New Roman" w:eastAsia="Times New Roman" w:hAnsi="Times New Roman" w:cs="Times New Roman"/>
                <w:sz w:val="24"/>
                <w:szCs w:val="24"/>
              </w:rPr>
              <w:t>vlerësuar</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objekti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shkollor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Xhelal</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Hajda</w:t>
            </w:r>
            <w:proofErr w:type="spellEnd"/>
            <w:r w:rsidRPr="001B6DF0">
              <w:rPr>
                <w:rFonts w:ascii="Times New Roman" w:eastAsia="Times New Roman" w:hAnsi="Times New Roman" w:cs="Times New Roman"/>
                <w:sz w:val="24"/>
                <w:szCs w:val="24"/>
              </w:rPr>
              <w:t xml:space="preserve"> – Toni” ka </w:t>
            </w:r>
            <w:proofErr w:type="spellStart"/>
            <w:r w:rsidRPr="001B6DF0">
              <w:rPr>
                <w:rFonts w:ascii="Times New Roman" w:eastAsia="Times New Roman" w:hAnsi="Times New Roman" w:cs="Times New Roman"/>
                <w:sz w:val="24"/>
                <w:szCs w:val="24"/>
              </w:rPr>
              <w:t>nevojë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ndërhyrje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infrastrukturore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siguruar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kushte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mira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mësimi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rritjen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sigurisë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funksionalitetit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hapësirave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Investimi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infrastrukturën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shkollore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konsiderohet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prioritar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pasi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ndikon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drejtpërdrejt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cilësinë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arsimit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mirëqenien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nxënësve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stafit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edukativ</w:t>
            </w:r>
            <w:proofErr w:type="spellEnd"/>
            <w:r w:rsidRPr="001B6DF0">
              <w:rPr>
                <w:rFonts w:ascii="Times New Roman" w:eastAsia="Times New Roman" w:hAnsi="Times New Roman" w:cs="Times New Roman"/>
                <w:sz w:val="24"/>
                <w:szCs w:val="24"/>
              </w:rPr>
              <w:t>.</w:t>
            </w:r>
          </w:p>
          <w:p w14:paraId="78530601"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arsye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projekti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b/>
                <w:bCs/>
                <w:sz w:val="24"/>
                <w:szCs w:val="24"/>
              </w:rPr>
              <w:t>aprovon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planifikimin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vitit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ardhshëm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sipas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prioriteteve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mundësive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financiare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komunës</w:t>
            </w:r>
            <w:proofErr w:type="spellEnd"/>
            <w:r w:rsidRPr="001B6DF0">
              <w:rPr>
                <w:rFonts w:ascii="Times New Roman" w:eastAsia="Times New Roman" w:hAnsi="Times New Roman" w:cs="Times New Roman"/>
                <w:sz w:val="24"/>
                <w:szCs w:val="24"/>
              </w:rPr>
              <w:t>.</w:t>
            </w:r>
          </w:p>
          <w:p w14:paraId="254D1A4C" w14:textId="7E5E8AF8" w:rsidR="00A9535A" w:rsidRPr="00A9535A" w:rsidRDefault="00A9535A" w:rsidP="00A9535A">
            <w:pPr>
              <w:jc w:val="both"/>
              <w:rPr>
                <w:lang w:val="sq-AL"/>
              </w:rPr>
            </w:pPr>
          </w:p>
        </w:tc>
      </w:tr>
      <w:tr w:rsidR="00A9535A" w:rsidRPr="00A9535A" w14:paraId="308139D1" w14:textId="09E808F3" w:rsidTr="00FE5FF1">
        <w:tc>
          <w:tcPr>
            <w:tcW w:w="9378" w:type="dxa"/>
            <w:gridSpan w:val="4"/>
            <w:shd w:val="clear" w:color="auto" w:fill="95B3D7" w:themeFill="accent1" w:themeFillTint="99"/>
          </w:tcPr>
          <w:p w14:paraId="66C862BF" w14:textId="44F3E5A9" w:rsidR="00A9535A" w:rsidRPr="00A9535A" w:rsidRDefault="00A9535A" w:rsidP="00A9535A">
            <w:pPr>
              <w:jc w:val="both"/>
              <w:rPr>
                <w:b/>
                <w:bCs/>
                <w:lang w:val="sq-AL"/>
              </w:rPr>
            </w:pPr>
            <w:r w:rsidRPr="00A9535A">
              <w:rPr>
                <w:b/>
                <w:bCs/>
                <w:lang w:val="sq-AL"/>
              </w:rPr>
              <w:t>PYETJE/KËRKESË PËR INFORMACION/SUGJERIME</w:t>
            </w:r>
          </w:p>
        </w:tc>
      </w:tr>
      <w:tr w:rsidR="00A9535A" w:rsidRPr="00A9535A" w14:paraId="001DF285" w14:textId="53D5A9BE" w:rsidTr="00A9535A">
        <w:tc>
          <w:tcPr>
            <w:tcW w:w="3145" w:type="dxa"/>
            <w:vAlign w:val="center"/>
          </w:tcPr>
          <w:p w14:paraId="6893C723" w14:textId="7EC62FB6" w:rsidR="00A9535A" w:rsidRPr="00A9535A" w:rsidRDefault="00A9535A" w:rsidP="00A9535A">
            <w:pPr>
              <w:jc w:val="both"/>
              <w:rPr>
                <w:lang w:val="sq-AL"/>
              </w:rPr>
            </w:pPr>
            <w:r w:rsidRPr="00A9535A">
              <w:rPr>
                <w:b/>
                <w:bCs/>
                <w:lang w:val="sq-AL"/>
              </w:rPr>
              <w:t>Kërkesat, sugjerimet, idetë e parashtruara në konsultim</w:t>
            </w:r>
          </w:p>
        </w:tc>
        <w:tc>
          <w:tcPr>
            <w:tcW w:w="1710" w:type="dxa"/>
            <w:vAlign w:val="center"/>
          </w:tcPr>
          <w:p w14:paraId="084B7D1C" w14:textId="5FC840D0" w:rsidR="00A9535A" w:rsidRPr="00A9535A" w:rsidRDefault="00A9535A" w:rsidP="00A9535A">
            <w:pPr>
              <w:rPr>
                <w:lang w:val="sq-AL"/>
              </w:rPr>
            </w:pPr>
            <w:r w:rsidRPr="00A9535A">
              <w:rPr>
                <w:b/>
                <w:bCs/>
                <w:lang w:val="sq-AL"/>
              </w:rPr>
              <w:t>Emri i personit/organizatës</w:t>
            </w:r>
          </w:p>
        </w:tc>
        <w:tc>
          <w:tcPr>
            <w:tcW w:w="1350" w:type="dxa"/>
            <w:vAlign w:val="center"/>
          </w:tcPr>
          <w:p w14:paraId="530B4428" w14:textId="4E43F2BC" w:rsidR="00A9535A" w:rsidRPr="00A9535A" w:rsidRDefault="00A9535A" w:rsidP="00A9535A">
            <w:pPr>
              <w:jc w:val="both"/>
              <w:rPr>
                <w:lang w:val="sq-AL"/>
              </w:rPr>
            </w:pPr>
            <w:r w:rsidRPr="00A9535A">
              <w:rPr>
                <w:b/>
                <w:bCs/>
                <w:lang w:val="sq-AL"/>
              </w:rPr>
              <w:t>Statusi i kërkesës</w:t>
            </w:r>
          </w:p>
        </w:tc>
        <w:tc>
          <w:tcPr>
            <w:tcW w:w="3173" w:type="dxa"/>
            <w:vAlign w:val="center"/>
          </w:tcPr>
          <w:p w14:paraId="72429A14" w14:textId="3DE57D99" w:rsidR="00A9535A" w:rsidRPr="00A9535A" w:rsidRDefault="00A9535A" w:rsidP="00A9535A">
            <w:pPr>
              <w:jc w:val="both"/>
              <w:rPr>
                <w:lang w:val="sq-AL"/>
              </w:rPr>
            </w:pPr>
            <w:r w:rsidRPr="00A9535A">
              <w:rPr>
                <w:b/>
                <w:bCs/>
                <w:lang w:val="sq-AL"/>
              </w:rPr>
              <w:t>Përgjigja dhe arsyeshmëria e komunës/grupit punues</w:t>
            </w:r>
          </w:p>
        </w:tc>
      </w:tr>
      <w:tr w:rsidR="00A9535A" w:rsidRPr="00A9535A" w14:paraId="236EF1B7" w14:textId="41BB5847" w:rsidTr="00A9535A">
        <w:tc>
          <w:tcPr>
            <w:tcW w:w="3145" w:type="dxa"/>
            <w:vAlign w:val="center"/>
          </w:tcPr>
          <w:p w14:paraId="17ED9888" w14:textId="4D36F6E2" w:rsidR="00A9535A" w:rsidRPr="00A9535A" w:rsidRDefault="00A9535A" w:rsidP="00A9535A">
            <w:pPr>
              <w:jc w:val="both"/>
              <w:rPr>
                <w:lang w:val="sq-AL"/>
              </w:rPr>
            </w:pPr>
            <w:r w:rsidRPr="00A9535A">
              <w:rPr>
                <w:lang w:val="sq-AL"/>
              </w:rPr>
              <w:t>Pyetje për dëmtimet në infrastrukturë sidomos në dritare dhe në dyer të shkollës, si dhe kur mund të ndërhyhet për tu rregulluar?</w:t>
            </w:r>
          </w:p>
        </w:tc>
        <w:tc>
          <w:tcPr>
            <w:tcW w:w="1710" w:type="dxa"/>
          </w:tcPr>
          <w:p w14:paraId="11016670" w14:textId="28FAC77B" w:rsidR="00A9535A" w:rsidRPr="00A9535A" w:rsidRDefault="00A9535A" w:rsidP="00A9535A">
            <w:pPr>
              <w:jc w:val="both"/>
              <w:rPr>
                <w:lang w:val="sq-AL"/>
              </w:rPr>
            </w:pPr>
            <w:r w:rsidRPr="00A9535A">
              <w:rPr>
                <w:lang w:val="sq-AL"/>
              </w:rPr>
              <w:t>Vjollca Vuqitërna, drejtoreshë në SHML ‘’Selajdin Mullabazi – Mici’’</w:t>
            </w:r>
          </w:p>
        </w:tc>
        <w:tc>
          <w:tcPr>
            <w:tcW w:w="1350" w:type="dxa"/>
            <w:vAlign w:val="center"/>
          </w:tcPr>
          <w:p w14:paraId="7DC38E0A" w14:textId="4B0DB3D8" w:rsidR="00A9535A" w:rsidRPr="00A9535A" w:rsidRDefault="007A04E9" w:rsidP="00A9535A">
            <w:pPr>
              <w:jc w:val="both"/>
              <w:rPr>
                <w:lang w:val="sq-AL"/>
              </w:rPr>
            </w:pPr>
            <w:r>
              <w:rPr>
                <w:lang w:val="sq-AL"/>
              </w:rPr>
              <w:t xml:space="preserve">Aprovohet </w:t>
            </w:r>
            <w:proofErr w:type="spellStart"/>
            <w:r>
              <w:rPr>
                <w:lang w:val="sq-AL"/>
              </w:rPr>
              <w:t>pjeserisht</w:t>
            </w:r>
            <w:proofErr w:type="spellEnd"/>
          </w:p>
        </w:tc>
        <w:tc>
          <w:tcPr>
            <w:tcW w:w="3173" w:type="dxa"/>
            <w:vAlign w:val="center"/>
          </w:tcPr>
          <w:p w14:paraId="10FCE914"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r w:rsidRPr="001B6DF0">
              <w:rPr>
                <w:rFonts w:ascii="Times New Roman" w:eastAsia="Times New Roman" w:hAnsi="Times New Roman" w:cs="Times New Roman"/>
                <w:sz w:val="24"/>
                <w:szCs w:val="24"/>
              </w:rPr>
              <w:t xml:space="preserve">Pas </w:t>
            </w:r>
            <w:proofErr w:type="spellStart"/>
            <w:r w:rsidRPr="001B6DF0">
              <w:rPr>
                <w:rFonts w:ascii="Times New Roman" w:eastAsia="Times New Roman" w:hAnsi="Times New Roman" w:cs="Times New Roman"/>
                <w:sz w:val="24"/>
                <w:szCs w:val="24"/>
              </w:rPr>
              <w:t>shqyrtimit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gjendjes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paraqitur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grupi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punues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vlerëson</w:t>
            </w:r>
            <w:proofErr w:type="spellEnd"/>
            <w:r w:rsidRPr="001B6DF0">
              <w:rPr>
                <w:rFonts w:ascii="Times New Roman" w:eastAsia="Times New Roman" w:hAnsi="Times New Roman" w:cs="Times New Roman"/>
                <w:sz w:val="24"/>
                <w:szCs w:val="24"/>
              </w:rPr>
              <w:t xml:space="preserve"> se </w:t>
            </w:r>
            <w:proofErr w:type="spellStart"/>
            <w:r w:rsidRPr="001B6DF0">
              <w:rPr>
                <w:rFonts w:ascii="Times New Roman" w:eastAsia="Times New Roman" w:hAnsi="Times New Roman" w:cs="Times New Roman"/>
                <w:sz w:val="24"/>
                <w:szCs w:val="24"/>
              </w:rPr>
              <w:t>riparimi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dritareve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dyerve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dëmtuara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domosdoshëm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garantimin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sigurisë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kushteve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bazë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shkollë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Megjithatë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lastRenderedPageBreak/>
              <w:t>shkak</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kufizimeve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aktuale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prioriteteve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tjera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infrastrukturore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parapara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këtë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periudhë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është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mundur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realizohet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vetëm</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një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pjesë</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ndërhyrjeve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nevojshme</w:t>
            </w:r>
            <w:proofErr w:type="spellEnd"/>
            <w:r w:rsidRPr="001B6DF0">
              <w:rPr>
                <w:rFonts w:ascii="Times New Roman" w:eastAsia="Times New Roman" w:hAnsi="Times New Roman" w:cs="Times New Roman"/>
                <w:sz w:val="24"/>
                <w:szCs w:val="24"/>
              </w:rPr>
              <w:t>.</w:t>
            </w:r>
          </w:p>
          <w:p w14:paraId="51864FA6" w14:textId="77777777" w:rsidR="001B6DF0" w:rsidRPr="001B6DF0" w:rsidRDefault="001B6DF0" w:rsidP="001B6DF0">
            <w:pPr>
              <w:spacing w:before="100" w:beforeAutospacing="1" w:after="100" w:afterAutospacing="1"/>
              <w:rPr>
                <w:rFonts w:ascii="Times New Roman" w:eastAsia="Times New Roman" w:hAnsi="Times New Roman" w:cs="Times New Roman"/>
                <w:sz w:val="24"/>
                <w:szCs w:val="24"/>
              </w:rPr>
            </w:pPr>
            <w:proofErr w:type="spellStart"/>
            <w:r w:rsidRPr="001B6DF0">
              <w:rPr>
                <w:rFonts w:ascii="Times New Roman" w:eastAsia="Times New Roman" w:hAnsi="Times New Roman" w:cs="Times New Roman"/>
                <w:sz w:val="24"/>
                <w:szCs w:val="24"/>
              </w:rPr>
              <w:t>Ndërhyrjet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urgjente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që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lidhen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drejtpërdrejt</w:t>
            </w:r>
            <w:proofErr w:type="spellEnd"/>
            <w:r w:rsidRPr="001B6DF0">
              <w:rPr>
                <w:rFonts w:ascii="Times New Roman" w:eastAsia="Times New Roman" w:hAnsi="Times New Roman" w:cs="Times New Roman"/>
                <w:sz w:val="24"/>
                <w:szCs w:val="24"/>
              </w:rPr>
              <w:t xml:space="preserve"> me </w:t>
            </w:r>
            <w:proofErr w:type="spellStart"/>
            <w:r w:rsidRPr="001B6DF0">
              <w:rPr>
                <w:rFonts w:ascii="Times New Roman" w:eastAsia="Times New Roman" w:hAnsi="Times New Roman" w:cs="Times New Roman"/>
                <w:sz w:val="24"/>
                <w:szCs w:val="24"/>
              </w:rPr>
              <w:t>sigurinë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dhe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funksionalitetin</w:t>
            </w:r>
            <w:proofErr w:type="spellEnd"/>
            <w:r w:rsidRPr="001B6DF0">
              <w:rPr>
                <w:rFonts w:ascii="Times New Roman" w:eastAsia="Times New Roman" w:hAnsi="Times New Roman" w:cs="Times New Roman"/>
                <w:sz w:val="24"/>
                <w:szCs w:val="24"/>
              </w:rPr>
              <w:t xml:space="preserve"> minimal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objektit</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përfshihen</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programin</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mirëmbajtjes</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ndërsa</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pjesa</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mbetur</w:t>
            </w:r>
            <w:proofErr w:type="spellEnd"/>
            <w:r w:rsidRPr="001B6DF0">
              <w:rPr>
                <w:rFonts w:ascii="Times New Roman" w:eastAsia="Times New Roman" w:hAnsi="Times New Roman" w:cs="Times New Roman"/>
                <w:sz w:val="24"/>
                <w:szCs w:val="24"/>
              </w:rPr>
              <w:t xml:space="preserve"> do </w:t>
            </w:r>
            <w:proofErr w:type="spellStart"/>
            <w:r w:rsidRPr="001B6DF0">
              <w:rPr>
                <w:rFonts w:ascii="Times New Roman" w:eastAsia="Times New Roman" w:hAnsi="Times New Roman" w:cs="Times New Roman"/>
                <w:sz w:val="24"/>
                <w:szCs w:val="24"/>
              </w:rPr>
              <w:t>të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shqyrtohet</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t’u</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përfshirë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në</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fazat</w:t>
            </w:r>
            <w:proofErr w:type="spellEnd"/>
            <w:r w:rsidRPr="001B6DF0">
              <w:rPr>
                <w:rFonts w:ascii="Times New Roman" w:eastAsia="Times New Roman" w:hAnsi="Times New Roman" w:cs="Times New Roman"/>
                <w:sz w:val="24"/>
                <w:szCs w:val="24"/>
              </w:rPr>
              <w:t xml:space="preserve"> e </w:t>
            </w:r>
            <w:proofErr w:type="spellStart"/>
            <w:r w:rsidRPr="001B6DF0">
              <w:rPr>
                <w:rFonts w:ascii="Times New Roman" w:eastAsia="Times New Roman" w:hAnsi="Times New Roman" w:cs="Times New Roman"/>
                <w:sz w:val="24"/>
                <w:szCs w:val="24"/>
              </w:rPr>
              <w:t>ardhshme</w:t>
            </w:r>
            <w:proofErr w:type="spellEnd"/>
            <w:r w:rsidRPr="001B6DF0">
              <w:rPr>
                <w:rFonts w:ascii="Times New Roman" w:eastAsia="Times New Roman" w:hAnsi="Times New Roman" w:cs="Times New Roman"/>
                <w:sz w:val="24"/>
                <w:szCs w:val="24"/>
              </w:rPr>
              <w:t xml:space="preserve"> </w:t>
            </w:r>
            <w:proofErr w:type="spellStart"/>
            <w:r w:rsidRPr="001B6DF0">
              <w:rPr>
                <w:rFonts w:ascii="Times New Roman" w:eastAsia="Times New Roman" w:hAnsi="Times New Roman" w:cs="Times New Roman"/>
                <w:sz w:val="24"/>
                <w:szCs w:val="24"/>
              </w:rPr>
              <w:t>buxhetore</w:t>
            </w:r>
            <w:proofErr w:type="spellEnd"/>
            <w:r w:rsidRPr="001B6DF0">
              <w:rPr>
                <w:rFonts w:ascii="Times New Roman" w:eastAsia="Times New Roman" w:hAnsi="Times New Roman" w:cs="Times New Roman"/>
                <w:sz w:val="24"/>
                <w:szCs w:val="24"/>
              </w:rPr>
              <w:t>.</w:t>
            </w:r>
          </w:p>
          <w:p w14:paraId="522D003C" w14:textId="55F8D6E6" w:rsidR="00A9535A" w:rsidRPr="00A9535A" w:rsidRDefault="00A9535A" w:rsidP="00A9535A">
            <w:pPr>
              <w:jc w:val="both"/>
              <w:rPr>
                <w:lang w:val="sq-AL"/>
              </w:rPr>
            </w:pPr>
          </w:p>
        </w:tc>
      </w:tr>
      <w:tr w:rsidR="00A9535A" w:rsidRPr="00A9535A" w14:paraId="5E6B882F" w14:textId="03993609" w:rsidTr="00A9535A">
        <w:tc>
          <w:tcPr>
            <w:tcW w:w="3145" w:type="dxa"/>
            <w:vAlign w:val="center"/>
          </w:tcPr>
          <w:p w14:paraId="723BACE1" w14:textId="3C264CC4" w:rsidR="00A9535A" w:rsidRPr="00A9535A" w:rsidRDefault="00A9535A" w:rsidP="00A9535A">
            <w:pPr>
              <w:jc w:val="both"/>
              <w:rPr>
                <w:lang w:val="sq-AL"/>
              </w:rPr>
            </w:pPr>
            <w:r w:rsidRPr="00A9535A">
              <w:rPr>
                <w:lang w:val="sq-AL"/>
              </w:rPr>
              <w:lastRenderedPageBreak/>
              <w:t>Pyetje rreth ligjit se si është i përcaktuar me ligj dalja në pension para kohë e punëtorëve të arsimit?</w:t>
            </w:r>
          </w:p>
        </w:tc>
        <w:tc>
          <w:tcPr>
            <w:tcW w:w="1710" w:type="dxa"/>
            <w:vAlign w:val="center"/>
          </w:tcPr>
          <w:p w14:paraId="766424CD" w14:textId="3E6E5116" w:rsidR="00A9535A" w:rsidRPr="00A9535A" w:rsidRDefault="00A9535A" w:rsidP="00A9535A">
            <w:pPr>
              <w:jc w:val="both"/>
              <w:rPr>
                <w:lang w:val="sq-AL"/>
              </w:rPr>
            </w:pPr>
            <w:r w:rsidRPr="00A9535A">
              <w:rPr>
                <w:lang w:val="sq-AL"/>
              </w:rPr>
              <w:t>Naim Kafexhiu, drejtor në SHFMU "Sadedin Hajda’’</w:t>
            </w:r>
          </w:p>
        </w:tc>
        <w:tc>
          <w:tcPr>
            <w:tcW w:w="1350" w:type="dxa"/>
            <w:vAlign w:val="center"/>
          </w:tcPr>
          <w:p w14:paraId="7AE4D06B" w14:textId="13A5F229" w:rsidR="00A9535A" w:rsidRPr="00A9535A" w:rsidRDefault="007A04E9" w:rsidP="00A9535A">
            <w:pPr>
              <w:jc w:val="both"/>
              <w:rPr>
                <w:lang w:val="sq-AL"/>
              </w:rPr>
            </w:pPr>
            <w:r>
              <w:rPr>
                <w:lang w:val="sq-AL"/>
              </w:rPr>
              <w:t>Aprovohet</w:t>
            </w:r>
          </w:p>
        </w:tc>
        <w:tc>
          <w:tcPr>
            <w:tcW w:w="3173" w:type="dxa"/>
            <w:vAlign w:val="center"/>
          </w:tcPr>
          <w:p w14:paraId="371C9421" w14:textId="34471EE1" w:rsidR="00A9535A" w:rsidRPr="00A9535A" w:rsidRDefault="001B6DF0" w:rsidP="00A9535A">
            <w:pPr>
              <w:jc w:val="both"/>
              <w:rPr>
                <w:lang w:val="sq-AL"/>
              </w:rPr>
            </w:pPr>
            <w:proofErr w:type="spellStart"/>
            <w:r>
              <w:rPr>
                <w:lang w:val="sq-AL"/>
              </w:rPr>
              <w:t>Jane</w:t>
            </w:r>
            <w:proofErr w:type="spellEnd"/>
            <w:r>
              <w:rPr>
                <w:lang w:val="sq-AL"/>
              </w:rPr>
              <w:t xml:space="preserve"> ligjet qe e </w:t>
            </w:r>
            <w:proofErr w:type="spellStart"/>
            <w:r>
              <w:rPr>
                <w:lang w:val="sq-AL"/>
              </w:rPr>
              <w:t>percktojne</w:t>
            </w:r>
            <w:proofErr w:type="spellEnd"/>
          </w:p>
        </w:tc>
      </w:tr>
      <w:tr w:rsidR="00A9535A" w:rsidRPr="00A9535A" w14:paraId="762C4544" w14:textId="77777777" w:rsidTr="00A9535A">
        <w:tc>
          <w:tcPr>
            <w:tcW w:w="3145" w:type="dxa"/>
          </w:tcPr>
          <w:p w14:paraId="6B44A781" w14:textId="0824999E" w:rsidR="00A9535A" w:rsidRPr="00A9535A" w:rsidRDefault="00A9535A" w:rsidP="00A9535A">
            <w:pPr>
              <w:jc w:val="both"/>
              <w:rPr>
                <w:lang w:val="sq-AL"/>
              </w:rPr>
            </w:pPr>
            <w:r w:rsidRPr="00A9535A">
              <w:rPr>
                <w:rFonts w:eastAsia="Times New Roman"/>
                <w:lang w:val="sq-AL"/>
              </w:rPr>
              <w:t>Pyetje rreth KRU Gjakova?</w:t>
            </w:r>
          </w:p>
        </w:tc>
        <w:tc>
          <w:tcPr>
            <w:tcW w:w="1710" w:type="dxa"/>
          </w:tcPr>
          <w:p w14:paraId="43DAF114" w14:textId="60E53491" w:rsidR="00A9535A" w:rsidRPr="00A9535A" w:rsidRDefault="00A9535A" w:rsidP="00A9535A">
            <w:pPr>
              <w:jc w:val="both"/>
              <w:rPr>
                <w:lang w:val="sq-AL"/>
              </w:rPr>
            </w:pPr>
            <w:r w:rsidRPr="00A9535A">
              <w:rPr>
                <w:rFonts w:eastAsia="Times New Roman"/>
                <w:lang w:val="sq-AL"/>
              </w:rPr>
              <w:t>Beq Shala, kryetar i këshillit të fshatit Ratkoc</w:t>
            </w:r>
          </w:p>
        </w:tc>
        <w:tc>
          <w:tcPr>
            <w:tcW w:w="1350" w:type="dxa"/>
            <w:vAlign w:val="center"/>
          </w:tcPr>
          <w:p w14:paraId="415F77CA" w14:textId="77777777" w:rsidR="00A9535A" w:rsidRPr="00A9535A" w:rsidRDefault="00A9535A" w:rsidP="00A9535A">
            <w:pPr>
              <w:jc w:val="both"/>
              <w:rPr>
                <w:lang w:val="sq-AL"/>
              </w:rPr>
            </w:pPr>
          </w:p>
        </w:tc>
        <w:tc>
          <w:tcPr>
            <w:tcW w:w="3173" w:type="dxa"/>
            <w:vAlign w:val="center"/>
          </w:tcPr>
          <w:p w14:paraId="06834CF7" w14:textId="20E5C999" w:rsidR="00A9535A" w:rsidRPr="00A9535A" w:rsidRDefault="001B6DF0" w:rsidP="00A9535A">
            <w:pPr>
              <w:jc w:val="both"/>
              <w:rPr>
                <w:lang w:val="sq-AL"/>
              </w:rPr>
            </w:pPr>
            <w:r>
              <w:rPr>
                <w:lang w:val="sq-AL"/>
              </w:rPr>
              <w:t>Adresohet te KRU</w:t>
            </w:r>
          </w:p>
        </w:tc>
      </w:tr>
      <w:tr w:rsidR="00A9535A" w:rsidRPr="00A9535A" w14:paraId="10393433" w14:textId="77777777" w:rsidTr="00A9535A">
        <w:tc>
          <w:tcPr>
            <w:tcW w:w="3145" w:type="dxa"/>
          </w:tcPr>
          <w:p w14:paraId="40757A13" w14:textId="5B25864D" w:rsidR="00A9535A" w:rsidRPr="00A9535A" w:rsidRDefault="00A9535A" w:rsidP="00A9535A">
            <w:pPr>
              <w:jc w:val="both"/>
              <w:rPr>
                <w:lang w:val="sq-AL"/>
              </w:rPr>
            </w:pPr>
            <w:r w:rsidRPr="00A9535A">
              <w:rPr>
                <w:lang w:val="sq-AL"/>
              </w:rPr>
              <w:t>Planifikimi i buxhetit për 10 specialist për nga 150 euro në mujë? A keni planifikuar që të mbulohen këto shpenzime?</w:t>
            </w:r>
          </w:p>
        </w:tc>
        <w:tc>
          <w:tcPr>
            <w:tcW w:w="1710" w:type="dxa"/>
          </w:tcPr>
          <w:p w14:paraId="75D9051D" w14:textId="499E1DE0" w:rsidR="00A9535A" w:rsidRPr="00A9535A" w:rsidRDefault="00A9535A" w:rsidP="00A9535A">
            <w:pPr>
              <w:jc w:val="both"/>
              <w:rPr>
                <w:lang w:val="sq-AL"/>
              </w:rPr>
            </w:pPr>
            <w:r w:rsidRPr="00A9535A">
              <w:rPr>
                <w:lang w:val="sq-AL"/>
              </w:rPr>
              <w:t>Fehmi Cena- Doktor specialist</w:t>
            </w:r>
          </w:p>
        </w:tc>
        <w:tc>
          <w:tcPr>
            <w:tcW w:w="1350" w:type="dxa"/>
            <w:vAlign w:val="center"/>
          </w:tcPr>
          <w:p w14:paraId="21A61E0D" w14:textId="599F3409" w:rsidR="00A9535A" w:rsidRPr="00A9535A" w:rsidRDefault="007A04E9" w:rsidP="00A9535A">
            <w:pPr>
              <w:jc w:val="both"/>
              <w:rPr>
                <w:lang w:val="sq-AL"/>
              </w:rPr>
            </w:pPr>
            <w:r>
              <w:rPr>
                <w:lang w:val="sq-AL"/>
              </w:rPr>
              <w:t>Aprovohet</w:t>
            </w:r>
          </w:p>
        </w:tc>
        <w:tc>
          <w:tcPr>
            <w:tcW w:w="3173" w:type="dxa"/>
            <w:vAlign w:val="center"/>
          </w:tcPr>
          <w:p w14:paraId="7CDB9D94" w14:textId="77DE0D50" w:rsidR="00A9535A" w:rsidRPr="00A9535A" w:rsidRDefault="00E747D5" w:rsidP="00A9535A">
            <w:pPr>
              <w:jc w:val="both"/>
              <w:rPr>
                <w:lang w:val="sq-AL"/>
              </w:rPr>
            </w:pPr>
            <w:r>
              <w:rPr>
                <w:lang w:val="sq-AL"/>
              </w:rPr>
              <w:t xml:space="preserve">Aprovohet ne </w:t>
            </w:r>
            <w:proofErr w:type="spellStart"/>
            <w:r>
              <w:rPr>
                <w:lang w:val="sq-AL"/>
              </w:rPr>
              <w:t>vazhdimesi</w:t>
            </w:r>
            <w:proofErr w:type="spellEnd"/>
          </w:p>
        </w:tc>
      </w:tr>
      <w:tr w:rsidR="00A9535A" w:rsidRPr="00A9535A" w14:paraId="1C2C3532" w14:textId="77777777" w:rsidTr="00A9535A">
        <w:tc>
          <w:tcPr>
            <w:tcW w:w="3145" w:type="dxa"/>
          </w:tcPr>
          <w:p w14:paraId="199875FC" w14:textId="51ECF569" w:rsidR="00A9535A" w:rsidRPr="00A9535A" w:rsidRDefault="00A9535A" w:rsidP="00A9535A">
            <w:pPr>
              <w:jc w:val="both"/>
              <w:rPr>
                <w:lang w:val="sq-AL"/>
              </w:rPr>
            </w:pPr>
            <w:r w:rsidRPr="00A9535A">
              <w:rPr>
                <w:lang w:val="sq-AL"/>
              </w:rPr>
              <w:t xml:space="preserve">Pyetje rreth pagave jubilare? </w:t>
            </w:r>
          </w:p>
        </w:tc>
        <w:tc>
          <w:tcPr>
            <w:tcW w:w="1710" w:type="dxa"/>
          </w:tcPr>
          <w:p w14:paraId="08F2F2A2" w14:textId="0A8FB196" w:rsidR="00A9535A" w:rsidRPr="00A9535A" w:rsidRDefault="00A9535A" w:rsidP="00A9535A">
            <w:pPr>
              <w:jc w:val="both"/>
              <w:rPr>
                <w:lang w:val="sq-AL"/>
              </w:rPr>
            </w:pPr>
            <w:r w:rsidRPr="00A9535A">
              <w:rPr>
                <w:lang w:val="sq-AL"/>
              </w:rPr>
              <w:t>Belkize Kafexhiu, Kryetare e sindikatës në QKMF</w:t>
            </w:r>
          </w:p>
        </w:tc>
        <w:tc>
          <w:tcPr>
            <w:tcW w:w="1350" w:type="dxa"/>
            <w:vAlign w:val="center"/>
          </w:tcPr>
          <w:p w14:paraId="6B52D929" w14:textId="593030B6" w:rsidR="00A9535A" w:rsidRPr="00A9535A" w:rsidRDefault="007A04E9" w:rsidP="00A9535A">
            <w:pPr>
              <w:jc w:val="both"/>
              <w:rPr>
                <w:lang w:val="sq-AL"/>
              </w:rPr>
            </w:pPr>
            <w:r>
              <w:rPr>
                <w:lang w:val="sq-AL"/>
              </w:rPr>
              <w:t>Aprovohet</w:t>
            </w:r>
          </w:p>
        </w:tc>
        <w:tc>
          <w:tcPr>
            <w:tcW w:w="3173" w:type="dxa"/>
            <w:vAlign w:val="center"/>
          </w:tcPr>
          <w:p w14:paraId="6461EF75" w14:textId="03ECD487" w:rsidR="00A9535A" w:rsidRPr="00E747D5" w:rsidRDefault="00E747D5" w:rsidP="00A9535A">
            <w:pPr>
              <w:jc w:val="both"/>
            </w:pPr>
            <w:proofErr w:type="spellStart"/>
            <w:r>
              <w:t>Vazhdohet</w:t>
            </w:r>
            <w:proofErr w:type="spellEnd"/>
            <w:r>
              <w:t xml:space="preserve"> </w:t>
            </w:r>
            <w:proofErr w:type="spellStart"/>
            <w:r>
              <w:t>varesisht</w:t>
            </w:r>
            <w:proofErr w:type="spellEnd"/>
            <w:r>
              <w:t xml:space="preserve"> </w:t>
            </w:r>
            <w:proofErr w:type="spellStart"/>
            <w:r>
              <w:t>sipas</w:t>
            </w:r>
            <w:proofErr w:type="spellEnd"/>
            <w:r>
              <w:t xml:space="preserve"> </w:t>
            </w:r>
            <w:proofErr w:type="spellStart"/>
            <w:r>
              <w:t>mundesive</w:t>
            </w:r>
            <w:proofErr w:type="spellEnd"/>
            <w:r>
              <w:t xml:space="preserve"> </w:t>
            </w:r>
            <w:proofErr w:type="spellStart"/>
            <w:r>
              <w:t>buxhetore</w:t>
            </w:r>
            <w:proofErr w:type="spellEnd"/>
            <w:r>
              <w:t xml:space="preserve"> </w:t>
            </w:r>
            <w:proofErr w:type="spellStart"/>
            <w:r>
              <w:t>ndarja</w:t>
            </w:r>
            <w:proofErr w:type="spellEnd"/>
            <w:r>
              <w:t xml:space="preserve"> e </w:t>
            </w:r>
            <w:proofErr w:type="spellStart"/>
            <w:r>
              <w:t>pagave</w:t>
            </w:r>
            <w:proofErr w:type="spellEnd"/>
            <w:r>
              <w:t xml:space="preserve"> </w:t>
            </w:r>
            <w:proofErr w:type="spellStart"/>
            <w:r>
              <w:t>jubilare</w:t>
            </w:r>
            <w:proofErr w:type="spellEnd"/>
          </w:p>
        </w:tc>
      </w:tr>
      <w:tr w:rsidR="00A9535A" w:rsidRPr="00A9535A" w14:paraId="7422D82C" w14:textId="77777777" w:rsidTr="00A9535A">
        <w:tc>
          <w:tcPr>
            <w:tcW w:w="3145" w:type="dxa"/>
          </w:tcPr>
          <w:p w14:paraId="25D9D628" w14:textId="38CBA087" w:rsidR="00A9535A" w:rsidRPr="00A9535A" w:rsidRDefault="00A9535A" w:rsidP="00A9535A">
            <w:pPr>
              <w:jc w:val="both"/>
              <w:rPr>
                <w:lang w:val="sq-AL"/>
              </w:rPr>
            </w:pPr>
            <w:r w:rsidRPr="00A9535A">
              <w:rPr>
                <w:lang w:val="sq-AL"/>
              </w:rPr>
              <w:t>Pyetje për ligjin e pagave, konkretisht për koeficientët?</w:t>
            </w:r>
          </w:p>
        </w:tc>
        <w:tc>
          <w:tcPr>
            <w:tcW w:w="1710" w:type="dxa"/>
          </w:tcPr>
          <w:p w14:paraId="30F9922D" w14:textId="287558B1" w:rsidR="00A9535A" w:rsidRPr="00A9535A" w:rsidRDefault="00A9535A" w:rsidP="00A9535A">
            <w:pPr>
              <w:jc w:val="both"/>
              <w:rPr>
                <w:lang w:val="sq-AL"/>
              </w:rPr>
            </w:pPr>
            <w:r w:rsidRPr="00A9535A">
              <w:rPr>
                <w:lang w:val="sq-AL"/>
              </w:rPr>
              <w:t>Zymryte Nurkasa, zyrtare në administratë</w:t>
            </w:r>
          </w:p>
        </w:tc>
        <w:tc>
          <w:tcPr>
            <w:tcW w:w="1350" w:type="dxa"/>
            <w:vAlign w:val="center"/>
          </w:tcPr>
          <w:p w14:paraId="7169936C" w14:textId="5F74E3D0" w:rsidR="00A9535A" w:rsidRPr="00A9535A" w:rsidRDefault="007A04E9" w:rsidP="00A9535A">
            <w:pPr>
              <w:jc w:val="both"/>
              <w:rPr>
                <w:lang w:val="sq-AL"/>
              </w:rPr>
            </w:pPr>
            <w:r>
              <w:rPr>
                <w:lang w:val="sq-AL"/>
              </w:rPr>
              <w:t>Aprovohet</w:t>
            </w:r>
          </w:p>
        </w:tc>
        <w:tc>
          <w:tcPr>
            <w:tcW w:w="3173" w:type="dxa"/>
            <w:vAlign w:val="center"/>
          </w:tcPr>
          <w:p w14:paraId="7A499695" w14:textId="2CE2D82C" w:rsidR="00A9535A" w:rsidRPr="00A9535A" w:rsidRDefault="00E747D5" w:rsidP="00A9535A">
            <w:pPr>
              <w:jc w:val="both"/>
              <w:rPr>
                <w:lang w:val="sq-AL"/>
              </w:rPr>
            </w:pPr>
            <w:r>
              <w:rPr>
                <w:lang w:val="sq-AL"/>
              </w:rPr>
              <w:t>Ne janar vazhdon rritja e premtuar si dhe ndryshimi i koeficienteve sipas rregullores se re</w:t>
            </w:r>
          </w:p>
        </w:tc>
      </w:tr>
      <w:tr w:rsidR="00A9535A" w:rsidRPr="00A9535A" w14:paraId="2623D8D4" w14:textId="77777777" w:rsidTr="00A9535A">
        <w:tc>
          <w:tcPr>
            <w:tcW w:w="3145" w:type="dxa"/>
            <w:vAlign w:val="center"/>
          </w:tcPr>
          <w:p w14:paraId="41ABFDE6" w14:textId="5BD1B03E" w:rsidR="00A9535A" w:rsidRPr="00A9535A" w:rsidRDefault="00A9535A" w:rsidP="00A9535A">
            <w:pPr>
              <w:jc w:val="both"/>
              <w:rPr>
                <w:lang w:val="sq-AL"/>
              </w:rPr>
            </w:pPr>
            <w:r w:rsidRPr="00A9535A">
              <w:rPr>
                <w:lang w:val="sq-AL"/>
              </w:rPr>
              <w:t>Pyetje rreth bashkëpunimit dhe koordinimit me institucionet komunale?</w:t>
            </w:r>
          </w:p>
        </w:tc>
        <w:tc>
          <w:tcPr>
            <w:tcW w:w="1710" w:type="dxa"/>
          </w:tcPr>
          <w:p w14:paraId="7E382F13" w14:textId="4C2BE3BE" w:rsidR="00A9535A" w:rsidRPr="00A9535A" w:rsidRDefault="00A9535A" w:rsidP="00A9535A">
            <w:pPr>
              <w:jc w:val="both"/>
              <w:rPr>
                <w:lang w:val="sq-AL"/>
              </w:rPr>
            </w:pPr>
            <w:r w:rsidRPr="00A9535A">
              <w:rPr>
                <w:lang w:val="sq-AL"/>
              </w:rPr>
              <w:t>Adelina Paqarrizi, drejtoreshë e “OJQ Hareja”</w:t>
            </w:r>
          </w:p>
        </w:tc>
        <w:tc>
          <w:tcPr>
            <w:tcW w:w="1350" w:type="dxa"/>
            <w:vAlign w:val="center"/>
          </w:tcPr>
          <w:p w14:paraId="4C72F9E4" w14:textId="2424F5EE" w:rsidR="00A9535A" w:rsidRPr="00A9535A" w:rsidRDefault="007A04E9" w:rsidP="00A9535A">
            <w:pPr>
              <w:jc w:val="both"/>
              <w:rPr>
                <w:lang w:val="sq-AL"/>
              </w:rPr>
            </w:pPr>
            <w:r>
              <w:rPr>
                <w:lang w:val="sq-AL"/>
              </w:rPr>
              <w:t>Aprovohet</w:t>
            </w:r>
          </w:p>
        </w:tc>
        <w:tc>
          <w:tcPr>
            <w:tcW w:w="3173" w:type="dxa"/>
            <w:vAlign w:val="center"/>
          </w:tcPr>
          <w:p w14:paraId="71E981C2" w14:textId="5293F07C" w:rsidR="00A9535A" w:rsidRPr="00A9535A" w:rsidRDefault="00E747D5" w:rsidP="00A9535A">
            <w:pPr>
              <w:jc w:val="both"/>
              <w:rPr>
                <w:lang w:val="sq-AL"/>
              </w:rPr>
            </w:pPr>
            <w:r>
              <w:rPr>
                <w:lang w:val="sq-AL"/>
              </w:rPr>
              <w:t xml:space="preserve">Ishte </w:t>
            </w:r>
            <w:proofErr w:type="spellStart"/>
            <w:r>
              <w:rPr>
                <w:lang w:val="sq-AL"/>
              </w:rPr>
              <w:t>nje</w:t>
            </w:r>
            <w:proofErr w:type="spellEnd"/>
            <w:r>
              <w:rPr>
                <w:lang w:val="sq-AL"/>
              </w:rPr>
              <w:t xml:space="preserve"> lloje </w:t>
            </w:r>
            <w:proofErr w:type="spellStart"/>
            <w:r>
              <w:rPr>
                <w:lang w:val="sq-AL"/>
              </w:rPr>
              <w:t>falenderimi</w:t>
            </w:r>
            <w:proofErr w:type="spellEnd"/>
          </w:p>
        </w:tc>
      </w:tr>
      <w:tr w:rsidR="00A9535A" w:rsidRPr="00A9535A" w14:paraId="31471B4E" w14:textId="77777777" w:rsidTr="00A9535A">
        <w:tc>
          <w:tcPr>
            <w:tcW w:w="3145" w:type="dxa"/>
            <w:vAlign w:val="center"/>
          </w:tcPr>
          <w:p w14:paraId="561E5D57" w14:textId="2AED95D2" w:rsidR="00A9535A" w:rsidRPr="00A9535A" w:rsidRDefault="00A9535A" w:rsidP="00A9535A">
            <w:pPr>
              <w:jc w:val="both"/>
              <w:rPr>
                <w:lang w:val="sq-AL"/>
              </w:rPr>
            </w:pPr>
            <w:r w:rsidRPr="00A9535A">
              <w:rPr>
                <w:lang w:val="sq-AL"/>
              </w:rPr>
              <w:t>Pyetje rreth mundësisë si</w:t>
            </w:r>
            <w:r w:rsidR="00921F51">
              <w:rPr>
                <w:lang w:val="sq-AL"/>
              </w:rPr>
              <w:t xml:space="preserve"> </w:t>
            </w:r>
            <w:r w:rsidRPr="00A9535A">
              <w:rPr>
                <w:lang w:val="sq-AL"/>
              </w:rPr>
              <w:t>të realizohet barazia gjinore në udhëheqje institucionale?</w:t>
            </w:r>
          </w:p>
        </w:tc>
        <w:tc>
          <w:tcPr>
            <w:tcW w:w="1710" w:type="dxa"/>
          </w:tcPr>
          <w:p w14:paraId="65EFBEBA" w14:textId="3B0AB2CF" w:rsidR="00A9535A" w:rsidRPr="00A9535A" w:rsidRDefault="00A9535A" w:rsidP="00A9535A">
            <w:pPr>
              <w:jc w:val="both"/>
              <w:rPr>
                <w:lang w:val="sq-AL"/>
              </w:rPr>
            </w:pPr>
            <w:r w:rsidRPr="00A9535A">
              <w:rPr>
                <w:lang w:val="sq-AL"/>
              </w:rPr>
              <w:t xml:space="preserve">Habibe Haxhimustafa,shefe e sektorit </w:t>
            </w:r>
            <w:r w:rsidRPr="00A9535A">
              <w:rPr>
                <w:lang w:val="sq-AL"/>
              </w:rPr>
              <w:lastRenderedPageBreak/>
              <w:t>për barazi gjinore</w:t>
            </w:r>
          </w:p>
        </w:tc>
        <w:tc>
          <w:tcPr>
            <w:tcW w:w="1350" w:type="dxa"/>
            <w:vAlign w:val="center"/>
          </w:tcPr>
          <w:p w14:paraId="3974C388" w14:textId="42D64649" w:rsidR="00A9535A" w:rsidRPr="00A9535A" w:rsidRDefault="007A04E9" w:rsidP="00A9535A">
            <w:pPr>
              <w:jc w:val="both"/>
              <w:rPr>
                <w:lang w:val="sq-AL"/>
              </w:rPr>
            </w:pPr>
            <w:r>
              <w:rPr>
                <w:lang w:val="sq-AL"/>
              </w:rPr>
              <w:lastRenderedPageBreak/>
              <w:t xml:space="preserve">Aprovohet </w:t>
            </w:r>
            <w:proofErr w:type="spellStart"/>
            <w:r>
              <w:rPr>
                <w:lang w:val="sq-AL"/>
              </w:rPr>
              <w:t>pjeserihst</w:t>
            </w:r>
            <w:proofErr w:type="spellEnd"/>
          </w:p>
        </w:tc>
        <w:tc>
          <w:tcPr>
            <w:tcW w:w="3173" w:type="dxa"/>
            <w:vAlign w:val="center"/>
          </w:tcPr>
          <w:p w14:paraId="4F7E09B4" w14:textId="7FEA7D93" w:rsidR="00A9535A" w:rsidRPr="00A9535A" w:rsidRDefault="00E747D5" w:rsidP="00A9535A">
            <w:pPr>
              <w:jc w:val="both"/>
              <w:rPr>
                <w:lang w:val="sq-AL"/>
              </w:rPr>
            </w:pPr>
            <w:r>
              <w:rPr>
                <w:lang w:val="sq-AL"/>
              </w:rPr>
              <w:t xml:space="preserve">Kemi arritur përparim dhe do te </w:t>
            </w:r>
            <w:proofErr w:type="spellStart"/>
            <w:r>
              <w:rPr>
                <w:lang w:val="sq-AL"/>
              </w:rPr>
              <w:t>vazhdojem</w:t>
            </w:r>
            <w:proofErr w:type="spellEnd"/>
            <w:r>
              <w:rPr>
                <w:lang w:val="sq-AL"/>
              </w:rPr>
              <w:t xml:space="preserve"> te ecim ne drejtim te përmbushjes se barazisë gjinore</w:t>
            </w:r>
          </w:p>
        </w:tc>
      </w:tr>
    </w:tbl>
    <w:p w14:paraId="27AA1792" w14:textId="77777777" w:rsidR="00CB1948" w:rsidRDefault="00CB1948" w:rsidP="00CB1948">
      <w:pPr>
        <w:jc w:val="both"/>
        <w:rPr>
          <w:lang w:val="sq-AL"/>
        </w:rPr>
      </w:pPr>
    </w:p>
    <w:p w14:paraId="160E57FD" w14:textId="5F4B12AB" w:rsidR="00CB1948" w:rsidRPr="000E27F2" w:rsidRDefault="00A9535A" w:rsidP="00A9535A">
      <w:pPr>
        <w:pStyle w:val="Heading2"/>
        <w:jc w:val="both"/>
        <w:rPr>
          <w:lang w:val="sq-AL"/>
        </w:rPr>
      </w:pPr>
      <w:bookmarkStart w:id="10" w:name="_Toc210132809"/>
      <w:r>
        <w:rPr>
          <w:lang w:val="sq-AL"/>
        </w:rPr>
        <w:t xml:space="preserve">4.2 </w:t>
      </w:r>
      <w:r w:rsidR="000E27F2" w:rsidRPr="000E27F2">
        <w:rPr>
          <w:lang w:val="sq-AL"/>
        </w:rPr>
        <w:t>K</w:t>
      </w:r>
      <w:r w:rsidR="006F5E8B">
        <w:rPr>
          <w:lang w:val="sq-AL"/>
        </w:rPr>
        <w:t>Ë</w:t>
      </w:r>
      <w:r w:rsidR="000E27F2" w:rsidRPr="000E27F2">
        <w:rPr>
          <w:lang w:val="sq-AL"/>
        </w:rPr>
        <w:t>RKESAT SI REZULTAT I D</w:t>
      </w:r>
      <w:r w:rsidR="006F5E8B">
        <w:rPr>
          <w:lang w:val="sq-AL"/>
        </w:rPr>
        <w:t>Ë</w:t>
      </w:r>
      <w:r w:rsidR="000E27F2" w:rsidRPr="000E27F2">
        <w:rPr>
          <w:lang w:val="sq-AL"/>
        </w:rPr>
        <w:t>GJIMEVE BUXHETORE TË MBAJTURA P</w:t>
      </w:r>
      <w:r w:rsidR="006F5E8B">
        <w:rPr>
          <w:lang w:val="sq-AL"/>
        </w:rPr>
        <w:t>Ë</w:t>
      </w:r>
      <w:r w:rsidR="000E27F2" w:rsidRPr="000E27F2">
        <w:rPr>
          <w:lang w:val="sq-AL"/>
        </w:rPr>
        <w:t xml:space="preserve">R </w:t>
      </w:r>
      <w:r w:rsidR="006F5E8B">
        <w:rPr>
          <w:lang w:val="sq-AL"/>
        </w:rPr>
        <w:t xml:space="preserve">PROJEKT-PROPOZIM </w:t>
      </w:r>
      <w:r w:rsidR="000E27F2" w:rsidRPr="000E27F2">
        <w:rPr>
          <w:lang w:val="sq-AL"/>
        </w:rPr>
        <w:t>BUXHET</w:t>
      </w:r>
      <w:r w:rsidR="006F5E8B">
        <w:rPr>
          <w:lang w:val="sq-AL"/>
        </w:rPr>
        <w:t>IN PËR VITIN 2026</w:t>
      </w:r>
      <w:bookmarkEnd w:id="10"/>
    </w:p>
    <w:tbl>
      <w:tblPr>
        <w:tblStyle w:val="TableGrid"/>
        <w:tblW w:w="9378" w:type="dxa"/>
        <w:tblLook w:val="04A0" w:firstRow="1" w:lastRow="0" w:firstColumn="1" w:lastColumn="0" w:noHBand="0" w:noVBand="1"/>
      </w:tblPr>
      <w:tblGrid>
        <w:gridCol w:w="2047"/>
        <w:gridCol w:w="2368"/>
        <w:gridCol w:w="1939"/>
        <w:gridCol w:w="3024"/>
      </w:tblGrid>
      <w:tr w:rsidR="00CB1948" w:rsidRPr="00ED082B" w14:paraId="60D67607" w14:textId="77777777" w:rsidTr="00115B82">
        <w:tc>
          <w:tcPr>
            <w:tcW w:w="9378" w:type="dxa"/>
            <w:gridSpan w:val="4"/>
            <w:shd w:val="clear" w:color="auto" w:fill="95B3D7" w:themeFill="accent1" w:themeFillTint="99"/>
          </w:tcPr>
          <w:p w14:paraId="5FABE754" w14:textId="77777777" w:rsidR="00CB1948" w:rsidRPr="00ED082B" w:rsidRDefault="00CB1948" w:rsidP="00115B82">
            <w:pPr>
              <w:jc w:val="both"/>
              <w:rPr>
                <w:b/>
                <w:bCs/>
                <w:lang w:val="sq-AL"/>
              </w:rPr>
            </w:pPr>
            <w:r w:rsidRPr="00ED082B">
              <w:rPr>
                <w:b/>
                <w:bCs/>
                <w:lang w:val="sq-AL"/>
              </w:rPr>
              <w:t>INVESTIME KAPITALE</w:t>
            </w:r>
          </w:p>
        </w:tc>
      </w:tr>
      <w:tr w:rsidR="002A1F56" w:rsidRPr="00ED082B" w14:paraId="4FF466F1" w14:textId="77777777" w:rsidTr="00422A64">
        <w:tc>
          <w:tcPr>
            <w:tcW w:w="2049" w:type="dxa"/>
            <w:vAlign w:val="center"/>
          </w:tcPr>
          <w:p w14:paraId="1E7AD5B1" w14:textId="77777777" w:rsidR="00CB1948" w:rsidRPr="00ED082B" w:rsidRDefault="00CB1948" w:rsidP="00115B82">
            <w:pPr>
              <w:jc w:val="both"/>
              <w:rPr>
                <w:lang w:val="sq-AL"/>
              </w:rPr>
            </w:pPr>
            <w:r w:rsidRPr="00ED082B">
              <w:rPr>
                <w:b/>
                <w:bCs/>
                <w:lang w:val="sq-AL"/>
              </w:rPr>
              <w:t>Kërkesat, sugjerimet, idetë e parashtruara në konsultim</w:t>
            </w:r>
          </w:p>
        </w:tc>
        <w:tc>
          <w:tcPr>
            <w:tcW w:w="2368" w:type="dxa"/>
            <w:vAlign w:val="center"/>
          </w:tcPr>
          <w:p w14:paraId="6964B766" w14:textId="77777777" w:rsidR="00CB1948" w:rsidRPr="00ED082B" w:rsidRDefault="00CB1948" w:rsidP="00115B82">
            <w:pPr>
              <w:rPr>
                <w:lang w:val="sq-AL"/>
              </w:rPr>
            </w:pPr>
            <w:r w:rsidRPr="00ED082B">
              <w:rPr>
                <w:b/>
                <w:bCs/>
                <w:lang w:val="sq-AL"/>
              </w:rPr>
              <w:t>Emri i personit/organizatës</w:t>
            </w:r>
          </w:p>
        </w:tc>
        <w:tc>
          <w:tcPr>
            <w:tcW w:w="1934" w:type="dxa"/>
            <w:vAlign w:val="center"/>
          </w:tcPr>
          <w:p w14:paraId="57DCA490" w14:textId="77777777" w:rsidR="00CB1948" w:rsidRPr="00ED082B" w:rsidRDefault="00CB1948" w:rsidP="00115B82">
            <w:pPr>
              <w:jc w:val="both"/>
              <w:rPr>
                <w:lang w:val="sq-AL"/>
              </w:rPr>
            </w:pPr>
            <w:r w:rsidRPr="00ED082B">
              <w:rPr>
                <w:b/>
                <w:bCs/>
                <w:lang w:val="sq-AL"/>
              </w:rPr>
              <w:t>Statusi i kërkesës</w:t>
            </w:r>
          </w:p>
        </w:tc>
        <w:tc>
          <w:tcPr>
            <w:tcW w:w="3027" w:type="dxa"/>
            <w:vAlign w:val="center"/>
          </w:tcPr>
          <w:p w14:paraId="46A2005A" w14:textId="77777777" w:rsidR="00CB1948" w:rsidRPr="00ED082B" w:rsidRDefault="00CB1948" w:rsidP="00115B82">
            <w:pPr>
              <w:jc w:val="both"/>
              <w:rPr>
                <w:lang w:val="sq-AL"/>
              </w:rPr>
            </w:pPr>
            <w:r w:rsidRPr="00ED082B">
              <w:rPr>
                <w:b/>
                <w:bCs/>
                <w:lang w:val="sq-AL"/>
              </w:rPr>
              <w:t>Përgjigja dhe arsyeshmëria e komunës/grupit punues</w:t>
            </w:r>
          </w:p>
        </w:tc>
      </w:tr>
      <w:tr w:rsidR="002A1F56" w:rsidRPr="00ED082B" w14:paraId="5BB5EA59" w14:textId="77777777" w:rsidTr="00422A64">
        <w:tc>
          <w:tcPr>
            <w:tcW w:w="2049" w:type="dxa"/>
            <w:vAlign w:val="center"/>
          </w:tcPr>
          <w:p w14:paraId="6E1E1B1E" w14:textId="503AFC17" w:rsidR="00A9535A" w:rsidRPr="00ED082B" w:rsidRDefault="00A9535A" w:rsidP="00A9535A">
            <w:pPr>
              <w:jc w:val="both"/>
              <w:rPr>
                <w:lang w:val="sq-AL"/>
              </w:rPr>
            </w:pPr>
            <w:r w:rsidRPr="00ED082B">
              <w:rPr>
                <w:lang w:val="sq-AL"/>
              </w:rPr>
              <w:t>Sa i përket rrymës jemi me Prizren. Kryetari le të bën përmirësime në lidhje me rrymë, sepse dëmet janë shumë të mëdha në biznese. Kemi probleme me reduktime të rrymës, sepse as gjeneratorët nuk janë duke punuar.</w:t>
            </w:r>
          </w:p>
        </w:tc>
        <w:tc>
          <w:tcPr>
            <w:tcW w:w="2368" w:type="dxa"/>
            <w:vAlign w:val="center"/>
          </w:tcPr>
          <w:p w14:paraId="14033980" w14:textId="2B8957D8" w:rsidR="00A9535A" w:rsidRPr="00ED082B" w:rsidRDefault="00A9535A" w:rsidP="00A9535A">
            <w:pPr>
              <w:jc w:val="center"/>
              <w:rPr>
                <w:lang w:val="sq-AL"/>
              </w:rPr>
            </w:pPr>
            <w:r w:rsidRPr="00ED082B">
              <w:rPr>
                <w:rFonts w:eastAsia="Calibri" w:cs="Times New Roman"/>
                <w:b/>
                <w:bCs/>
                <w:kern w:val="2"/>
                <w:lang w:val="sq-AL"/>
              </w:rPr>
              <w:t>Emine Duraku (Gratë e Krushës së Madhe)</w:t>
            </w:r>
          </w:p>
        </w:tc>
        <w:tc>
          <w:tcPr>
            <w:tcW w:w="1934" w:type="dxa"/>
            <w:vAlign w:val="center"/>
          </w:tcPr>
          <w:p w14:paraId="5AC190AE" w14:textId="0E8CB945" w:rsidR="00A9535A" w:rsidRPr="00ED082B" w:rsidRDefault="00A9535A" w:rsidP="00A9535A">
            <w:pPr>
              <w:jc w:val="both"/>
              <w:rPr>
                <w:lang w:val="sq-AL"/>
              </w:rPr>
            </w:pPr>
            <w:r w:rsidRPr="00ED082B">
              <w:rPr>
                <w:lang w:val="sq-AL"/>
              </w:rPr>
              <w:t>Adresohet</w:t>
            </w:r>
          </w:p>
        </w:tc>
        <w:tc>
          <w:tcPr>
            <w:tcW w:w="3027" w:type="dxa"/>
            <w:vAlign w:val="center"/>
          </w:tcPr>
          <w:p w14:paraId="4ED8515B" w14:textId="52C13637" w:rsidR="00A9535A" w:rsidRPr="00ED082B" w:rsidRDefault="000F75A1" w:rsidP="00A9535A">
            <w:pPr>
              <w:jc w:val="both"/>
              <w:rPr>
                <w:lang w:val="sq-AL"/>
              </w:rPr>
            </w:pPr>
            <w:r w:rsidRPr="000F75A1">
              <w:rPr>
                <w:lang w:val="sq-AL"/>
              </w:rPr>
              <w:t xml:space="preserve">Grupi punues në takimet e mbajtura pas mbajtjes së dëgjimeve buxhetore, ka analizuar kërkesën në fjalë dhe </w:t>
            </w:r>
            <w:r>
              <w:rPr>
                <w:lang w:val="sq-AL"/>
              </w:rPr>
              <w:t>ka konstatuar se kjo është</w:t>
            </w:r>
            <w:r w:rsidRPr="000F75A1">
              <w:rPr>
                <w:lang w:val="sq-AL"/>
              </w:rPr>
              <w:t xml:space="preserve"> </w:t>
            </w:r>
            <w:r w:rsidR="00A9535A" w:rsidRPr="00ED082B">
              <w:rPr>
                <w:lang w:val="sq-AL"/>
              </w:rPr>
              <w:t>Kompetencë e KEDS-it</w:t>
            </w:r>
            <w:r>
              <w:rPr>
                <w:lang w:val="sq-AL"/>
              </w:rPr>
              <w:t xml:space="preserve">, andaj në bashkëpunim me shefin e Kabinetit kjo </w:t>
            </w:r>
            <w:proofErr w:type="spellStart"/>
            <w:r>
              <w:rPr>
                <w:lang w:val="sq-AL"/>
              </w:rPr>
              <w:t>kërkes</w:t>
            </w:r>
            <w:proofErr w:type="spellEnd"/>
            <w:r>
              <w:rPr>
                <w:lang w:val="sq-AL"/>
              </w:rPr>
              <w:t>, andaj në bashkëpunim me shefin e Kabinetit kjo kërkesë adresohet në KEDS</w:t>
            </w:r>
          </w:p>
        </w:tc>
      </w:tr>
      <w:tr w:rsidR="002A1F56" w:rsidRPr="00ED082B" w14:paraId="68BF8031" w14:textId="77777777" w:rsidTr="00422A64">
        <w:tc>
          <w:tcPr>
            <w:tcW w:w="2049" w:type="dxa"/>
            <w:vAlign w:val="center"/>
          </w:tcPr>
          <w:p w14:paraId="24BB7414" w14:textId="77777777" w:rsidR="00422A64" w:rsidRPr="00ED082B" w:rsidRDefault="00422A64" w:rsidP="00CD3BB5">
            <w:pPr>
              <w:pStyle w:val="ListParagraph"/>
              <w:numPr>
                <w:ilvl w:val="0"/>
                <w:numId w:val="10"/>
              </w:numPr>
              <w:jc w:val="both"/>
              <w:rPr>
                <w:lang w:val="sq-AL"/>
              </w:rPr>
            </w:pPr>
            <w:r w:rsidRPr="00ED082B">
              <w:rPr>
                <w:lang w:val="sq-AL"/>
              </w:rPr>
              <w:t>Kemi problem me rrymë në kompani, ndërprerjet e rrymës janë pa paralajmërim dhe ndikojnë direkt në dëmtim të produkteve.</w:t>
            </w:r>
          </w:p>
          <w:p w14:paraId="4B351755" w14:textId="77777777" w:rsidR="00422A64" w:rsidRPr="00ED082B" w:rsidRDefault="00422A64" w:rsidP="00CD3BB5">
            <w:pPr>
              <w:pStyle w:val="ListParagraph"/>
              <w:numPr>
                <w:ilvl w:val="0"/>
                <w:numId w:val="10"/>
              </w:numPr>
              <w:jc w:val="both"/>
              <w:rPr>
                <w:lang w:val="sq-AL"/>
              </w:rPr>
            </w:pPr>
            <w:r w:rsidRPr="00ED082B">
              <w:rPr>
                <w:lang w:val="sq-AL"/>
              </w:rPr>
              <w:t>Në kompani kemi probleme gjithashtu edhe me kanalizim.</w:t>
            </w:r>
          </w:p>
          <w:p w14:paraId="3136D59E" w14:textId="77777777" w:rsidR="00422A64" w:rsidRPr="00ED082B" w:rsidRDefault="00422A64" w:rsidP="00CD3BB5">
            <w:pPr>
              <w:pStyle w:val="ListParagraph"/>
              <w:numPr>
                <w:ilvl w:val="0"/>
                <w:numId w:val="10"/>
              </w:numPr>
              <w:jc w:val="both"/>
              <w:rPr>
                <w:lang w:val="sq-AL"/>
              </w:rPr>
            </w:pPr>
            <w:r w:rsidRPr="00ED082B">
              <w:rPr>
                <w:lang w:val="sq-AL"/>
              </w:rPr>
              <w:t>Asfaltimi i rrugëve në anën e Gradishit, sepse rrugët nuk janë në nivel.</w:t>
            </w:r>
          </w:p>
          <w:p w14:paraId="1FAA84B1" w14:textId="7358D02A" w:rsidR="00422A64" w:rsidRPr="00ED082B" w:rsidRDefault="00422A64" w:rsidP="00CD3BB5">
            <w:pPr>
              <w:pStyle w:val="ListParagraph"/>
              <w:numPr>
                <w:ilvl w:val="0"/>
                <w:numId w:val="10"/>
              </w:numPr>
              <w:jc w:val="both"/>
              <w:rPr>
                <w:lang w:val="sq-AL"/>
              </w:rPr>
            </w:pPr>
            <w:r w:rsidRPr="00ED082B">
              <w:rPr>
                <w:lang w:val="sq-AL"/>
              </w:rPr>
              <w:t xml:space="preserve">Trajtimi i rrugës afër kompanisë, </w:t>
            </w:r>
            <w:r w:rsidRPr="00ED082B">
              <w:rPr>
                <w:lang w:val="sq-AL"/>
              </w:rPr>
              <w:lastRenderedPageBreak/>
              <w:t>nevoja për një rreth.</w:t>
            </w:r>
          </w:p>
        </w:tc>
        <w:tc>
          <w:tcPr>
            <w:tcW w:w="2368" w:type="dxa"/>
          </w:tcPr>
          <w:p w14:paraId="02514413" w14:textId="77777777" w:rsidR="00422A64" w:rsidRPr="00ED082B" w:rsidRDefault="00422A64" w:rsidP="00422A64">
            <w:pPr>
              <w:rPr>
                <w:rFonts w:eastAsia="Calibri" w:cs="Times New Roman"/>
                <w:b/>
                <w:bCs/>
                <w:kern w:val="2"/>
                <w:lang w:val="sq-AL"/>
              </w:rPr>
            </w:pPr>
          </w:p>
          <w:p w14:paraId="02AD2E66" w14:textId="77777777" w:rsidR="00422A64" w:rsidRPr="00ED082B" w:rsidRDefault="00422A64" w:rsidP="00422A64">
            <w:pPr>
              <w:rPr>
                <w:rFonts w:eastAsia="Calibri" w:cs="Times New Roman"/>
                <w:b/>
                <w:bCs/>
                <w:kern w:val="2"/>
                <w:lang w:val="sq-AL"/>
              </w:rPr>
            </w:pPr>
          </w:p>
          <w:p w14:paraId="48D9B9F3" w14:textId="77777777" w:rsidR="00422A64" w:rsidRPr="00ED082B" w:rsidRDefault="00422A64" w:rsidP="00422A64">
            <w:pPr>
              <w:rPr>
                <w:rFonts w:eastAsia="Calibri" w:cs="Times New Roman"/>
                <w:b/>
                <w:bCs/>
                <w:kern w:val="2"/>
                <w:lang w:val="sq-AL"/>
              </w:rPr>
            </w:pPr>
          </w:p>
          <w:p w14:paraId="63BF8745" w14:textId="77777777" w:rsidR="00422A64" w:rsidRPr="00ED082B" w:rsidRDefault="00422A64" w:rsidP="00422A64">
            <w:pPr>
              <w:rPr>
                <w:rFonts w:eastAsia="Calibri" w:cs="Times New Roman"/>
                <w:b/>
                <w:bCs/>
                <w:kern w:val="2"/>
                <w:lang w:val="sq-AL"/>
              </w:rPr>
            </w:pPr>
          </w:p>
          <w:p w14:paraId="45B55F1F" w14:textId="77777777" w:rsidR="00422A64" w:rsidRPr="00ED082B" w:rsidRDefault="00422A64" w:rsidP="00422A64">
            <w:pPr>
              <w:rPr>
                <w:rFonts w:eastAsia="Calibri" w:cs="Times New Roman"/>
                <w:b/>
                <w:bCs/>
                <w:kern w:val="2"/>
                <w:lang w:val="sq-AL"/>
              </w:rPr>
            </w:pPr>
          </w:p>
          <w:p w14:paraId="5A0F082B" w14:textId="77777777" w:rsidR="00422A64" w:rsidRPr="00ED082B" w:rsidRDefault="00422A64" w:rsidP="00422A64">
            <w:pPr>
              <w:rPr>
                <w:rFonts w:eastAsia="Calibri" w:cs="Times New Roman"/>
                <w:b/>
                <w:bCs/>
                <w:kern w:val="2"/>
                <w:lang w:val="sq-AL"/>
              </w:rPr>
            </w:pPr>
          </w:p>
          <w:p w14:paraId="0DB946A5" w14:textId="77777777" w:rsidR="00422A64" w:rsidRPr="00ED082B" w:rsidRDefault="00422A64" w:rsidP="00422A64">
            <w:pPr>
              <w:rPr>
                <w:rFonts w:eastAsia="Calibri" w:cs="Times New Roman"/>
                <w:b/>
                <w:bCs/>
                <w:kern w:val="2"/>
                <w:lang w:val="sq-AL"/>
              </w:rPr>
            </w:pPr>
          </w:p>
          <w:p w14:paraId="17D7E66F" w14:textId="77777777" w:rsidR="00422A64" w:rsidRPr="00ED082B" w:rsidRDefault="00422A64" w:rsidP="00422A64">
            <w:pPr>
              <w:rPr>
                <w:rFonts w:eastAsia="Calibri" w:cs="Times New Roman"/>
                <w:b/>
                <w:bCs/>
                <w:kern w:val="2"/>
                <w:lang w:val="sq-AL"/>
              </w:rPr>
            </w:pPr>
          </w:p>
          <w:p w14:paraId="50AFF688" w14:textId="77777777" w:rsidR="00422A64" w:rsidRPr="00ED082B" w:rsidRDefault="00422A64" w:rsidP="00422A64">
            <w:pPr>
              <w:rPr>
                <w:rFonts w:eastAsia="Calibri" w:cs="Times New Roman"/>
                <w:b/>
                <w:bCs/>
                <w:kern w:val="2"/>
                <w:lang w:val="sq-AL"/>
              </w:rPr>
            </w:pPr>
          </w:p>
          <w:p w14:paraId="6BB1309F" w14:textId="30F3957A" w:rsidR="00422A64" w:rsidRPr="00ED082B" w:rsidRDefault="00422A64" w:rsidP="00422A64">
            <w:pPr>
              <w:jc w:val="both"/>
              <w:rPr>
                <w:lang w:val="sq-AL"/>
              </w:rPr>
            </w:pPr>
            <w:r w:rsidRPr="00ED082B">
              <w:rPr>
                <w:rFonts w:eastAsia="Calibri" w:cs="Times New Roman"/>
                <w:b/>
                <w:bCs/>
                <w:kern w:val="2"/>
                <w:lang w:val="sq-AL"/>
              </w:rPr>
              <w:t>Teuta Krasniqi (Gratë në Eurofood në Xërxë)</w:t>
            </w:r>
          </w:p>
        </w:tc>
        <w:tc>
          <w:tcPr>
            <w:tcW w:w="1934" w:type="dxa"/>
            <w:vAlign w:val="center"/>
          </w:tcPr>
          <w:p w14:paraId="50FD9254" w14:textId="6B876613" w:rsidR="00422A64" w:rsidRPr="00ED082B" w:rsidRDefault="00422A64" w:rsidP="00CD3BB5">
            <w:pPr>
              <w:pStyle w:val="ListParagraph"/>
              <w:numPr>
                <w:ilvl w:val="0"/>
                <w:numId w:val="11"/>
              </w:numPr>
              <w:ind w:left="360"/>
              <w:jc w:val="both"/>
              <w:rPr>
                <w:lang w:val="sq-AL"/>
              </w:rPr>
            </w:pPr>
            <w:r w:rsidRPr="00ED082B">
              <w:rPr>
                <w:lang w:val="sq-AL"/>
              </w:rPr>
              <w:t>Kompetencë e KEDS-it</w:t>
            </w:r>
          </w:p>
          <w:p w14:paraId="2AE3830C" w14:textId="77777777" w:rsidR="00422A64" w:rsidRPr="00ED082B" w:rsidRDefault="00422A64" w:rsidP="00422A64">
            <w:pPr>
              <w:jc w:val="both"/>
              <w:rPr>
                <w:lang w:val="sq-AL"/>
              </w:rPr>
            </w:pPr>
          </w:p>
          <w:p w14:paraId="7FCB0EF8" w14:textId="77777777" w:rsidR="00422A64" w:rsidRPr="00ED082B" w:rsidRDefault="00422A64" w:rsidP="00CD3BB5">
            <w:pPr>
              <w:pStyle w:val="ListParagraph"/>
              <w:numPr>
                <w:ilvl w:val="0"/>
                <w:numId w:val="11"/>
              </w:numPr>
              <w:ind w:left="360"/>
              <w:jc w:val="both"/>
              <w:rPr>
                <w:lang w:val="sq-AL"/>
              </w:rPr>
            </w:pPr>
            <w:r w:rsidRPr="00ED082B">
              <w:rPr>
                <w:lang w:val="sq-AL"/>
              </w:rPr>
              <w:t>Aprovohet pjesërisht</w:t>
            </w:r>
          </w:p>
          <w:p w14:paraId="2C0A46BE" w14:textId="77777777" w:rsidR="00422A64" w:rsidRPr="00ED082B" w:rsidRDefault="00422A64" w:rsidP="00422A64">
            <w:pPr>
              <w:jc w:val="both"/>
              <w:rPr>
                <w:lang w:val="sq-AL"/>
              </w:rPr>
            </w:pPr>
          </w:p>
          <w:p w14:paraId="70F6FFFE" w14:textId="77777777" w:rsidR="00422A64" w:rsidRPr="00ED082B" w:rsidRDefault="00422A64" w:rsidP="00CD3BB5">
            <w:pPr>
              <w:pStyle w:val="ListParagraph"/>
              <w:numPr>
                <w:ilvl w:val="0"/>
                <w:numId w:val="11"/>
              </w:numPr>
              <w:ind w:left="360"/>
              <w:jc w:val="both"/>
              <w:rPr>
                <w:lang w:val="sq-AL"/>
              </w:rPr>
            </w:pPr>
            <w:r w:rsidRPr="00ED082B">
              <w:rPr>
                <w:lang w:val="sq-AL"/>
              </w:rPr>
              <w:t>Aprovohet pjesërisht</w:t>
            </w:r>
          </w:p>
          <w:p w14:paraId="4EC7AD7B" w14:textId="77777777" w:rsidR="00422A64" w:rsidRPr="00ED082B" w:rsidRDefault="00422A64" w:rsidP="00422A64">
            <w:pPr>
              <w:pStyle w:val="ListParagraph"/>
              <w:rPr>
                <w:lang w:val="sq-AL"/>
              </w:rPr>
            </w:pPr>
          </w:p>
          <w:p w14:paraId="07A3380E" w14:textId="58EF575A" w:rsidR="00422A64" w:rsidRPr="00ED082B" w:rsidRDefault="00422A64" w:rsidP="00CD3BB5">
            <w:pPr>
              <w:pStyle w:val="ListParagraph"/>
              <w:numPr>
                <w:ilvl w:val="0"/>
                <w:numId w:val="11"/>
              </w:numPr>
              <w:ind w:left="360"/>
              <w:jc w:val="both"/>
              <w:rPr>
                <w:lang w:val="sq-AL"/>
              </w:rPr>
            </w:pPr>
            <w:r w:rsidRPr="00ED082B">
              <w:rPr>
                <w:lang w:val="sq-AL"/>
              </w:rPr>
              <w:t>Aprovohet</w:t>
            </w:r>
          </w:p>
        </w:tc>
        <w:tc>
          <w:tcPr>
            <w:tcW w:w="3027" w:type="dxa"/>
            <w:vAlign w:val="center"/>
          </w:tcPr>
          <w:p w14:paraId="4E07DAE9" w14:textId="7D7961B7" w:rsidR="00422A64" w:rsidRDefault="000F75A1" w:rsidP="000F75A1">
            <w:pPr>
              <w:jc w:val="both"/>
              <w:rPr>
                <w:lang w:val="sq-AL"/>
              </w:rPr>
            </w:pPr>
            <w:r w:rsidRPr="000F75A1">
              <w:rPr>
                <w:lang w:val="sq-AL"/>
              </w:rPr>
              <w:t xml:space="preserve">Grupi punues në takimet e mbajtura pas mbajtjes së dëgjimeve buxhetore, ka analizuar kërkesën në fjalë dhe </w:t>
            </w:r>
            <w:r>
              <w:rPr>
                <w:lang w:val="sq-AL"/>
              </w:rPr>
              <w:t>ka konstatuar se kjo është</w:t>
            </w:r>
            <w:r w:rsidRPr="000F75A1">
              <w:rPr>
                <w:lang w:val="sq-AL"/>
              </w:rPr>
              <w:t xml:space="preserve"> </w:t>
            </w:r>
            <w:r w:rsidRPr="00ED082B">
              <w:rPr>
                <w:lang w:val="sq-AL"/>
              </w:rPr>
              <w:t>Kompetencë e KEDS-it</w:t>
            </w:r>
            <w:r>
              <w:rPr>
                <w:lang w:val="sq-AL"/>
              </w:rPr>
              <w:t xml:space="preserve">, andaj në bashkëpunim me shefin e Kabinetit kjo </w:t>
            </w:r>
            <w:proofErr w:type="spellStart"/>
            <w:r>
              <w:rPr>
                <w:lang w:val="sq-AL"/>
              </w:rPr>
              <w:t>kërkes</w:t>
            </w:r>
            <w:proofErr w:type="spellEnd"/>
            <w:r>
              <w:rPr>
                <w:lang w:val="sq-AL"/>
              </w:rPr>
              <w:t>, andaj në bashkëpunim me shefin e Kabinetit kjo kërkesë adresohet në KEDS.</w:t>
            </w:r>
          </w:p>
          <w:p w14:paraId="34A6A470" w14:textId="77FF395F" w:rsidR="000F75A1" w:rsidRDefault="000F75A1" w:rsidP="000F75A1">
            <w:pPr>
              <w:jc w:val="both"/>
              <w:rPr>
                <w:lang w:val="sq-AL"/>
              </w:rPr>
            </w:pPr>
          </w:p>
          <w:p w14:paraId="1548E5CE" w14:textId="441DD032" w:rsidR="000F75A1" w:rsidRPr="004052CF" w:rsidRDefault="000F75A1" w:rsidP="000F75A1">
            <w:pPr>
              <w:jc w:val="both"/>
              <w:rPr>
                <w:rFonts w:ascii="Segoe UI Symbol" w:hAnsi="Segoe UI Symbol"/>
                <w:lang w:eastAsia="ja-JP"/>
              </w:rPr>
            </w:pPr>
            <w:r w:rsidRPr="000F75A1">
              <w:rPr>
                <w:lang w:val="sq-AL"/>
              </w:rPr>
              <w:t xml:space="preserve">Grupi punues në takimet e mbajtura pas mbajtjes së dëgjimeve buxhetore, ka analizuar kërkesën në fjalë dhe </w:t>
            </w:r>
            <w:r>
              <w:rPr>
                <w:lang w:val="sq-AL"/>
              </w:rPr>
              <w:t xml:space="preserve">ka konstatuar se kjo kërkesë aprovohet pjesërisht </w:t>
            </w:r>
            <w:r w:rsidR="004052CF">
              <w:rPr>
                <w:lang w:val="sq-AL"/>
              </w:rPr>
              <w:t>dhe drejtoria për shërbime publike dhe ta korrigjoj sipas mundësisë aty ku ka kontratë.</w:t>
            </w:r>
          </w:p>
          <w:p w14:paraId="489C857F" w14:textId="13D33755" w:rsidR="000F75A1" w:rsidRDefault="000F75A1" w:rsidP="000F75A1">
            <w:pPr>
              <w:jc w:val="both"/>
              <w:rPr>
                <w:lang w:val="sq-AL"/>
              </w:rPr>
            </w:pPr>
          </w:p>
          <w:p w14:paraId="28FE6F41" w14:textId="62979050" w:rsidR="004052CF" w:rsidRDefault="004052CF" w:rsidP="000F75A1">
            <w:pPr>
              <w:jc w:val="both"/>
              <w:rPr>
                <w:lang w:val="sq-AL"/>
              </w:rPr>
            </w:pPr>
            <w:r w:rsidRPr="004052CF">
              <w:rPr>
                <w:lang w:val="sq-AL"/>
              </w:rPr>
              <w:t xml:space="preserve">Grupi punues konstaton se kjo kërkesë është veçse në planet </w:t>
            </w:r>
            <w:proofErr w:type="spellStart"/>
            <w:r w:rsidRPr="004052CF">
              <w:rPr>
                <w:lang w:val="sq-AL"/>
              </w:rPr>
              <w:t>investive</w:t>
            </w:r>
            <w:proofErr w:type="spellEnd"/>
            <w:r w:rsidRPr="004052CF">
              <w:rPr>
                <w:lang w:val="sq-AL"/>
              </w:rPr>
              <w:t xml:space="preserve"> të Komunës. </w:t>
            </w:r>
            <w:r w:rsidRPr="004052CF">
              <w:rPr>
                <w:lang w:val="sq-AL"/>
              </w:rPr>
              <w:lastRenderedPageBreak/>
              <w:t>Komuna e Rahovecit ka kontratë me operatorë për ndërtimin e rrugëve lokale</w:t>
            </w:r>
            <w:r>
              <w:rPr>
                <w:lang w:val="sq-AL"/>
              </w:rPr>
              <w:t xml:space="preserve">, andaj do ta shohim mundësinë që rrugët të </w:t>
            </w:r>
            <w:proofErr w:type="spellStart"/>
            <w:r>
              <w:rPr>
                <w:lang w:val="sq-AL"/>
              </w:rPr>
              <w:t>nivelizohen</w:t>
            </w:r>
            <w:proofErr w:type="spellEnd"/>
            <w:r>
              <w:rPr>
                <w:lang w:val="sq-AL"/>
              </w:rPr>
              <w:t>.</w:t>
            </w:r>
          </w:p>
          <w:p w14:paraId="6B883656" w14:textId="639962F2" w:rsidR="004052CF" w:rsidRDefault="004052CF" w:rsidP="000F75A1">
            <w:pPr>
              <w:jc w:val="both"/>
              <w:rPr>
                <w:rFonts w:ascii="Segoe UI Symbol" w:hAnsi="Segoe UI Symbol"/>
                <w:lang w:val="sq-AL" w:eastAsia="ja-JP"/>
              </w:rPr>
            </w:pPr>
          </w:p>
          <w:p w14:paraId="0E75D8BA" w14:textId="4065691C" w:rsidR="004052CF" w:rsidRPr="004052CF" w:rsidRDefault="004052CF" w:rsidP="000F75A1">
            <w:pPr>
              <w:jc w:val="both"/>
              <w:rPr>
                <w:rFonts w:ascii="Segoe UI Symbol" w:hAnsi="Segoe UI Symbol"/>
                <w:lang w:val="sq-AL" w:eastAsia="ja-JP"/>
              </w:rPr>
            </w:pPr>
            <w:r w:rsidRPr="004052CF">
              <w:rPr>
                <w:rFonts w:ascii="Segoe UI Symbol" w:hAnsi="Segoe UI Symbol"/>
                <w:lang w:val="sq-AL" w:eastAsia="ja-JP"/>
              </w:rPr>
              <w:t xml:space="preserve">Grupi punues konstaton se kjo kërkesë është veçse në planet </w:t>
            </w:r>
            <w:proofErr w:type="spellStart"/>
            <w:r w:rsidRPr="004052CF">
              <w:rPr>
                <w:rFonts w:ascii="Segoe UI Symbol" w:hAnsi="Segoe UI Symbol"/>
                <w:lang w:val="sq-AL" w:eastAsia="ja-JP"/>
              </w:rPr>
              <w:t>investive</w:t>
            </w:r>
            <w:proofErr w:type="spellEnd"/>
            <w:r w:rsidRPr="004052CF">
              <w:rPr>
                <w:rFonts w:ascii="Segoe UI Symbol" w:hAnsi="Segoe UI Symbol"/>
                <w:lang w:val="sq-AL" w:eastAsia="ja-JP"/>
              </w:rPr>
              <w:t xml:space="preserve"> të Komunës. </w:t>
            </w:r>
          </w:p>
          <w:p w14:paraId="1BAA20F8" w14:textId="1E65F609" w:rsidR="000F75A1" w:rsidRPr="000F75A1" w:rsidRDefault="000F75A1" w:rsidP="000F75A1">
            <w:pPr>
              <w:jc w:val="both"/>
              <w:rPr>
                <w:lang w:val="sq-AL"/>
              </w:rPr>
            </w:pPr>
          </w:p>
        </w:tc>
      </w:tr>
      <w:tr w:rsidR="002A1F56" w:rsidRPr="00ED082B" w14:paraId="14036699" w14:textId="77777777" w:rsidTr="00422A64">
        <w:tc>
          <w:tcPr>
            <w:tcW w:w="2049" w:type="dxa"/>
            <w:vAlign w:val="center"/>
          </w:tcPr>
          <w:p w14:paraId="4CDF6807" w14:textId="4F08326E" w:rsidR="00422A64" w:rsidRPr="00ED082B" w:rsidRDefault="00422A64" w:rsidP="00422A64">
            <w:pPr>
              <w:jc w:val="both"/>
              <w:rPr>
                <w:lang w:val="sq-AL"/>
              </w:rPr>
            </w:pPr>
            <w:r w:rsidRPr="00ED082B">
              <w:rPr>
                <w:lang w:val="sq-AL"/>
              </w:rPr>
              <w:lastRenderedPageBreak/>
              <w:t>Kyqjet në rrugë në qytet prej rrugëve dytësore, kanë mbetur shumë keq. Gjendja e kyqeve të rrugëve në qytet. Te shtëpia e Jashar Ismës dhe te varrezat e sërbëve.</w:t>
            </w:r>
          </w:p>
        </w:tc>
        <w:tc>
          <w:tcPr>
            <w:tcW w:w="2368" w:type="dxa"/>
            <w:vAlign w:val="center"/>
          </w:tcPr>
          <w:p w14:paraId="4197B9E2" w14:textId="77777777" w:rsidR="00422A64" w:rsidRPr="00ED082B" w:rsidRDefault="00422A64" w:rsidP="00422A64">
            <w:pPr>
              <w:jc w:val="center"/>
              <w:rPr>
                <w:rFonts w:eastAsia="Calibri" w:cs="Times New Roman"/>
                <w:b/>
                <w:bCs/>
                <w:kern w:val="2"/>
                <w:lang w:val="sq-AL"/>
              </w:rPr>
            </w:pPr>
          </w:p>
          <w:p w14:paraId="74C2F2EF" w14:textId="77777777" w:rsidR="00422A64" w:rsidRPr="00ED082B" w:rsidRDefault="00422A64" w:rsidP="00422A64">
            <w:pPr>
              <w:jc w:val="center"/>
              <w:rPr>
                <w:rFonts w:eastAsia="Calibri" w:cs="Times New Roman"/>
                <w:b/>
                <w:bCs/>
                <w:kern w:val="2"/>
                <w:lang w:val="sq-AL"/>
              </w:rPr>
            </w:pPr>
          </w:p>
          <w:p w14:paraId="75EEA0E0" w14:textId="77777777" w:rsidR="00422A64" w:rsidRPr="00ED082B" w:rsidRDefault="00422A64" w:rsidP="00422A64">
            <w:pPr>
              <w:jc w:val="center"/>
              <w:rPr>
                <w:rFonts w:eastAsia="Calibri" w:cs="Times New Roman"/>
                <w:b/>
                <w:bCs/>
                <w:kern w:val="2"/>
                <w:lang w:val="sq-AL"/>
              </w:rPr>
            </w:pPr>
          </w:p>
          <w:p w14:paraId="5E9E9A7F" w14:textId="77777777" w:rsidR="00422A64" w:rsidRPr="00ED082B" w:rsidRDefault="00422A64" w:rsidP="00422A64">
            <w:pPr>
              <w:jc w:val="center"/>
              <w:rPr>
                <w:rFonts w:eastAsia="Calibri" w:cs="Times New Roman"/>
                <w:b/>
                <w:bCs/>
                <w:kern w:val="2"/>
                <w:lang w:val="sq-AL"/>
              </w:rPr>
            </w:pPr>
          </w:p>
          <w:p w14:paraId="31A6BB59" w14:textId="0599F459" w:rsidR="00422A64" w:rsidRPr="00ED082B" w:rsidRDefault="00422A64" w:rsidP="00422A64">
            <w:pPr>
              <w:jc w:val="center"/>
              <w:rPr>
                <w:lang w:val="sq-AL"/>
              </w:rPr>
            </w:pPr>
            <w:r w:rsidRPr="00ED082B">
              <w:rPr>
                <w:rFonts w:eastAsia="Calibri" w:cs="Times New Roman"/>
                <w:b/>
                <w:bCs/>
                <w:kern w:val="2"/>
                <w:lang w:val="sq-AL"/>
              </w:rPr>
              <w:t>Nazmi Mashuku</w:t>
            </w:r>
          </w:p>
        </w:tc>
        <w:tc>
          <w:tcPr>
            <w:tcW w:w="1934" w:type="dxa"/>
            <w:vAlign w:val="center"/>
          </w:tcPr>
          <w:p w14:paraId="646E00E6" w14:textId="34C9621B" w:rsidR="00422A64" w:rsidRPr="00ED082B" w:rsidRDefault="00422A64" w:rsidP="00422A64">
            <w:pPr>
              <w:jc w:val="both"/>
              <w:rPr>
                <w:lang w:val="sq-AL"/>
              </w:rPr>
            </w:pPr>
            <w:r w:rsidRPr="00ED082B">
              <w:rPr>
                <w:lang w:val="sq-AL"/>
              </w:rPr>
              <w:t>Aprovohet</w:t>
            </w:r>
          </w:p>
        </w:tc>
        <w:tc>
          <w:tcPr>
            <w:tcW w:w="3027" w:type="dxa"/>
            <w:vAlign w:val="center"/>
          </w:tcPr>
          <w:p w14:paraId="6B2560E7" w14:textId="16B46A56" w:rsidR="00422A64" w:rsidRPr="00ED082B" w:rsidRDefault="004052CF" w:rsidP="00422A64">
            <w:pPr>
              <w:jc w:val="both"/>
              <w:rPr>
                <w:lang w:val="sq-AL"/>
              </w:rPr>
            </w:pPr>
            <w:r w:rsidRPr="004052CF">
              <w:rPr>
                <w:lang w:val="sq-AL"/>
              </w:rPr>
              <w:t xml:space="preserve">Grupi punues konstaton se kjo kërkesë është veçse në planet </w:t>
            </w:r>
            <w:proofErr w:type="spellStart"/>
            <w:r w:rsidRPr="004052CF">
              <w:rPr>
                <w:lang w:val="sq-AL"/>
              </w:rPr>
              <w:t>investive</w:t>
            </w:r>
            <w:proofErr w:type="spellEnd"/>
            <w:r w:rsidRPr="004052CF">
              <w:rPr>
                <w:lang w:val="sq-AL"/>
              </w:rPr>
              <w:t xml:space="preserve"> të Komunës. Komuna e Rahovecit ka kontratë me operatorë për ndërtimin e rrugëve lokale. </w:t>
            </w:r>
          </w:p>
        </w:tc>
      </w:tr>
      <w:tr w:rsidR="002A1F56" w:rsidRPr="00ED082B" w14:paraId="0FB68059" w14:textId="77777777" w:rsidTr="00422A64">
        <w:tc>
          <w:tcPr>
            <w:tcW w:w="2049" w:type="dxa"/>
            <w:vAlign w:val="center"/>
          </w:tcPr>
          <w:p w14:paraId="0955A694" w14:textId="7609AE1E" w:rsidR="00422A64" w:rsidRPr="00ED082B" w:rsidRDefault="00422A64" w:rsidP="00422A64">
            <w:pPr>
              <w:jc w:val="both"/>
              <w:rPr>
                <w:lang w:val="sq-AL"/>
              </w:rPr>
            </w:pPr>
            <w:r w:rsidRPr="00ED082B">
              <w:rPr>
                <w:lang w:val="sq-AL"/>
              </w:rPr>
              <w:t>Kemi nevojë për intervenim për kanalizim, sepse gjendja është mjaft delikate. Mundësisht të na ndihmoni më shumë për “rënie” të kanalizimit.</w:t>
            </w:r>
          </w:p>
        </w:tc>
        <w:tc>
          <w:tcPr>
            <w:tcW w:w="2368" w:type="dxa"/>
            <w:vAlign w:val="center"/>
          </w:tcPr>
          <w:p w14:paraId="14CA9EC5" w14:textId="77777777" w:rsidR="00422A64" w:rsidRPr="00ED082B" w:rsidRDefault="00422A64" w:rsidP="00422A64">
            <w:pPr>
              <w:jc w:val="center"/>
              <w:rPr>
                <w:rFonts w:eastAsia="Calibri" w:cs="Times New Roman"/>
                <w:b/>
                <w:bCs/>
                <w:kern w:val="2"/>
                <w:lang w:val="sq-AL"/>
              </w:rPr>
            </w:pPr>
          </w:p>
          <w:p w14:paraId="3C39B080" w14:textId="77777777" w:rsidR="00422A64" w:rsidRPr="00ED082B" w:rsidRDefault="00422A64" w:rsidP="00422A64">
            <w:pPr>
              <w:jc w:val="center"/>
              <w:rPr>
                <w:rFonts w:eastAsia="Calibri" w:cs="Times New Roman"/>
                <w:b/>
                <w:bCs/>
                <w:kern w:val="2"/>
                <w:lang w:val="sq-AL"/>
              </w:rPr>
            </w:pPr>
          </w:p>
          <w:p w14:paraId="35E4384F" w14:textId="390D2B64" w:rsidR="00422A64" w:rsidRPr="00ED082B" w:rsidRDefault="00422A64" w:rsidP="00422A64">
            <w:pPr>
              <w:jc w:val="center"/>
              <w:rPr>
                <w:lang w:val="sq-AL"/>
              </w:rPr>
            </w:pPr>
            <w:r w:rsidRPr="00ED082B">
              <w:rPr>
                <w:rFonts w:eastAsia="Calibri" w:cs="Times New Roman"/>
                <w:b/>
                <w:bCs/>
                <w:kern w:val="2"/>
                <w:lang w:val="sq-AL"/>
              </w:rPr>
              <w:t>Menaxheri Eurofood në Xërxë</w:t>
            </w:r>
          </w:p>
        </w:tc>
        <w:tc>
          <w:tcPr>
            <w:tcW w:w="1934" w:type="dxa"/>
            <w:vAlign w:val="center"/>
          </w:tcPr>
          <w:p w14:paraId="0F50FF8D" w14:textId="15E0A9C2" w:rsidR="00422A64" w:rsidRPr="00ED082B" w:rsidRDefault="00422A64" w:rsidP="00422A64">
            <w:pPr>
              <w:jc w:val="both"/>
              <w:rPr>
                <w:lang w:val="sq-AL"/>
              </w:rPr>
            </w:pPr>
            <w:r w:rsidRPr="00ED082B">
              <w:rPr>
                <w:lang w:val="sq-AL"/>
              </w:rPr>
              <w:t>Aprovohet</w:t>
            </w:r>
          </w:p>
        </w:tc>
        <w:tc>
          <w:tcPr>
            <w:tcW w:w="3027" w:type="dxa"/>
            <w:vAlign w:val="center"/>
          </w:tcPr>
          <w:p w14:paraId="31687753" w14:textId="1BB393F3" w:rsidR="00422A64" w:rsidRPr="00ED082B" w:rsidRDefault="00665380" w:rsidP="00422A64">
            <w:pPr>
              <w:jc w:val="both"/>
              <w:rPr>
                <w:lang w:val="sq-AL"/>
              </w:rPr>
            </w:pPr>
            <w:r w:rsidRPr="00665380">
              <w:rPr>
                <w:lang w:val="sq-AL"/>
              </w:rPr>
              <w:t>Grupi punues ka shqyrtuar kërkesën dhe në koordinim drejtorinë e shërbimeve publike ka konstatuar se Komuna e Rahovecit ka planifikuar intervenimin me kohë</w:t>
            </w:r>
            <w:r>
              <w:rPr>
                <w:lang w:val="sq-AL"/>
              </w:rPr>
              <w:t>.</w:t>
            </w:r>
          </w:p>
        </w:tc>
      </w:tr>
      <w:tr w:rsidR="002A1F56" w:rsidRPr="00ED082B" w14:paraId="5C4D9F5D" w14:textId="77777777" w:rsidTr="00422A64">
        <w:tc>
          <w:tcPr>
            <w:tcW w:w="2049" w:type="dxa"/>
            <w:vAlign w:val="center"/>
          </w:tcPr>
          <w:p w14:paraId="62A1A419" w14:textId="7927145C" w:rsidR="00422A64" w:rsidRPr="00ED082B" w:rsidRDefault="00422A64" w:rsidP="00422A64">
            <w:pPr>
              <w:jc w:val="both"/>
              <w:rPr>
                <w:rFonts w:eastAsia="Times New Roman" w:cs="Times New Roman"/>
                <w:bCs/>
                <w:lang w:val="sq-AL"/>
              </w:rPr>
            </w:pPr>
            <w:r w:rsidRPr="00ED082B">
              <w:rPr>
                <w:rFonts w:cs="Times New Roman"/>
                <w:lang w:val="sq-AL"/>
              </w:rPr>
              <w:t>1. Pengesat në trotuaret në qendër të fshatit Ratkoc</w:t>
            </w:r>
          </w:p>
          <w:p w14:paraId="2EC827ED" w14:textId="345607EB" w:rsidR="00422A64" w:rsidRPr="00ED082B" w:rsidRDefault="00422A64" w:rsidP="00422A64">
            <w:pPr>
              <w:jc w:val="both"/>
              <w:rPr>
                <w:rFonts w:eastAsia="Times New Roman" w:cs="Times New Roman"/>
                <w:bCs/>
                <w:lang w:val="sq-AL"/>
              </w:rPr>
            </w:pPr>
            <w:r w:rsidRPr="00ED082B">
              <w:rPr>
                <w:rFonts w:cs="Times New Roman"/>
                <w:lang w:val="sq-AL"/>
              </w:rPr>
              <w:t>2. Rregullimi i disa parqeve për fëmije në hapësirat publike (vendosja e disa lodrave për fëmijë)</w:t>
            </w:r>
          </w:p>
        </w:tc>
        <w:tc>
          <w:tcPr>
            <w:tcW w:w="2368" w:type="dxa"/>
            <w:vAlign w:val="center"/>
          </w:tcPr>
          <w:p w14:paraId="4FB085A4" w14:textId="7BE596EA" w:rsidR="00422A64" w:rsidRPr="00ED082B" w:rsidRDefault="00422A64" w:rsidP="00422A64">
            <w:pPr>
              <w:jc w:val="center"/>
              <w:rPr>
                <w:lang w:val="sq-AL"/>
              </w:rPr>
            </w:pPr>
            <w:r w:rsidRPr="00ED082B">
              <w:rPr>
                <w:rFonts w:cs="Times New Roman"/>
                <w:b/>
                <w:bCs/>
                <w:lang w:val="sq-AL"/>
              </w:rPr>
              <w:t>Sahit Hoti, Ratkoc</w:t>
            </w:r>
          </w:p>
        </w:tc>
        <w:tc>
          <w:tcPr>
            <w:tcW w:w="1934" w:type="dxa"/>
            <w:vAlign w:val="center"/>
          </w:tcPr>
          <w:p w14:paraId="35BE9D98" w14:textId="77777777" w:rsidR="00422A64" w:rsidRPr="00ED082B" w:rsidRDefault="00422A64" w:rsidP="00CD3BB5">
            <w:pPr>
              <w:pStyle w:val="ListParagraph"/>
              <w:numPr>
                <w:ilvl w:val="0"/>
                <w:numId w:val="12"/>
              </w:numPr>
              <w:jc w:val="both"/>
              <w:rPr>
                <w:lang w:val="sq-AL"/>
              </w:rPr>
            </w:pPr>
            <w:r w:rsidRPr="00ED082B">
              <w:rPr>
                <w:lang w:val="sq-AL"/>
              </w:rPr>
              <w:t xml:space="preserve">Aprovohet </w:t>
            </w:r>
          </w:p>
          <w:p w14:paraId="4203B68D" w14:textId="76C116A1" w:rsidR="00422A64" w:rsidRPr="00ED082B" w:rsidRDefault="00422A64" w:rsidP="00CD3BB5">
            <w:pPr>
              <w:pStyle w:val="ListParagraph"/>
              <w:numPr>
                <w:ilvl w:val="0"/>
                <w:numId w:val="12"/>
              </w:numPr>
              <w:jc w:val="both"/>
              <w:rPr>
                <w:lang w:val="sq-AL"/>
              </w:rPr>
            </w:pPr>
            <w:r w:rsidRPr="00ED082B">
              <w:rPr>
                <w:lang w:val="sq-AL"/>
              </w:rPr>
              <w:t>Aprovohet</w:t>
            </w:r>
          </w:p>
        </w:tc>
        <w:tc>
          <w:tcPr>
            <w:tcW w:w="3027" w:type="dxa"/>
            <w:vAlign w:val="center"/>
          </w:tcPr>
          <w:p w14:paraId="70BF1B1D" w14:textId="77777777" w:rsidR="00422A64" w:rsidRDefault="00665380" w:rsidP="00665380">
            <w:pPr>
              <w:jc w:val="both"/>
              <w:rPr>
                <w:lang w:val="sq-AL"/>
              </w:rPr>
            </w:pPr>
            <w:r w:rsidRPr="00665380">
              <w:rPr>
                <w:lang w:val="sq-AL"/>
              </w:rPr>
              <w:t xml:space="preserve">Grupi Punues i Komunës së Rahovecit, pas konsultimeve me banorët e fshatit </w:t>
            </w:r>
            <w:proofErr w:type="spellStart"/>
            <w:r w:rsidRPr="00665380">
              <w:rPr>
                <w:lang w:val="sq-AL"/>
              </w:rPr>
              <w:t>Ratkoc</w:t>
            </w:r>
            <w:proofErr w:type="spellEnd"/>
            <w:r w:rsidRPr="00665380">
              <w:rPr>
                <w:lang w:val="sq-AL"/>
              </w:rPr>
              <w:t>, vlerëson se pengesat në trotuaret në qendër të fshatit paraqesin rrezik për sigurinë e këmbësorëve dhe pengojnë qarkullimin normal</w:t>
            </w:r>
            <w:r>
              <w:rPr>
                <w:lang w:val="sq-AL"/>
              </w:rPr>
              <w:t>, andaj, në bashkëpunim me drejtorinë e Shërbimeve Publike do ta pë</w:t>
            </w:r>
            <w:r w:rsidRPr="00665380">
              <w:rPr>
                <w:lang w:val="sq-AL"/>
              </w:rPr>
              <w:t>rfshi</w:t>
            </w:r>
            <w:r>
              <w:rPr>
                <w:lang w:val="sq-AL"/>
              </w:rPr>
              <w:t xml:space="preserve">jnë </w:t>
            </w:r>
            <w:r w:rsidRPr="00665380">
              <w:rPr>
                <w:lang w:val="sq-AL"/>
              </w:rPr>
              <w:t xml:space="preserve">në </w:t>
            </w:r>
            <w:r>
              <w:rPr>
                <w:lang w:val="sq-AL"/>
              </w:rPr>
              <w:t xml:space="preserve">kontratat </w:t>
            </w:r>
            <w:proofErr w:type="spellStart"/>
            <w:r>
              <w:rPr>
                <w:lang w:val="sq-AL"/>
              </w:rPr>
              <w:t>eksistuese</w:t>
            </w:r>
            <w:proofErr w:type="spellEnd"/>
            <w:r>
              <w:rPr>
                <w:lang w:val="sq-AL"/>
              </w:rPr>
              <w:t xml:space="preserve"> </w:t>
            </w:r>
            <w:r w:rsidRPr="00665380">
              <w:rPr>
                <w:lang w:val="sq-AL"/>
              </w:rPr>
              <w:t>për largimin dhe përmirësimin e trotuareve, duke siguruar kështu një ambient më të sigurt dhe më funksional për banorët.</w:t>
            </w:r>
          </w:p>
          <w:p w14:paraId="45DBDB5F" w14:textId="77777777" w:rsidR="00665380" w:rsidRDefault="00665380" w:rsidP="00665380">
            <w:pPr>
              <w:jc w:val="both"/>
              <w:rPr>
                <w:lang w:val="sq-AL"/>
              </w:rPr>
            </w:pPr>
          </w:p>
          <w:p w14:paraId="237F0E20" w14:textId="703DB8A4" w:rsidR="00665380" w:rsidRPr="00ED082B" w:rsidRDefault="00665380" w:rsidP="00665380">
            <w:pPr>
              <w:jc w:val="both"/>
              <w:rPr>
                <w:lang w:val="sq-AL"/>
              </w:rPr>
            </w:pPr>
            <w:r w:rsidRPr="00665380">
              <w:rPr>
                <w:lang w:val="sq-AL"/>
              </w:rPr>
              <w:t xml:space="preserve">Grupi punues ka shqyrtuar kërkesën dhe në koordinim </w:t>
            </w:r>
            <w:r>
              <w:rPr>
                <w:lang w:val="sq-AL"/>
              </w:rPr>
              <w:t>DKRS</w:t>
            </w:r>
            <w:r w:rsidRPr="00665380">
              <w:rPr>
                <w:lang w:val="sq-AL"/>
              </w:rPr>
              <w:t xml:space="preserve"> ka konstatuar se </w:t>
            </w:r>
            <w:r w:rsidRPr="00665380">
              <w:rPr>
                <w:lang w:val="sq-AL"/>
              </w:rPr>
              <w:lastRenderedPageBreak/>
              <w:t>Komuna e Rahovecit</w:t>
            </w:r>
            <w:r>
              <w:rPr>
                <w:lang w:val="sq-AL"/>
              </w:rPr>
              <w:t xml:space="preserve"> do të vazhdoj të investojë në këndet e lodrave dhe parqeve.</w:t>
            </w:r>
          </w:p>
        </w:tc>
      </w:tr>
      <w:tr w:rsidR="002A1F56" w:rsidRPr="00ED082B" w14:paraId="10C5D92F" w14:textId="77777777" w:rsidTr="00422A64">
        <w:tc>
          <w:tcPr>
            <w:tcW w:w="2049" w:type="dxa"/>
            <w:vAlign w:val="center"/>
          </w:tcPr>
          <w:p w14:paraId="19D5FBE6" w14:textId="5512AE20" w:rsidR="00422A64" w:rsidRPr="00ED082B" w:rsidRDefault="00422A64" w:rsidP="00422A64">
            <w:pPr>
              <w:jc w:val="both"/>
              <w:rPr>
                <w:rFonts w:cs="Times New Roman"/>
                <w:lang w:val="sq-AL"/>
              </w:rPr>
            </w:pPr>
            <w:r w:rsidRPr="00ED082B">
              <w:rPr>
                <w:rFonts w:cs="Times New Roman"/>
                <w:lang w:val="sq-AL"/>
              </w:rPr>
              <w:lastRenderedPageBreak/>
              <w:t>1. Trotuari Vrajak-Ratkoc -Trotuari Vrajak – Bratotin, si dhe rregullimi i rrugës 200m prej Vrajak deri Sapniq.</w:t>
            </w:r>
            <w:r w:rsidRPr="00ED082B">
              <w:rPr>
                <w:rFonts w:cs="Times New Roman"/>
                <w:lang w:val="sq-AL"/>
              </w:rPr>
              <w:br/>
            </w:r>
          </w:p>
          <w:p w14:paraId="2268EFC8" w14:textId="3F16499C" w:rsidR="00422A64" w:rsidRPr="00ED082B" w:rsidRDefault="00422A64" w:rsidP="00422A64">
            <w:pPr>
              <w:jc w:val="both"/>
              <w:rPr>
                <w:rFonts w:cs="Times New Roman"/>
                <w:lang w:val="sq-AL"/>
              </w:rPr>
            </w:pPr>
            <w:r w:rsidRPr="00ED082B">
              <w:rPr>
                <w:rFonts w:cs="Times New Roman"/>
                <w:lang w:val="sq-AL"/>
              </w:rPr>
              <w:t>2.Kërkesë për shtrimin e rrugës afër shtëpise së dëshmorit Sabri Morina</w:t>
            </w:r>
          </w:p>
        </w:tc>
        <w:tc>
          <w:tcPr>
            <w:tcW w:w="2368" w:type="dxa"/>
            <w:vAlign w:val="center"/>
          </w:tcPr>
          <w:p w14:paraId="2EC39D68" w14:textId="696691D8" w:rsidR="00422A64" w:rsidRPr="00ED082B" w:rsidRDefault="00422A64" w:rsidP="00422A64">
            <w:pPr>
              <w:jc w:val="center"/>
              <w:rPr>
                <w:rFonts w:cs="Times New Roman"/>
                <w:b/>
                <w:bCs/>
                <w:lang w:val="sq-AL"/>
              </w:rPr>
            </w:pPr>
            <w:r w:rsidRPr="00ED082B">
              <w:rPr>
                <w:rFonts w:cs="Times New Roman"/>
                <w:b/>
                <w:bCs/>
                <w:lang w:val="sq-AL"/>
              </w:rPr>
              <w:t>Muharrem Morina, kryetar i fshatit Vrajak</w:t>
            </w:r>
          </w:p>
        </w:tc>
        <w:tc>
          <w:tcPr>
            <w:tcW w:w="1934" w:type="dxa"/>
            <w:vAlign w:val="center"/>
          </w:tcPr>
          <w:p w14:paraId="0DD90091" w14:textId="4A420986" w:rsidR="00422A64" w:rsidRPr="00ED082B" w:rsidRDefault="00422A64" w:rsidP="00CD3BB5">
            <w:pPr>
              <w:pStyle w:val="ListParagraph"/>
              <w:numPr>
                <w:ilvl w:val="0"/>
                <w:numId w:val="13"/>
              </w:numPr>
              <w:jc w:val="both"/>
              <w:rPr>
                <w:lang w:val="sq-AL"/>
              </w:rPr>
            </w:pPr>
            <w:r w:rsidRPr="00ED082B">
              <w:rPr>
                <w:lang w:val="sq-AL"/>
              </w:rPr>
              <w:t>Pranohet pjesërisht</w:t>
            </w:r>
          </w:p>
          <w:p w14:paraId="58F76C5A" w14:textId="77777777" w:rsidR="00422A64" w:rsidRPr="00ED082B" w:rsidRDefault="00422A64" w:rsidP="00422A64">
            <w:pPr>
              <w:jc w:val="both"/>
              <w:rPr>
                <w:lang w:val="sq-AL"/>
              </w:rPr>
            </w:pPr>
          </w:p>
          <w:p w14:paraId="217A58C7" w14:textId="244D27F9" w:rsidR="00422A64" w:rsidRPr="00ED082B" w:rsidRDefault="00422A64" w:rsidP="00CD3BB5">
            <w:pPr>
              <w:pStyle w:val="ListParagraph"/>
              <w:numPr>
                <w:ilvl w:val="0"/>
                <w:numId w:val="13"/>
              </w:numPr>
              <w:jc w:val="both"/>
              <w:rPr>
                <w:lang w:val="sq-AL"/>
              </w:rPr>
            </w:pPr>
            <w:r w:rsidRPr="00ED082B">
              <w:rPr>
                <w:lang w:val="sq-AL"/>
              </w:rPr>
              <w:t>Pranohet</w:t>
            </w:r>
          </w:p>
        </w:tc>
        <w:tc>
          <w:tcPr>
            <w:tcW w:w="3027" w:type="dxa"/>
            <w:vAlign w:val="center"/>
          </w:tcPr>
          <w:p w14:paraId="0F6C18D2" w14:textId="77777777" w:rsidR="00422A64" w:rsidRDefault="0002792F" w:rsidP="00422A64">
            <w:pPr>
              <w:jc w:val="both"/>
            </w:pPr>
            <w:r w:rsidRPr="00665380">
              <w:rPr>
                <w:lang w:val="sq-AL"/>
              </w:rPr>
              <w:t>Grupi Punues i Komunës së Rahovecit, pas konsultimeve me banorët e fshatit</w:t>
            </w:r>
            <w:r>
              <w:rPr>
                <w:lang w:val="sq-AL"/>
              </w:rPr>
              <w:t xml:space="preserve"> </w:t>
            </w:r>
            <w:proofErr w:type="spellStart"/>
            <w:r>
              <w:rPr>
                <w:lang w:val="sq-AL"/>
              </w:rPr>
              <w:t>Vrajak</w:t>
            </w:r>
            <w:proofErr w:type="spellEnd"/>
            <w:r>
              <w:rPr>
                <w:lang w:val="sq-AL"/>
              </w:rPr>
              <w:t>-</w:t>
            </w:r>
            <w:r w:rsidRPr="00665380">
              <w:rPr>
                <w:lang w:val="sq-AL"/>
              </w:rPr>
              <w:t xml:space="preserve"> </w:t>
            </w:r>
            <w:proofErr w:type="spellStart"/>
            <w:r w:rsidRPr="00665380">
              <w:rPr>
                <w:lang w:val="sq-AL"/>
              </w:rPr>
              <w:t>Ratkoc</w:t>
            </w:r>
            <w:proofErr w:type="spellEnd"/>
            <w:r>
              <w:rPr>
                <w:lang w:val="sq-AL"/>
              </w:rPr>
              <w:t xml:space="preserve"> dhe </w:t>
            </w:r>
            <w:proofErr w:type="spellStart"/>
            <w:r>
              <w:rPr>
                <w:lang w:val="sq-AL"/>
              </w:rPr>
              <w:t>Bratotin</w:t>
            </w:r>
            <w:proofErr w:type="spellEnd"/>
            <w:r w:rsidRPr="00665380">
              <w:rPr>
                <w:lang w:val="sq-AL"/>
              </w:rPr>
              <w:t>, vlerëson se</w:t>
            </w:r>
            <w:r>
              <w:rPr>
                <w:lang w:val="sq-AL"/>
              </w:rPr>
              <w:t>, në bashkëpunim me drejtorinë e Shërbimeve Publike do t</w:t>
            </w:r>
            <w:r>
              <w:rPr>
                <w:lang w:val="sq-AL"/>
              </w:rPr>
              <w:t>ë shohin mundësinë që ta</w:t>
            </w:r>
            <w:r>
              <w:rPr>
                <w:lang w:val="sq-AL"/>
              </w:rPr>
              <w:t xml:space="preserve"> pë</w:t>
            </w:r>
            <w:r w:rsidRPr="00665380">
              <w:rPr>
                <w:lang w:val="sq-AL"/>
              </w:rPr>
              <w:t>rfshi</w:t>
            </w:r>
            <w:r>
              <w:rPr>
                <w:lang w:val="sq-AL"/>
              </w:rPr>
              <w:t xml:space="preserve">jnë </w:t>
            </w:r>
            <w:r w:rsidRPr="00665380">
              <w:rPr>
                <w:lang w:val="sq-AL"/>
              </w:rPr>
              <w:t xml:space="preserve">në </w:t>
            </w:r>
            <w:r>
              <w:rPr>
                <w:lang w:val="sq-AL"/>
              </w:rPr>
              <w:t xml:space="preserve">kontratat </w:t>
            </w:r>
            <w:proofErr w:type="spellStart"/>
            <w:r>
              <w:rPr>
                <w:lang w:val="sq-AL"/>
              </w:rPr>
              <w:t>eksistuese</w:t>
            </w:r>
            <w:proofErr w:type="spellEnd"/>
            <w:r>
              <w:rPr>
                <w:lang w:val="sq-AL"/>
              </w:rPr>
              <w:t xml:space="preserve"> </w:t>
            </w:r>
            <w:r>
              <w:rPr>
                <w:lang w:val="sq-AL"/>
              </w:rPr>
              <w:t xml:space="preserve">si dhe rregullimin e rrugës nga </w:t>
            </w:r>
            <w:proofErr w:type="spellStart"/>
            <w:r>
              <w:rPr>
                <w:lang w:val="sq-AL"/>
              </w:rPr>
              <w:t>Vrajaka</w:t>
            </w:r>
            <w:proofErr w:type="spellEnd"/>
            <w:r>
              <w:rPr>
                <w:lang w:val="sq-AL"/>
              </w:rPr>
              <w:t xml:space="preserve"> në </w:t>
            </w:r>
            <w:proofErr w:type="spellStart"/>
            <w:r>
              <w:rPr>
                <w:lang w:val="sq-AL"/>
              </w:rPr>
              <w:t>Sopniq</w:t>
            </w:r>
            <w:proofErr w:type="spellEnd"/>
            <w:r>
              <w:rPr>
                <w:lang w:val="sq-AL"/>
              </w:rPr>
              <w:t xml:space="preserve"> varësisht prej mundësive buxhetore to ta </w:t>
            </w:r>
            <w:proofErr w:type="spellStart"/>
            <w:r>
              <w:rPr>
                <w:lang w:val="sq-AL"/>
              </w:rPr>
              <w:t>shq</w:t>
            </w:r>
            <w:r>
              <w:t>yrtojnë</w:t>
            </w:r>
            <w:proofErr w:type="spellEnd"/>
            <w:r>
              <w:t xml:space="preserve"> </w:t>
            </w:r>
            <w:proofErr w:type="spellStart"/>
            <w:r>
              <w:t>mundësinë</w:t>
            </w:r>
            <w:proofErr w:type="spellEnd"/>
            <w:r>
              <w:t>.</w:t>
            </w:r>
          </w:p>
          <w:p w14:paraId="59207408" w14:textId="77777777" w:rsidR="0002792F" w:rsidRDefault="0002792F" w:rsidP="00422A64">
            <w:pPr>
              <w:jc w:val="both"/>
            </w:pPr>
          </w:p>
          <w:p w14:paraId="6DAC9465" w14:textId="74346A06" w:rsidR="0002792F" w:rsidRPr="0002792F" w:rsidRDefault="0002792F" w:rsidP="00422A64">
            <w:pPr>
              <w:jc w:val="both"/>
            </w:pPr>
            <w:r w:rsidRPr="00665380">
              <w:rPr>
                <w:lang w:val="sq-AL"/>
              </w:rPr>
              <w:t>Grupi punues ka shqyrtuar kërkesën dhe në koordinim</w:t>
            </w:r>
            <w:r>
              <w:rPr>
                <w:lang w:val="sq-AL"/>
              </w:rPr>
              <w:t xml:space="preserve"> me DSHP do ta fusin në buxhet këtë rrugë.</w:t>
            </w:r>
          </w:p>
        </w:tc>
      </w:tr>
      <w:tr w:rsidR="002A1F56" w:rsidRPr="00ED082B" w14:paraId="7392308C" w14:textId="77777777" w:rsidTr="00422A64">
        <w:tc>
          <w:tcPr>
            <w:tcW w:w="2049" w:type="dxa"/>
            <w:vAlign w:val="center"/>
          </w:tcPr>
          <w:p w14:paraId="4DDB4077" w14:textId="457DFC9C" w:rsidR="00422A64" w:rsidRPr="00ED082B" w:rsidRDefault="00422A64" w:rsidP="00422A64">
            <w:pPr>
              <w:jc w:val="both"/>
              <w:rPr>
                <w:rFonts w:cs="Times New Roman"/>
                <w:lang w:val="sq-AL"/>
              </w:rPr>
            </w:pPr>
            <w:r w:rsidRPr="00ED082B">
              <w:rPr>
                <w:rFonts w:cs="Times New Roman"/>
                <w:lang w:val="sq-AL"/>
              </w:rPr>
              <w:t>1. Rrethimi i oborrit te shkolles</w:t>
            </w:r>
            <w:r w:rsidRPr="00ED082B">
              <w:rPr>
                <w:rFonts w:cs="Times New Roman"/>
                <w:lang w:val="sq-AL"/>
              </w:rPr>
              <w:br/>
            </w:r>
          </w:p>
          <w:p w14:paraId="6F44F356" w14:textId="0D50C58A" w:rsidR="00422A64" w:rsidRPr="00ED082B" w:rsidRDefault="00422A64" w:rsidP="00422A64">
            <w:pPr>
              <w:jc w:val="both"/>
              <w:rPr>
                <w:rFonts w:cs="Times New Roman"/>
                <w:lang w:val="sq-AL"/>
              </w:rPr>
            </w:pPr>
            <w:r w:rsidRPr="00ED082B">
              <w:rPr>
                <w:rFonts w:cs="Times New Roman"/>
                <w:lang w:val="sq-AL"/>
              </w:rPr>
              <w:t>2. Disa kanale të kullimit të ujërave atmosferik</w:t>
            </w:r>
            <w:r w:rsidRPr="00ED082B">
              <w:rPr>
                <w:rFonts w:cs="Times New Roman"/>
                <w:lang w:val="sq-AL"/>
              </w:rPr>
              <w:br/>
            </w:r>
          </w:p>
          <w:p w14:paraId="7883EF5F" w14:textId="6729B126" w:rsidR="00422A64" w:rsidRPr="00ED082B" w:rsidRDefault="00422A64" w:rsidP="00422A64">
            <w:pPr>
              <w:jc w:val="both"/>
              <w:rPr>
                <w:rFonts w:cs="Times New Roman"/>
                <w:lang w:val="sq-AL"/>
              </w:rPr>
            </w:pPr>
            <w:r w:rsidRPr="00ED082B">
              <w:rPr>
                <w:rFonts w:cs="Times New Roman"/>
                <w:lang w:val="sq-AL"/>
              </w:rPr>
              <w:t>3. Kubëzimi i disa rrugëve në fshat - ndriçimi publik prej Festivalit deri te lagjja e re?</w:t>
            </w:r>
          </w:p>
        </w:tc>
        <w:tc>
          <w:tcPr>
            <w:tcW w:w="2368" w:type="dxa"/>
            <w:vAlign w:val="center"/>
          </w:tcPr>
          <w:p w14:paraId="7882F782" w14:textId="37C1A0F6" w:rsidR="00422A64" w:rsidRPr="00ED082B" w:rsidRDefault="00422A64" w:rsidP="00422A64">
            <w:pPr>
              <w:jc w:val="center"/>
              <w:rPr>
                <w:rFonts w:cs="Times New Roman"/>
                <w:b/>
                <w:bCs/>
                <w:lang w:val="sq-AL"/>
              </w:rPr>
            </w:pPr>
            <w:r w:rsidRPr="00ED082B">
              <w:rPr>
                <w:rFonts w:cs="Times New Roman"/>
                <w:b/>
                <w:bCs/>
                <w:lang w:val="sq-AL"/>
              </w:rPr>
              <w:t>Muharrem Morina, Dejn</w:t>
            </w:r>
          </w:p>
        </w:tc>
        <w:tc>
          <w:tcPr>
            <w:tcW w:w="1934" w:type="dxa"/>
            <w:vAlign w:val="center"/>
          </w:tcPr>
          <w:p w14:paraId="7D6EB5AE" w14:textId="77777777" w:rsidR="00422A64" w:rsidRPr="00ED082B" w:rsidRDefault="00422A64" w:rsidP="00CD3BB5">
            <w:pPr>
              <w:pStyle w:val="ListParagraph"/>
              <w:numPr>
                <w:ilvl w:val="0"/>
                <w:numId w:val="14"/>
              </w:numPr>
              <w:rPr>
                <w:rFonts w:eastAsia="Calibri" w:cs="Times New Roman"/>
                <w:bCs/>
                <w:kern w:val="2"/>
                <w:lang w:val="sq-AL"/>
              </w:rPr>
            </w:pPr>
            <w:r w:rsidRPr="00ED082B">
              <w:rPr>
                <w:rFonts w:eastAsia="Calibri" w:cs="Times New Roman"/>
                <w:bCs/>
                <w:kern w:val="2"/>
                <w:lang w:val="sq-AL"/>
              </w:rPr>
              <w:t>Aprovohet</w:t>
            </w:r>
          </w:p>
          <w:p w14:paraId="1B3CCA27" w14:textId="3061FA37" w:rsidR="00422A64" w:rsidRPr="00ED082B" w:rsidRDefault="00422A64" w:rsidP="00CD3BB5">
            <w:pPr>
              <w:pStyle w:val="ListParagraph"/>
              <w:numPr>
                <w:ilvl w:val="0"/>
                <w:numId w:val="14"/>
              </w:numPr>
              <w:rPr>
                <w:rFonts w:eastAsia="Calibri" w:cs="Times New Roman"/>
                <w:bCs/>
                <w:kern w:val="2"/>
                <w:lang w:val="sq-AL"/>
              </w:rPr>
            </w:pPr>
            <w:r w:rsidRPr="00ED082B">
              <w:rPr>
                <w:rFonts w:eastAsia="Calibri" w:cs="Times New Roman"/>
                <w:bCs/>
                <w:kern w:val="2"/>
                <w:lang w:val="sq-AL"/>
              </w:rPr>
              <w:t>Aprovohet</w:t>
            </w:r>
          </w:p>
          <w:p w14:paraId="535E3AEC" w14:textId="2139228B" w:rsidR="00422A64" w:rsidRPr="00ED082B" w:rsidRDefault="00422A64" w:rsidP="00CD3BB5">
            <w:pPr>
              <w:pStyle w:val="ListParagraph"/>
              <w:numPr>
                <w:ilvl w:val="0"/>
                <w:numId w:val="14"/>
              </w:numPr>
              <w:jc w:val="both"/>
              <w:rPr>
                <w:lang w:val="sq-AL"/>
              </w:rPr>
            </w:pPr>
            <w:r w:rsidRPr="00ED082B">
              <w:rPr>
                <w:rFonts w:eastAsia="Calibri" w:cs="Times New Roman"/>
                <w:bCs/>
                <w:kern w:val="2"/>
                <w:lang w:val="sq-AL"/>
              </w:rPr>
              <w:t>Aprovohet</w:t>
            </w:r>
          </w:p>
        </w:tc>
        <w:tc>
          <w:tcPr>
            <w:tcW w:w="3027" w:type="dxa"/>
            <w:vAlign w:val="center"/>
          </w:tcPr>
          <w:p w14:paraId="610763F2" w14:textId="7196B5A0" w:rsidR="00422A64" w:rsidRPr="0002792F" w:rsidRDefault="0002792F" w:rsidP="00422A64">
            <w:pPr>
              <w:jc w:val="both"/>
              <w:rPr>
                <w:rFonts w:ascii="MingLiU-ExtB" w:eastAsia="MingLiU-ExtB" w:hAnsi="MingLiU-ExtB" w:cs="MingLiU-ExtB"/>
                <w:lang w:val="sq-AL"/>
              </w:rPr>
            </w:pPr>
            <w:r>
              <w:rPr>
                <w:lang w:val="sq-AL"/>
              </w:rPr>
              <w:t>Grupi punues në mbledhjen e mbajtur në koordinim me drejtoritë përkatëse kanë vlerësuar që këto kërkesa do të futen në buxhet.</w:t>
            </w:r>
          </w:p>
        </w:tc>
      </w:tr>
      <w:tr w:rsidR="002A1F56" w:rsidRPr="00ED082B" w14:paraId="43F0F33F" w14:textId="77777777" w:rsidTr="00422A64">
        <w:tc>
          <w:tcPr>
            <w:tcW w:w="2049" w:type="dxa"/>
            <w:vAlign w:val="center"/>
          </w:tcPr>
          <w:p w14:paraId="042089F1" w14:textId="03A2DADF" w:rsidR="00422A64" w:rsidRPr="00ED082B" w:rsidRDefault="00422A64" w:rsidP="00422A64">
            <w:pPr>
              <w:jc w:val="both"/>
              <w:rPr>
                <w:rFonts w:cs="Times New Roman"/>
                <w:lang w:val="sq-AL"/>
              </w:rPr>
            </w:pPr>
            <w:r w:rsidRPr="00ED082B">
              <w:rPr>
                <w:rFonts w:cs="Times New Roman"/>
                <w:lang w:val="sq-AL"/>
              </w:rPr>
              <w:t>Intervenimi në rregullimin e kanalizimit në lagjen afër fshatit Dejn</w:t>
            </w:r>
          </w:p>
        </w:tc>
        <w:tc>
          <w:tcPr>
            <w:tcW w:w="2368" w:type="dxa"/>
            <w:vAlign w:val="center"/>
          </w:tcPr>
          <w:p w14:paraId="6F5884F1" w14:textId="4EFDAE6F" w:rsidR="00422A64" w:rsidRPr="00ED082B" w:rsidRDefault="00422A64" w:rsidP="00422A64">
            <w:pPr>
              <w:jc w:val="center"/>
              <w:rPr>
                <w:rFonts w:cs="Times New Roman"/>
                <w:b/>
                <w:bCs/>
                <w:lang w:val="sq-AL"/>
              </w:rPr>
            </w:pPr>
            <w:r w:rsidRPr="00ED082B">
              <w:rPr>
                <w:rFonts w:cs="Times New Roman"/>
                <w:b/>
                <w:bCs/>
                <w:lang w:val="sq-AL"/>
              </w:rPr>
              <w:t>Besim Hoti, Ratkoc</w:t>
            </w:r>
          </w:p>
        </w:tc>
        <w:tc>
          <w:tcPr>
            <w:tcW w:w="1934" w:type="dxa"/>
            <w:vAlign w:val="center"/>
          </w:tcPr>
          <w:p w14:paraId="31F0F9B4" w14:textId="3F20A833"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4A83474" w14:textId="3E1C550A" w:rsidR="00422A64" w:rsidRPr="00ED082B" w:rsidRDefault="00514ABF" w:rsidP="00422A64">
            <w:pPr>
              <w:jc w:val="both"/>
              <w:rPr>
                <w:lang w:val="sq-AL"/>
              </w:rPr>
            </w:pPr>
            <w:r>
              <w:rPr>
                <w:rFonts w:ascii="Times New Roman" w:hAnsi="Times New Roman" w:cs="Times New Roman"/>
                <w:color w:val="000000" w:themeColor="text1"/>
                <w:sz w:val="20"/>
                <w:szCs w:val="20"/>
                <w:lang w:val="sq-AL"/>
              </w:rPr>
              <w:t xml:space="preserve">Grupi punues ka shqyrtuar kërkesën dhe në koordinim drejtorinë e shërbimeve publike ka konstatuar se Komuna e Rahovecit ka planifikuar intervenimin me kohë për shkak që e </w:t>
            </w:r>
            <w:proofErr w:type="spellStart"/>
            <w:r>
              <w:rPr>
                <w:rFonts w:ascii="Times New Roman" w:hAnsi="Times New Roman" w:cs="Times New Roman"/>
                <w:color w:val="000000" w:themeColor="text1"/>
                <w:sz w:val="20"/>
                <w:szCs w:val="20"/>
                <w:lang w:val="sq-AL"/>
              </w:rPr>
              <w:t>dijmë</w:t>
            </w:r>
            <w:proofErr w:type="spellEnd"/>
            <w:r>
              <w:rPr>
                <w:rFonts w:ascii="Times New Roman" w:hAnsi="Times New Roman" w:cs="Times New Roman"/>
                <w:color w:val="000000" w:themeColor="text1"/>
                <w:sz w:val="20"/>
                <w:szCs w:val="20"/>
                <w:lang w:val="sq-AL"/>
              </w:rPr>
              <w:t xml:space="preserve"> që ky problem </w:t>
            </w:r>
            <w:r>
              <w:rPr>
                <w:rFonts w:ascii="Times New Roman" w:hAnsi="Times New Roman" w:cs="Times New Roman"/>
                <w:color w:val="000000" w:themeColor="text1"/>
                <w:sz w:val="20"/>
                <w:szCs w:val="20"/>
                <w:lang w:val="sq-AL"/>
              </w:rPr>
              <w:t>është sfidë.</w:t>
            </w:r>
          </w:p>
        </w:tc>
      </w:tr>
      <w:tr w:rsidR="002A1F56" w:rsidRPr="00ED082B" w14:paraId="028D88CD" w14:textId="77777777" w:rsidTr="00422A64">
        <w:tc>
          <w:tcPr>
            <w:tcW w:w="2049" w:type="dxa"/>
            <w:vAlign w:val="center"/>
          </w:tcPr>
          <w:p w14:paraId="3FB13CDC" w14:textId="0AA7E508" w:rsidR="00422A64" w:rsidRPr="00ED082B" w:rsidRDefault="00422A64" w:rsidP="00422A64">
            <w:pPr>
              <w:jc w:val="both"/>
              <w:rPr>
                <w:rFonts w:cs="Times New Roman"/>
                <w:lang w:val="sq-AL"/>
              </w:rPr>
            </w:pPr>
            <w:r w:rsidRPr="00ED082B">
              <w:rPr>
                <w:rFonts w:cs="Times New Roman"/>
                <w:lang w:val="sq-AL"/>
              </w:rPr>
              <w:t>Kanalizimi në fshatin Xërxë në lagjen Rakita</w:t>
            </w:r>
          </w:p>
        </w:tc>
        <w:tc>
          <w:tcPr>
            <w:tcW w:w="2368" w:type="dxa"/>
            <w:vAlign w:val="center"/>
          </w:tcPr>
          <w:p w14:paraId="0D7897FF" w14:textId="08BF54F4" w:rsidR="00422A64" w:rsidRPr="00ED082B" w:rsidRDefault="00422A64" w:rsidP="00422A64">
            <w:pPr>
              <w:jc w:val="center"/>
              <w:rPr>
                <w:rFonts w:cs="Times New Roman"/>
                <w:b/>
                <w:bCs/>
                <w:lang w:val="sq-AL"/>
              </w:rPr>
            </w:pPr>
            <w:r w:rsidRPr="00ED082B">
              <w:rPr>
                <w:rFonts w:cs="Times New Roman"/>
                <w:b/>
                <w:bCs/>
                <w:lang w:val="sq-AL"/>
              </w:rPr>
              <w:t>Sejfulla</w:t>
            </w:r>
            <w:r w:rsidRPr="00ED082B">
              <w:rPr>
                <w:rStyle w:val="s1"/>
                <w:rFonts w:eastAsia="Times New Roman" w:cs="Times New Roman"/>
                <w:b/>
                <w:bCs/>
                <w:lang w:val="sq-AL"/>
              </w:rPr>
              <w:t xml:space="preserve"> </w:t>
            </w:r>
            <w:r w:rsidRPr="00ED082B">
              <w:rPr>
                <w:rFonts w:cs="Times New Roman"/>
                <w:b/>
                <w:bCs/>
                <w:lang w:val="sq-AL"/>
              </w:rPr>
              <w:t>Thaqi, Xërxë</w:t>
            </w:r>
          </w:p>
        </w:tc>
        <w:tc>
          <w:tcPr>
            <w:tcW w:w="1934" w:type="dxa"/>
            <w:vAlign w:val="center"/>
          </w:tcPr>
          <w:p w14:paraId="666BBD78" w14:textId="3DD5D0A6"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E508866" w14:textId="5FF7414A" w:rsidR="00422A64" w:rsidRPr="00ED082B" w:rsidRDefault="00514ABF" w:rsidP="00422A64">
            <w:pPr>
              <w:jc w:val="both"/>
              <w:rPr>
                <w:lang w:val="sq-AL"/>
              </w:rPr>
            </w:pPr>
            <w:r>
              <w:rPr>
                <w:rFonts w:ascii="Times New Roman" w:hAnsi="Times New Roman" w:cs="Times New Roman"/>
                <w:color w:val="000000" w:themeColor="text1"/>
                <w:sz w:val="20"/>
                <w:szCs w:val="20"/>
                <w:lang w:val="sq-AL"/>
              </w:rPr>
              <w:t xml:space="preserve">Grupi punues ka shqyrtuar kërkesën dhe në koordinim drejtorinë e shërbimeve publike ka konstatuar se Komuna e Rahovecit ka planifikuar intervenimin me kohë për shkak që e </w:t>
            </w:r>
            <w:proofErr w:type="spellStart"/>
            <w:r>
              <w:rPr>
                <w:rFonts w:ascii="Times New Roman" w:hAnsi="Times New Roman" w:cs="Times New Roman"/>
                <w:color w:val="000000" w:themeColor="text1"/>
                <w:sz w:val="20"/>
                <w:szCs w:val="20"/>
                <w:lang w:val="sq-AL"/>
              </w:rPr>
              <w:t>dijmë</w:t>
            </w:r>
            <w:proofErr w:type="spellEnd"/>
            <w:r>
              <w:rPr>
                <w:rFonts w:ascii="Times New Roman" w:hAnsi="Times New Roman" w:cs="Times New Roman"/>
                <w:color w:val="000000" w:themeColor="text1"/>
                <w:sz w:val="20"/>
                <w:szCs w:val="20"/>
                <w:lang w:val="sq-AL"/>
              </w:rPr>
              <w:t xml:space="preserve"> që ky problem është sfidë për </w:t>
            </w:r>
            <w:proofErr w:type="spellStart"/>
            <w:r>
              <w:rPr>
                <w:rFonts w:ascii="Times New Roman" w:hAnsi="Times New Roman" w:cs="Times New Roman"/>
                <w:color w:val="000000" w:themeColor="text1"/>
                <w:sz w:val="20"/>
                <w:szCs w:val="20"/>
                <w:lang w:val="sq-AL"/>
              </w:rPr>
              <w:t>Xerxën</w:t>
            </w:r>
            <w:proofErr w:type="spellEnd"/>
            <w:r>
              <w:rPr>
                <w:rFonts w:ascii="Times New Roman" w:hAnsi="Times New Roman" w:cs="Times New Roman"/>
                <w:color w:val="000000" w:themeColor="text1"/>
                <w:sz w:val="20"/>
                <w:szCs w:val="20"/>
                <w:lang w:val="sq-AL"/>
              </w:rPr>
              <w:t xml:space="preserve"> dhe për Fortesën sepse </w:t>
            </w:r>
            <w:proofErr w:type="spellStart"/>
            <w:r>
              <w:rPr>
                <w:rFonts w:ascii="Times New Roman" w:hAnsi="Times New Roman" w:cs="Times New Roman"/>
                <w:color w:val="000000" w:themeColor="text1"/>
                <w:sz w:val="20"/>
                <w:szCs w:val="20"/>
                <w:lang w:val="sq-AL"/>
              </w:rPr>
              <w:t>eksiston</w:t>
            </w:r>
            <w:proofErr w:type="spellEnd"/>
            <w:r>
              <w:rPr>
                <w:rFonts w:ascii="Times New Roman" w:hAnsi="Times New Roman" w:cs="Times New Roman"/>
                <w:color w:val="000000" w:themeColor="text1"/>
                <w:sz w:val="20"/>
                <w:szCs w:val="20"/>
                <w:lang w:val="sq-AL"/>
              </w:rPr>
              <w:t xml:space="preserve"> rreziku i </w:t>
            </w:r>
            <w:proofErr w:type="spellStart"/>
            <w:r>
              <w:rPr>
                <w:rFonts w:ascii="Times New Roman" w:hAnsi="Times New Roman" w:cs="Times New Roman"/>
                <w:color w:val="000000" w:themeColor="text1"/>
                <w:sz w:val="20"/>
                <w:szCs w:val="20"/>
                <w:lang w:val="sq-AL"/>
              </w:rPr>
              <w:t>vërshmeve</w:t>
            </w:r>
            <w:proofErr w:type="spellEnd"/>
            <w:r>
              <w:rPr>
                <w:rFonts w:ascii="Times New Roman" w:hAnsi="Times New Roman" w:cs="Times New Roman"/>
                <w:color w:val="000000" w:themeColor="text1"/>
                <w:sz w:val="20"/>
                <w:szCs w:val="20"/>
                <w:lang w:val="sq-AL"/>
              </w:rPr>
              <w:t>.</w:t>
            </w:r>
          </w:p>
        </w:tc>
      </w:tr>
      <w:tr w:rsidR="002A1F56" w:rsidRPr="00ED082B" w14:paraId="20BA16E0" w14:textId="77777777" w:rsidTr="00422A64">
        <w:tc>
          <w:tcPr>
            <w:tcW w:w="2049" w:type="dxa"/>
            <w:vAlign w:val="center"/>
          </w:tcPr>
          <w:p w14:paraId="3B76F121" w14:textId="65B2148D" w:rsidR="00422A64" w:rsidRPr="00ED082B" w:rsidRDefault="00422A64" w:rsidP="00422A64">
            <w:pPr>
              <w:jc w:val="both"/>
              <w:rPr>
                <w:rFonts w:cs="Times New Roman"/>
                <w:lang w:val="sq-AL"/>
              </w:rPr>
            </w:pPr>
            <w:r w:rsidRPr="00ED082B">
              <w:rPr>
                <w:rFonts w:cs="Times New Roman"/>
                <w:lang w:val="sq-AL"/>
              </w:rPr>
              <w:lastRenderedPageBreak/>
              <w:t>Kanalizimi i bllokuar në fshatin Gexhë</w:t>
            </w:r>
          </w:p>
        </w:tc>
        <w:tc>
          <w:tcPr>
            <w:tcW w:w="2368" w:type="dxa"/>
            <w:vAlign w:val="center"/>
          </w:tcPr>
          <w:p w14:paraId="5D0D46C5" w14:textId="57526414" w:rsidR="00422A64" w:rsidRPr="00ED082B" w:rsidRDefault="00422A64" w:rsidP="00422A64">
            <w:pPr>
              <w:jc w:val="center"/>
              <w:rPr>
                <w:rFonts w:cs="Times New Roman"/>
                <w:b/>
                <w:bCs/>
                <w:lang w:val="sq-AL"/>
              </w:rPr>
            </w:pPr>
            <w:r w:rsidRPr="00ED082B">
              <w:rPr>
                <w:rFonts w:cs="Times New Roman"/>
                <w:b/>
                <w:bCs/>
                <w:lang w:val="sq-AL"/>
              </w:rPr>
              <w:t>Gazmend Kastrati, Gexhë</w:t>
            </w:r>
          </w:p>
        </w:tc>
        <w:tc>
          <w:tcPr>
            <w:tcW w:w="1934" w:type="dxa"/>
            <w:vAlign w:val="center"/>
          </w:tcPr>
          <w:p w14:paraId="6160CDDA" w14:textId="55DAEFF4"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 pjeserisht</w:t>
            </w:r>
          </w:p>
        </w:tc>
        <w:tc>
          <w:tcPr>
            <w:tcW w:w="3027" w:type="dxa"/>
            <w:vAlign w:val="center"/>
          </w:tcPr>
          <w:p w14:paraId="59C61FAD" w14:textId="1A6B6107" w:rsidR="00422A64" w:rsidRPr="00ED082B" w:rsidRDefault="00514ABF" w:rsidP="00422A64">
            <w:pPr>
              <w:jc w:val="both"/>
              <w:rPr>
                <w:lang w:val="sq-AL"/>
              </w:rPr>
            </w:pPr>
            <w:r>
              <w:rPr>
                <w:rFonts w:ascii="Times New Roman" w:hAnsi="Times New Roman" w:cs="Times New Roman"/>
                <w:color w:val="000000" w:themeColor="text1"/>
                <w:sz w:val="20"/>
                <w:szCs w:val="20"/>
                <w:lang w:val="sq-AL"/>
              </w:rPr>
              <w:t xml:space="preserve">Grupi punues ka shqyrtuar kërkesën dhe në koordinim drejtorinë e shërbimeve publike ka konstatuar se Komuna e Rahovecit </w:t>
            </w:r>
            <w:r>
              <w:rPr>
                <w:rFonts w:ascii="Times New Roman" w:hAnsi="Times New Roman" w:cs="Times New Roman"/>
                <w:color w:val="000000" w:themeColor="text1"/>
                <w:sz w:val="20"/>
                <w:szCs w:val="20"/>
                <w:lang w:val="sq-AL"/>
              </w:rPr>
              <w:t>do të shoh mundësinë e intervenimit.</w:t>
            </w:r>
          </w:p>
        </w:tc>
      </w:tr>
      <w:tr w:rsidR="002A1F56" w:rsidRPr="00ED082B" w14:paraId="5A44F280" w14:textId="77777777" w:rsidTr="00422A64">
        <w:tc>
          <w:tcPr>
            <w:tcW w:w="2049" w:type="dxa"/>
            <w:vAlign w:val="center"/>
          </w:tcPr>
          <w:p w14:paraId="7ED8AC39" w14:textId="5ACCCF9A" w:rsidR="00422A64" w:rsidRPr="00ED082B" w:rsidRDefault="00422A64" w:rsidP="00422A64">
            <w:pPr>
              <w:jc w:val="both"/>
              <w:rPr>
                <w:rFonts w:cs="Times New Roman"/>
                <w:lang w:val="sq-AL"/>
              </w:rPr>
            </w:pPr>
            <w:r w:rsidRPr="00ED082B">
              <w:rPr>
                <w:rFonts w:cs="Times New Roman"/>
                <w:lang w:val="sq-AL"/>
              </w:rPr>
              <w:t>Shtrimi i kubëzave në një rrugë në Gexhë, ka shkaktuar në përmbytje dhe rritje të nivelit të ujit që po dëmton pronën private</w:t>
            </w:r>
          </w:p>
        </w:tc>
        <w:tc>
          <w:tcPr>
            <w:tcW w:w="2368" w:type="dxa"/>
            <w:vAlign w:val="center"/>
          </w:tcPr>
          <w:p w14:paraId="5953F766" w14:textId="720CB996" w:rsidR="00422A64" w:rsidRPr="00ED082B" w:rsidRDefault="00422A64" w:rsidP="00422A64">
            <w:pPr>
              <w:jc w:val="center"/>
              <w:rPr>
                <w:rFonts w:cs="Times New Roman"/>
                <w:b/>
                <w:bCs/>
                <w:lang w:val="sq-AL"/>
              </w:rPr>
            </w:pPr>
            <w:r w:rsidRPr="00ED082B">
              <w:rPr>
                <w:rFonts w:cs="Times New Roman"/>
                <w:b/>
                <w:bCs/>
                <w:lang w:val="sq-AL"/>
              </w:rPr>
              <w:t>Rrahim Morina, Gexhë</w:t>
            </w:r>
          </w:p>
        </w:tc>
        <w:tc>
          <w:tcPr>
            <w:tcW w:w="1934" w:type="dxa"/>
            <w:vAlign w:val="center"/>
          </w:tcPr>
          <w:p w14:paraId="0546FC2B" w14:textId="53233D09" w:rsidR="00422A64" w:rsidRPr="00ED082B" w:rsidRDefault="00422A64" w:rsidP="00422A64">
            <w:pPr>
              <w:jc w:val="center"/>
              <w:rPr>
                <w:rFonts w:eastAsia="Calibri" w:cs="Times New Roman"/>
                <w:bCs/>
                <w:kern w:val="2"/>
                <w:lang w:val="sq-AL"/>
              </w:rPr>
            </w:pPr>
            <w:r w:rsidRPr="00ED082B">
              <w:rPr>
                <w:rFonts w:eastAsia="Calibri" w:cs="Times New Roman"/>
                <w:bCs/>
                <w:kern w:val="2"/>
                <w:lang w:val="sq-AL"/>
              </w:rPr>
              <w:t>Aprovohet pjeserisht</w:t>
            </w:r>
          </w:p>
        </w:tc>
        <w:tc>
          <w:tcPr>
            <w:tcW w:w="3027" w:type="dxa"/>
            <w:vAlign w:val="center"/>
          </w:tcPr>
          <w:p w14:paraId="0F44B79E" w14:textId="718C388E" w:rsidR="00422A64" w:rsidRPr="00ED082B" w:rsidRDefault="00514ABF" w:rsidP="00422A64">
            <w:pPr>
              <w:jc w:val="both"/>
              <w:rPr>
                <w:lang w:val="sq-AL"/>
              </w:rPr>
            </w:pPr>
            <w:r>
              <w:rPr>
                <w:rFonts w:ascii="Times New Roman" w:hAnsi="Times New Roman" w:cs="Times New Roman"/>
                <w:sz w:val="20"/>
                <w:szCs w:val="20"/>
                <w:lang w:val="sq-AL"/>
              </w:rPr>
              <w:t xml:space="preserve">Grupi punues konstaton se kjo kërkesë është veçse në planet </w:t>
            </w:r>
            <w:proofErr w:type="spellStart"/>
            <w:r>
              <w:rPr>
                <w:rFonts w:ascii="Times New Roman" w:hAnsi="Times New Roman" w:cs="Times New Roman"/>
                <w:sz w:val="20"/>
                <w:szCs w:val="20"/>
                <w:lang w:val="sq-AL"/>
              </w:rPr>
              <w:t>investive</w:t>
            </w:r>
            <w:proofErr w:type="spellEnd"/>
            <w:r>
              <w:rPr>
                <w:rFonts w:ascii="Times New Roman" w:hAnsi="Times New Roman" w:cs="Times New Roman"/>
                <w:sz w:val="20"/>
                <w:szCs w:val="20"/>
                <w:lang w:val="sq-AL"/>
              </w:rPr>
              <w:t xml:space="preserve"> të Komunës. Komuna e Rahovecit ka k</w:t>
            </w:r>
            <w:r w:rsidRPr="0065638A">
              <w:rPr>
                <w:rFonts w:ascii="Times New Roman" w:hAnsi="Times New Roman" w:cs="Times New Roman"/>
                <w:sz w:val="20"/>
                <w:szCs w:val="20"/>
                <w:lang w:val="sq-AL"/>
              </w:rPr>
              <w:t>ontratë me operatorë për ndërtimin e rrugëve lokale. 1.</w:t>
            </w:r>
          </w:p>
        </w:tc>
      </w:tr>
      <w:tr w:rsidR="002A1F56" w:rsidRPr="00ED082B" w14:paraId="3341D20A" w14:textId="77777777" w:rsidTr="008663A9">
        <w:tc>
          <w:tcPr>
            <w:tcW w:w="2049" w:type="dxa"/>
            <w:vAlign w:val="center"/>
          </w:tcPr>
          <w:p w14:paraId="5AB1F395" w14:textId="6C8627A7" w:rsidR="008663A9" w:rsidRPr="00ED082B" w:rsidRDefault="008663A9" w:rsidP="008663A9">
            <w:pPr>
              <w:spacing w:line="276" w:lineRule="auto"/>
              <w:rPr>
                <w:rFonts w:cs="Times New Roman"/>
                <w:lang w:val="sq-AL"/>
              </w:rPr>
            </w:pPr>
            <w:r w:rsidRPr="00ED082B">
              <w:rPr>
                <w:rFonts w:cs="Times New Roman"/>
                <w:lang w:val="sq-AL"/>
              </w:rPr>
              <w:t>1.Pastrimi i lumit të fshatit Fortesë (Bellaja)</w:t>
            </w:r>
          </w:p>
          <w:p w14:paraId="77DA8334" w14:textId="21E327A1" w:rsidR="008663A9" w:rsidRPr="00ED082B" w:rsidRDefault="008663A9" w:rsidP="008663A9">
            <w:pPr>
              <w:spacing w:line="276" w:lineRule="auto"/>
              <w:rPr>
                <w:rFonts w:cs="Times New Roman"/>
                <w:lang w:val="sq-AL"/>
              </w:rPr>
            </w:pPr>
            <w:r w:rsidRPr="00ED082B">
              <w:rPr>
                <w:rFonts w:cs="Times New Roman"/>
                <w:lang w:val="sq-AL"/>
              </w:rPr>
              <w:t>2. Rruga me katër korsi</w:t>
            </w:r>
          </w:p>
          <w:p w14:paraId="14E84732" w14:textId="20E8355E" w:rsidR="008663A9" w:rsidRPr="00ED082B" w:rsidRDefault="008663A9" w:rsidP="008663A9">
            <w:pPr>
              <w:spacing w:line="276" w:lineRule="auto"/>
              <w:rPr>
                <w:rFonts w:eastAsia="Calibri" w:cs="Times New Roman"/>
                <w:bCs/>
                <w:kern w:val="2"/>
                <w:lang w:val="sq-AL"/>
              </w:rPr>
            </w:pPr>
            <w:r w:rsidRPr="00ED082B">
              <w:rPr>
                <w:rFonts w:cs="Times New Roman"/>
                <w:lang w:val="sq-AL"/>
              </w:rPr>
              <w:t>3.Mungesë të mjekëve në ambulantën e fshatit</w:t>
            </w:r>
          </w:p>
          <w:p w14:paraId="2E0012D2" w14:textId="41E2C2DC" w:rsidR="008663A9" w:rsidRPr="00ED082B" w:rsidRDefault="008663A9" w:rsidP="008663A9">
            <w:pPr>
              <w:pStyle w:val="ListParagraph"/>
              <w:spacing w:line="276" w:lineRule="auto"/>
              <w:ind w:left="0"/>
              <w:rPr>
                <w:rFonts w:eastAsia="Calibri" w:cs="Times New Roman"/>
                <w:bCs/>
                <w:kern w:val="2"/>
                <w:lang w:val="sq-AL"/>
              </w:rPr>
            </w:pPr>
            <w:r w:rsidRPr="00ED082B">
              <w:rPr>
                <w:rFonts w:cs="Times New Roman"/>
                <w:lang w:val="sq-AL"/>
              </w:rPr>
              <w:t>4.Asfaltimi i rrugës në kodrën e trimave</w:t>
            </w:r>
          </w:p>
          <w:p w14:paraId="3F96541E" w14:textId="2BF6740C" w:rsidR="008663A9" w:rsidRPr="00ED082B" w:rsidRDefault="008663A9" w:rsidP="008663A9">
            <w:pPr>
              <w:jc w:val="both"/>
              <w:rPr>
                <w:rFonts w:cs="Times New Roman"/>
                <w:lang w:val="sq-AL"/>
              </w:rPr>
            </w:pPr>
            <w:r w:rsidRPr="00ED082B">
              <w:rPr>
                <w:rFonts w:cs="Times New Roman"/>
                <w:lang w:val="sq-AL"/>
              </w:rPr>
              <w:t>5.Rregullimi i një këndi të lojërave për fëmijë</w:t>
            </w:r>
          </w:p>
        </w:tc>
        <w:tc>
          <w:tcPr>
            <w:tcW w:w="2368" w:type="dxa"/>
            <w:vAlign w:val="center"/>
          </w:tcPr>
          <w:p w14:paraId="0525D074" w14:textId="1793C802" w:rsidR="008663A9" w:rsidRPr="00ED082B" w:rsidRDefault="008663A9" w:rsidP="008663A9">
            <w:pPr>
              <w:jc w:val="center"/>
              <w:rPr>
                <w:rFonts w:cs="Times New Roman"/>
                <w:b/>
                <w:bCs/>
                <w:lang w:val="sq-AL"/>
              </w:rPr>
            </w:pPr>
            <w:r w:rsidRPr="00ED082B">
              <w:rPr>
                <w:rFonts w:cs="Times New Roman"/>
                <w:b/>
                <w:bCs/>
                <w:lang w:val="sq-AL"/>
              </w:rPr>
              <w:t>Besnik Popaj, përfaqësues i fshatit Fortesë</w:t>
            </w:r>
          </w:p>
        </w:tc>
        <w:tc>
          <w:tcPr>
            <w:tcW w:w="1934" w:type="dxa"/>
            <w:vAlign w:val="center"/>
          </w:tcPr>
          <w:p w14:paraId="35EC3005" w14:textId="77777777"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 pjeseriasht</w:t>
            </w:r>
          </w:p>
          <w:p w14:paraId="40FB1306" w14:textId="45A251A0"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w:t>
            </w:r>
          </w:p>
          <w:p w14:paraId="7B159389" w14:textId="531E4620"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 pjesërisht</w:t>
            </w:r>
          </w:p>
          <w:p w14:paraId="05C9DE1E" w14:textId="148CDC84"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Refuzohet</w:t>
            </w:r>
          </w:p>
          <w:p w14:paraId="16BAA58B" w14:textId="12D44B31" w:rsidR="008663A9" w:rsidRPr="00ED082B" w:rsidRDefault="008663A9" w:rsidP="00CD3BB5">
            <w:pPr>
              <w:pStyle w:val="ListParagraph"/>
              <w:numPr>
                <w:ilvl w:val="0"/>
                <w:numId w:val="15"/>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56C52993" w14:textId="77777777" w:rsidR="008663A9" w:rsidRDefault="00514ABF" w:rsidP="008663A9">
            <w:pPr>
              <w:jc w:val="both"/>
              <w:rPr>
                <w:rFonts w:ascii="Times New Roman" w:hAnsi="Times New Roman" w:cs="Times New Roman"/>
                <w:color w:val="000000" w:themeColor="text1"/>
                <w:sz w:val="20"/>
                <w:szCs w:val="20"/>
                <w:lang w:val="sq-AL"/>
              </w:rPr>
            </w:pPr>
            <w:r>
              <w:rPr>
                <w:rFonts w:ascii="Times New Roman" w:hAnsi="Times New Roman" w:cs="Times New Roman"/>
                <w:color w:val="000000" w:themeColor="text1"/>
                <w:sz w:val="20"/>
                <w:szCs w:val="20"/>
                <w:lang w:val="sq-AL"/>
              </w:rPr>
              <w:t xml:space="preserve">Grupi punues ka shqyrtuar kërkesën dhe në koordinim drejtorinë e shërbimeve publike ka konstatuar se Komuna e Rahovecit </w:t>
            </w:r>
            <w:r>
              <w:rPr>
                <w:rFonts w:ascii="Times New Roman" w:hAnsi="Times New Roman" w:cs="Times New Roman"/>
                <w:color w:val="000000" w:themeColor="text1"/>
                <w:sz w:val="20"/>
                <w:szCs w:val="20"/>
                <w:lang w:val="sq-AL"/>
              </w:rPr>
              <w:t>do ta shoh mundësinë e i</w:t>
            </w:r>
            <w:r>
              <w:rPr>
                <w:rFonts w:ascii="Times New Roman" w:hAnsi="Times New Roman" w:cs="Times New Roman"/>
                <w:color w:val="000000" w:themeColor="text1"/>
                <w:sz w:val="20"/>
                <w:szCs w:val="20"/>
                <w:lang w:val="sq-AL"/>
              </w:rPr>
              <w:t>ntervenimi</w:t>
            </w:r>
            <w:r>
              <w:rPr>
                <w:rFonts w:ascii="Times New Roman" w:hAnsi="Times New Roman" w:cs="Times New Roman"/>
                <w:color w:val="000000" w:themeColor="text1"/>
                <w:sz w:val="20"/>
                <w:szCs w:val="20"/>
                <w:lang w:val="sq-AL"/>
              </w:rPr>
              <w:t>t</w:t>
            </w:r>
            <w:r>
              <w:rPr>
                <w:rFonts w:ascii="Times New Roman" w:hAnsi="Times New Roman" w:cs="Times New Roman"/>
                <w:color w:val="000000" w:themeColor="text1"/>
                <w:sz w:val="20"/>
                <w:szCs w:val="20"/>
                <w:lang w:val="sq-AL"/>
              </w:rPr>
              <w:t xml:space="preserve"> me kohë për shkak që e </w:t>
            </w:r>
            <w:proofErr w:type="spellStart"/>
            <w:r>
              <w:rPr>
                <w:rFonts w:ascii="Times New Roman" w:hAnsi="Times New Roman" w:cs="Times New Roman"/>
                <w:color w:val="000000" w:themeColor="text1"/>
                <w:sz w:val="20"/>
                <w:szCs w:val="20"/>
                <w:lang w:val="sq-AL"/>
              </w:rPr>
              <w:t>dijmë</w:t>
            </w:r>
            <w:proofErr w:type="spellEnd"/>
            <w:r>
              <w:rPr>
                <w:rFonts w:ascii="Times New Roman" w:hAnsi="Times New Roman" w:cs="Times New Roman"/>
                <w:color w:val="000000" w:themeColor="text1"/>
                <w:sz w:val="20"/>
                <w:szCs w:val="20"/>
                <w:lang w:val="sq-AL"/>
              </w:rPr>
              <w:t xml:space="preserve"> që ky problem është sfidë për </w:t>
            </w:r>
            <w:proofErr w:type="spellStart"/>
            <w:r>
              <w:rPr>
                <w:rFonts w:ascii="Times New Roman" w:hAnsi="Times New Roman" w:cs="Times New Roman"/>
                <w:color w:val="000000" w:themeColor="text1"/>
                <w:sz w:val="20"/>
                <w:szCs w:val="20"/>
                <w:lang w:val="sq-AL"/>
              </w:rPr>
              <w:t>Xerxën</w:t>
            </w:r>
            <w:proofErr w:type="spellEnd"/>
            <w:r>
              <w:rPr>
                <w:rFonts w:ascii="Times New Roman" w:hAnsi="Times New Roman" w:cs="Times New Roman"/>
                <w:color w:val="000000" w:themeColor="text1"/>
                <w:sz w:val="20"/>
                <w:szCs w:val="20"/>
                <w:lang w:val="sq-AL"/>
              </w:rPr>
              <w:t xml:space="preserve"> dhe për Fortesën sepse </w:t>
            </w:r>
            <w:proofErr w:type="spellStart"/>
            <w:r>
              <w:rPr>
                <w:rFonts w:ascii="Times New Roman" w:hAnsi="Times New Roman" w:cs="Times New Roman"/>
                <w:color w:val="000000" w:themeColor="text1"/>
                <w:sz w:val="20"/>
                <w:szCs w:val="20"/>
                <w:lang w:val="sq-AL"/>
              </w:rPr>
              <w:t>eksiston</w:t>
            </w:r>
            <w:proofErr w:type="spellEnd"/>
            <w:r>
              <w:rPr>
                <w:rFonts w:ascii="Times New Roman" w:hAnsi="Times New Roman" w:cs="Times New Roman"/>
                <w:color w:val="000000" w:themeColor="text1"/>
                <w:sz w:val="20"/>
                <w:szCs w:val="20"/>
                <w:lang w:val="sq-AL"/>
              </w:rPr>
              <w:t xml:space="preserve"> rreziku i </w:t>
            </w:r>
            <w:proofErr w:type="spellStart"/>
            <w:r>
              <w:rPr>
                <w:rFonts w:ascii="Times New Roman" w:hAnsi="Times New Roman" w:cs="Times New Roman"/>
                <w:color w:val="000000" w:themeColor="text1"/>
                <w:sz w:val="20"/>
                <w:szCs w:val="20"/>
                <w:lang w:val="sq-AL"/>
              </w:rPr>
              <w:t>vërshmeve</w:t>
            </w:r>
            <w:proofErr w:type="spellEnd"/>
          </w:p>
          <w:p w14:paraId="6CA439E6" w14:textId="77777777" w:rsidR="00DB6197" w:rsidRDefault="00DB6197" w:rsidP="008663A9">
            <w:pPr>
              <w:jc w:val="both"/>
              <w:rPr>
                <w:lang w:val="sq-AL"/>
              </w:rPr>
            </w:pPr>
          </w:p>
          <w:p w14:paraId="62B0045C" w14:textId="5CA1C1A8" w:rsidR="00DB6197" w:rsidRPr="00DB6197" w:rsidRDefault="00DB6197" w:rsidP="00DB6197">
            <w:pPr>
              <w:jc w:val="both"/>
            </w:pPr>
            <w:proofErr w:type="spellStart"/>
            <w:r w:rsidRPr="00DB6197">
              <w:t>Gjatë</w:t>
            </w:r>
            <w:proofErr w:type="spellEnd"/>
            <w:r w:rsidRPr="00DB6197">
              <w:t xml:space="preserve"> </w:t>
            </w:r>
            <w:proofErr w:type="spellStart"/>
            <w:r w:rsidRPr="00DB6197">
              <w:t>mbledhjes</w:t>
            </w:r>
            <w:proofErr w:type="spellEnd"/>
            <w:r w:rsidRPr="00DB6197">
              <w:t xml:space="preserve"> </w:t>
            </w:r>
            <w:proofErr w:type="spellStart"/>
            <w:r w:rsidRPr="00DB6197">
              <w:t>së</w:t>
            </w:r>
            <w:proofErr w:type="spellEnd"/>
            <w:r w:rsidRPr="00DB6197">
              <w:t xml:space="preserve"> </w:t>
            </w:r>
            <w:proofErr w:type="spellStart"/>
            <w:r w:rsidRPr="00DB6197">
              <w:t>radhës</w:t>
            </w:r>
            <w:proofErr w:type="spellEnd"/>
            <w:r w:rsidRPr="00DB6197">
              <w:t xml:space="preserve"> </w:t>
            </w:r>
            <w:proofErr w:type="spellStart"/>
            <w:r w:rsidRPr="00DB6197">
              <w:t>të</w:t>
            </w:r>
            <w:proofErr w:type="spellEnd"/>
            <w:r w:rsidRPr="00DB6197">
              <w:t xml:space="preserve"> </w:t>
            </w:r>
            <w:proofErr w:type="spellStart"/>
            <w:r w:rsidRPr="00DB6197">
              <w:t>Grupit</w:t>
            </w:r>
            <w:proofErr w:type="spellEnd"/>
            <w:r w:rsidRPr="00DB6197">
              <w:t xml:space="preserve"> </w:t>
            </w:r>
            <w:proofErr w:type="spellStart"/>
            <w:r w:rsidRPr="00DB6197">
              <w:t>Punues</w:t>
            </w:r>
            <w:proofErr w:type="spellEnd"/>
            <w:r w:rsidRPr="00DB6197">
              <w:t xml:space="preserve"> </w:t>
            </w:r>
            <w:proofErr w:type="spellStart"/>
            <w:r w:rsidRPr="00DB6197">
              <w:t>për</w:t>
            </w:r>
            <w:proofErr w:type="spellEnd"/>
            <w:r w:rsidRPr="00DB6197">
              <w:t xml:space="preserve"> </w:t>
            </w:r>
            <w:proofErr w:type="spellStart"/>
            <w:r w:rsidRPr="00DB6197">
              <w:t>Dëgjimet</w:t>
            </w:r>
            <w:proofErr w:type="spellEnd"/>
            <w:r w:rsidRPr="00DB6197">
              <w:t xml:space="preserve"> </w:t>
            </w:r>
            <w:proofErr w:type="spellStart"/>
            <w:r w:rsidRPr="00DB6197">
              <w:t>Buxhetore</w:t>
            </w:r>
            <w:proofErr w:type="spellEnd"/>
            <w:r w:rsidRPr="00DB6197">
              <w:t xml:space="preserve">, </w:t>
            </w:r>
            <w:proofErr w:type="spellStart"/>
            <w:r w:rsidRPr="00DB6197">
              <w:t>është</w:t>
            </w:r>
            <w:proofErr w:type="spellEnd"/>
            <w:r w:rsidRPr="00DB6197">
              <w:t xml:space="preserve"> </w:t>
            </w:r>
            <w:proofErr w:type="spellStart"/>
            <w:r w:rsidRPr="00DB6197">
              <w:t>shqyrtuar</w:t>
            </w:r>
            <w:proofErr w:type="spellEnd"/>
            <w:r w:rsidRPr="00DB6197">
              <w:t xml:space="preserve"> </w:t>
            </w:r>
            <w:proofErr w:type="spellStart"/>
            <w:r w:rsidRPr="00DB6197">
              <w:t>kërkesa</w:t>
            </w:r>
            <w:proofErr w:type="spellEnd"/>
            <w:r w:rsidRPr="00DB6197">
              <w:t xml:space="preserve"> e </w:t>
            </w:r>
            <w:proofErr w:type="spellStart"/>
            <w:r w:rsidRPr="00DB6197">
              <w:t>paraqitur</w:t>
            </w:r>
            <w:proofErr w:type="spellEnd"/>
            <w:r w:rsidRPr="00DB6197">
              <w:t xml:space="preserve"> </w:t>
            </w:r>
            <w:proofErr w:type="spellStart"/>
            <w:r w:rsidRPr="00DB6197">
              <w:t>nga</w:t>
            </w:r>
            <w:proofErr w:type="spellEnd"/>
            <w:r w:rsidRPr="00DB6197">
              <w:t xml:space="preserve"> </w:t>
            </w:r>
            <w:proofErr w:type="spellStart"/>
            <w:r w:rsidRPr="00DB6197">
              <w:t>komuniteti</w:t>
            </w:r>
            <w:proofErr w:type="spellEnd"/>
            <w:r w:rsidRPr="00DB6197">
              <w:t xml:space="preserve"> </w:t>
            </w:r>
            <w:proofErr w:type="spellStart"/>
            <w:r w:rsidRPr="00DB6197">
              <w:t>dhe</w:t>
            </w:r>
            <w:proofErr w:type="spellEnd"/>
            <w:r w:rsidRPr="00DB6197">
              <w:t xml:space="preserve"> </w:t>
            </w:r>
            <w:proofErr w:type="spellStart"/>
            <w:r w:rsidRPr="00DB6197">
              <w:t>përfaqësuesit</w:t>
            </w:r>
            <w:proofErr w:type="spellEnd"/>
            <w:r w:rsidRPr="00DB6197">
              <w:t xml:space="preserve"> </w:t>
            </w:r>
            <w:proofErr w:type="spellStart"/>
            <w:r w:rsidRPr="00DB6197">
              <w:t>lokalë</w:t>
            </w:r>
            <w:proofErr w:type="spellEnd"/>
            <w:r w:rsidRPr="00DB6197">
              <w:t xml:space="preserve"> </w:t>
            </w:r>
          </w:p>
          <w:p w14:paraId="618A165D" w14:textId="0988CE4C" w:rsidR="00DB6197" w:rsidRDefault="00DB6197" w:rsidP="00DB6197">
            <w:pPr>
              <w:jc w:val="both"/>
            </w:pPr>
            <w:r w:rsidRPr="00DB6197">
              <w:t xml:space="preserve">Si </w:t>
            </w:r>
            <w:proofErr w:type="spellStart"/>
            <w:r w:rsidRPr="00DB6197">
              <w:t>rezultat</w:t>
            </w:r>
            <w:proofErr w:type="spellEnd"/>
            <w:r w:rsidRPr="00DB6197">
              <w:t xml:space="preserve">, </w:t>
            </w:r>
            <w:proofErr w:type="spellStart"/>
            <w:r w:rsidRPr="00DB6197">
              <w:t>kërkesa</w:t>
            </w:r>
            <w:proofErr w:type="spellEnd"/>
            <w:r w:rsidRPr="00DB6197">
              <w:t xml:space="preserve"> </w:t>
            </w:r>
            <w:proofErr w:type="spellStart"/>
            <w:r w:rsidRPr="00DB6197">
              <w:t>është</w:t>
            </w:r>
            <w:proofErr w:type="spellEnd"/>
            <w:r w:rsidRPr="00DB6197">
              <w:t xml:space="preserve"> </w:t>
            </w:r>
            <w:proofErr w:type="spellStart"/>
            <w:r w:rsidRPr="00DB6197">
              <w:rPr>
                <w:b/>
                <w:bCs/>
              </w:rPr>
              <w:t>miratuar</w:t>
            </w:r>
            <w:proofErr w:type="spellEnd"/>
            <w:r w:rsidRPr="00DB6197">
              <w:rPr>
                <w:b/>
                <w:bCs/>
              </w:rPr>
              <w:t xml:space="preserve"> </w:t>
            </w:r>
            <w:proofErr w:type="spellStart"/>
            <w:r w:rsidRPr="00DB6197">
              <w:rPr>
                <w:b/>
                <w:bCs/>
              </w:rPr>
              <w:t>unanimisht</w:t>
            </w:r>
            <w:proofErr w:type="spellEnd"/>
            <w:r w:rsidRPr="00DB6197">
              <w:t xml:space="preserve"> </w:t>
            </w:r>
            <w:proofErr w:type="spellStart"/>
            <w:r w:rsidRPr="00DB6197">
              <w:t>nga</w:t>
            </w:r>
            <w:proofErr w:type="spellEnd"/>
            <w:r w:rsidRPr="00DB6197">
              <w:t xml:space="preserve"> </w:t>
            </w:r>
            <w:proofErr w:type="spellStart"/>
            <w:r w:rsidRPr="00DB6197">
              <w:t>anëtarët</w:t>
            </w:r>
            <w:proofErr w:type="spellEnd"/>
            <w:r w:rsidRPr="00DB6197">
              <w:t xml:space="preserve"> e </w:t>
            </w:r>
            <w:proofErr w:type="spellStart"/>
            <w:r w:rsidRPr="00DB6197">
              <w:t>grupit</w:t>
            </w:r>
            <w:proofErr w:type="spellEnd"/>
            <w:r w:rsidRPr="00DB6197">
              <w:t xml:space="preserve"> </w:t>
            </w:r>
            <w:proofErr w:type="spellStart"/>
            <w:r w:rsidRPr="00DB6197">
              <w:t>punues</w:t>
            </w:r>
            <w:proofErr w:type="spellEnd"/>
            <w:r w:rsidRPr="00DB6197">
              <w:t xml:space="preserve"> </w:t>
            </w:r>
            <w:proofErr w:type="spellStart"/>
            <w:r w:rsidRPr="00DB6197">
              <w:t>dhe</w:t>
            </w:r>
            <w:proofErr w:type="spellEnd"/>
            <w:r w:rsidRPr="00DB6197">
              <w:t xml:space="preserve"> </w:t>
            </w:r>
            <w:proofErr w:type="spellStart"/>
            <w:r w:rsidRPr="00DB6197">
              <w:t>është</w:t>
            </w:r>
            <w:proofErr w:type="spellEnd"/>
            <w:r w:rsidRPr="00DB6197">
              <w:t xml:space="preserve"> </w:t>
            </w:r>
            <w:proofErr w:type="spellStart"/>
            <w:r w:rsidRPr="00DB6197">
              <w:t>përfshirë</w:t>
            </w:r>
            <w:proofErr w:type="spellEnd"/>
            <w:r w:rsidRPr="00DB6197">
              <w:t xml:space="preserve"> </w:t>
            </w:r>
            <w:proofErr w:type="spellStart"/>
            <w:r w:rsidRPr="00DB6197">
              <w:t>në</w:t>
            </w:r>
            <w:proofErr w:type="spellEnd"/>
            <w:r w:rsidRPr="00DB6197">
              <w:t xml:space="preserve"> </w:t>
            </w:r>
            <w:proofErr w:type="spellStart"/>
            <w:r w:rsidRPr="00DB6197">
              <w:t>listën</w:t>
            </w:r>
            <w:proofErr w:type="spellEnd"/>
            <w:r w:rsidRPr="00DB6197">
              <w:t xml:space="preserve"> e </w:t>
            </w:r>
            <w:proofErr w:type="spellStart"/>
            <w:r w:rsidRPr="00DB6197">
              <w:t>projekteve</w:t>
            </w:r>
            <w:proofErr w:type="spellEnd"/>
            <w:r w:rsidRPr="00DB6197">
              <w:t xml:space="preserve"> </w:t>
            </w:r>
            <w:proofErr w:type="spellStart"/>
            <w:r w:rsidRPr="00DB6197">
              <w:t>prioritare</w:t>
            </w:r>
            <w:proofErr w:type="spellEnd"/>
            <w:r w:rsidRPr="00DB6197">
              <w:t xml:space="preserve"> </w:t>
            </w:r>
            <w:proofErr w:type="spellStart"/>
            <w:r w:rsidRPr="00DB6197">
              <w:t>që</w:t>
            </w:r>
            <w:proofErr w:type="spellEnd"/>
            <w:r w:rsidRPr="00DB6197">
              <w:t xml:space="preserve"> do </w:t>
            </w:r>
            <w:proofErr w:type="spellStart"/>
            <w:r w:rsidRPr="00DB6197">
              <w:t>të</w:t>
            </w:r>
            <w:proofErr w:type="spellEnd"/>
            <w:r w:rsidRPr="00DB6197">
              <w:t xml:space="preserve"> </w:t>
            </w:r>
            <w:proofErr w:type="spellStart"/>
            <w:r w:rsidRPr="00DB6197">
              <w:t>procedohen</w:t>
            </w:r>
            <w:proofErr w:type="spellEnd"/>
            <w:r w:rsidRPr="00DB6197">
              <w:t xml:space="preserve"> </w:t>
            </w:r>
            <w:proofErr w:type="spellStart"/>
            <w:r w:rsidRPr="00DB6197">
              <w:t>për</w:t>
            </w:r>
            <w:proofErr w:type="spellEnd"/>
            <w:r w:rsidRPr="00DB6197">
              <w:t xml:space="preserve"> </w:t>
            </w:r>
            <w:proofErr w:type="spellStart"/>
            <w:r w:rsidRPr="00DB6197">
              <w:t>planifikimin</w:t>
            </w:r>
            <w:proofErr w:type="spellEnd"/>
            <w:r w:rsidRPr="00DB6197">
              <w:t xml:space="preserve"> e </w:t>
            </w:r>
            <w:proofErr w:type="spellStart"/>
            <w:r w:rsidRPr="00DB6197">
              <w:t>buxhetit</w:t>
            </w:r>
            <w:proofErr w:type="spellEnd"/>
            <w:r w:rsidRPr="00DB6197">
              <w:t xml:space="preserve"> </w:t>
            </w:r>
            <w:proofErr w:type="spellStart"/>
            <w:r w:rsidRPr="00DB6197">
              <w:t>të</w:t>
            </w:r>
            <w:proofErr w:type="spellEnd"/>
            <w:r w:rsidRPr="00DB6197">
              <w:t xml:space="preserve"> </w:t>
            </w:r>
            <w:proofErr w:type="spellStart"/>
            <w:r w:rsidRPr="00DB6197">
              <w:t>ardhshëm</w:t>
            </w:r>
            <w:proofErr w:type="spellEnd"/>
            <w:r w:rsidRPr="00DB6197">
              <w:t xml:space="preserve">. Po </w:t>
            </w:r>
            <w:proofErr w:type="spellStart"/>
            <w:r w:rsidRPr="00DB6197">
              <w:t>ashtu</w:t>
            </w:r>
            <w:proofErr w:type="spellEnd"/>
            <w:r w:rsidRPr="00DB6197">
              <w:t xml:space="preserve">, </w:t>
            </w:r>
            <w:proofErr w:type="spellStart"/>
            <w:r w:rsidRPr="00DB6197">
              <w:t>është</w:t>
            </w:r>
            <w:proofErr w:type="spellEnd"/>
            <w:r w:rsidRPr="00DB6197">
              <w:t xml:space="preserve"> </w:t>
            </w:r>
            <w:proofErr w:type="spellStart"/>
            <w:r w:rsidRPr="00DB6197">
              <w:t>rekomanduar</w:t>
            </w:r>
            <w:proofErr w:type="spellEnd"/>
            <w:r w:rsidRPr="00DB6197">
              <w:t xml:space="preserve"> </w:t>
            </w:r>
            <w:proofErr w:type="spellStart"/>
            <w:r w:rsidRPr="00DB6197">
              <w:t>që</w:t>
            </w:r>
            <w:proofErr w:type="spellEnd"/>
            <w:r w:rsidRPr="00DB6197">
              <w:t xml:space="preserve"> </w:t>
            </w:r>
            <w:proofErr w:type="spellStart"/>
            <w:r w:rsidRPr="00DB6197">
              <w:t>njësitë</w:t>
            </w:r>
            <w:proofErr w:type="spellEnd"/>
            <w:r w:rsidRPr="00DB6197">
              <w:t xml:space="preserve"> </w:t>
            </w:r>
            <w:proofErr w:type="spellStart"/>
            <w:r w:rsidRPr="00DB6197">
              <w:t>përkatëse</w:t>
            </w:r>
            <w:proofErr w:type="spellEnd"/>
            <w:r w:rsidRPr="00DB6197">
              <w:t xml:space="preserve"> </w:t>
            </w:r>
            <w:proofErr w:type="spellStart"/>
            <w:r w:rsidRPr="00DB6197">
              <w:t>profesionale</w:t>
            </w:r>
            <w:proofErr w:type="spellEnd"/>
            <w:r w:rsidRPr="00DB6197">
              <w:t xml:space="preserve"> </w:t>
            </w:r>
            <w:proofErr w:type="spellStart"/>
            <w:r w:rsidRPr="00DB6197">
              <w:t>të</w:t>
            </w:r>
            <w:proofErr w:type="spellEnd"/>
            <w:r w:rsidRPr="00DB6197">
              <w:t xml:space="preserve"> </w:t>
            </w:r>
            <w:proofErr w:type="spellStart"/>
            <w:r w:rsidRPr="00DB6197">
              <w:t>fillojnë</w:t>
            </w:r>
            <w:proofErr w:type="spellEnd"/>
            <w:r w:rsidRPr="00DB6197">
              <w:t xml:space="preserve"> </w:t>
            </w:r>
            <w:proofErr w:type="spellStart"/>
            <w:r w:rsidRPr="00DB6197">
              <w:t>fazat</w:t>
            </w:r>
            <w:proofErr w:type="spellEnd"/>
            <w:r w:rsidRPr="00DB6197">
              <w:t xml:space="preserve"> e para </w:t>
            </w:r>
            <w:proofErr w:type="spellStart"/>
            <w:r w:rsidRPr="00DB6197">
              <w:t>të</w:t>
            </w:r>
            <w:proofErr w:type="spellEnd"/>
            <w:r w:rsidRPr="00DB6197">
              <w:t xml:space="preserve"> </w:t>
            </w:r>
            <w:proofErr w:type="spellStart"/>
            <w:r w:rsidRPr="00DB6197">
              <w:t>përgatitjes</w:t>
            </w:r>
            <w:proofErr w:type="spellEnd"/>
            <w:r w:rsidRPr="00DB6197">
              <w:t xml:space="preserve"> </w:t>
            </w:r>
            <w:proofErr w:type="spellStart"/>
            <w:r w:rsidRPr="00DB6197">
              <w:t>së</w:t>
            </w:r>
            <w:proofErr w:type="spellEnd"/>
            <w:r w:rsidRPr="00DB6197">
              <w:t xml:space="preserve"> </w:t>
            </w:r>
            <w:proofErr w:type="spellStart"/>
            <w:r w:rsidRPr="00DB6197">
              <w:t>dokumentacionit</w:t>
            </w:r>
            <w:proofErr w:type="spellEnd"/>
            <w:r w:rsidRPr="00DB6197">
              <w:t xml:space="preserve"> </w:t>
            </w:r>
            <w:proofErr w:type="spellStart"/>
            <w:r w:rsidRPr="00DB6197">
              <w:t>teknik</w:t>
            </w:r>
            <w:proofErr w:type="spellEnd"/>
            <w:r w:rsidRPr="00DB6197">
              <w:t xml:space="preserve"> </w:t>
            </w:r>
            <w:proofErr w:type="spellStart"/>
            <w:r w:rsidRPr="00DB6197">
              <w:t>dhe</w:t>
            </w:r>
            <w:proofErr w:type="spellEnd"/>
            <w:r w:rsidRPr="00DB6197">
              <w:t xml:space="preserve"> </w:t>
            </w:r>
            <w:proofErr w:type="spellStart"/>
            <w:r w:rsidRPr="00DB6197">
              <w:t>vlerësimit</w:t>
            </w:r>
            <w:proofErr w:type="spellEnd"/>
            <w:r w:rsidRPr="00DB6197">
              <w:t xml:space="preserve"> </w:t>
            </w:r>
            <w:proofErr w:type="spellStart"/>
            <w:r w:rsidRPr="00DB6197">
              <w:t>të</w:t>
            </w:r>
            <w:proofErr w:type="spellEnd"/>
            <w:r w:rsidRPr="00DB6197">
              <w:t xml:space="preserve"> </w:t>
            </w:r>
            <w:proofErr w:type="spellStart"/>
            <w:r w:rsidRPr="00DB6197">
              <w:t>kostos</w:t>
            </w:r>
            <w:proofErr w:type="spellEnd"/>
            <w:r w:rsidRPr="00DB6197">
              <w:t>.</w:t>
            </w:r>
          </w:p>
          <w:p w14:paraId="43F26194" w14:textId="449642A8" w:rsidR="00DB6197" w:rsidRDefault="00DB6197" w:rsidP="00DB6197">
            <w:pPr>
              <w:jc w:val="both"/>
            </w:pPr>
          </w:p>
          <w:p w14:paraId="29D01800" w14:textId="77777777" w:rsidR="00DB6197" w:rsidRPr="00DB6197" w:rsidRDefault="00DB6197" w:rsidP="00DB6197">
            <w:pPr>
              <w:jc w:val="both"/>
            </w:pPr>
            <w:proofErr w:type="spellStart"/>
            <w:r w:rsidRPr="00DB6197">
              <w:t>Gjatë</w:t>
            </w:r>
            <w:proofErr w:type="spellEnd"/>
            <w:r w:rsidRPr="00DB6197">
              <w:t xml:space="preserve"> </w:t>
            </w:r>
            <w:proofErr w:type="spellStart"/>
            <w:r w:rsidRPr="00DB6197">
              <w:t>mbledhjes</w:t>
            </w:r>
            <w:proofErr w:type="spellEnd"/>
            <w:r w:rsidRPr="00DB6197">
              <w:t xml:space="preserve"> </w:t>
            </w:r>
            <w:proofErr w:type="spellStart"/>
            <w:r w:rsidRPr="00DB6197">
              <w:t>së</w:t>
            </w:r>
            <w:proofErr w:type="spellEnd"/>
            <w:r w:rsidRPr="00DB6197">
              <w:t xml:space="preserve"> </w:t>
            </w:r>
            <w:proofErr w:type="spellStart"/>
            <w:r w:rsidRPr="00DB6197">
              <w:t>Grupit</w:t>
            </w:r>
            <w:proofErr w:type="spellEnd"/>
            <w:r w:rsidRPr="00DB6197">
              <w:t xml:space="preserve"> </w:t>
            </w:r>
            <w:proofErr w:type="spellStart"/>
            <w:r w:rsidRPr="00DB6197">
              <w:t>Punues</w:t>
            </w:r>
            <w:proofErr w:type="spellEnd"/>
            <w:r w:rsidRPr="00DB6197">
              <w:t xml:space="preserve"> </w:t>
            </w:r>
            <w:proofErr w:type="spellStart"/>
            <w:r w:rsidRPr="00DB6197">
              <w:t>për</w:t>
            </w:r>
            <w:proofErr w:type="spellEnd"/>
            <w:r w:rsidRPr="00DB6197">
              <w:t xml:space="preserve"> </w:t>
            </w:r>
            <w:proofErr w:type="spellStart"/>
            <w:r w:rsidRPr="00DB6197">
              <w:t>Dëgjimet</w:t>
            </w:r>
            <w:proofErr w:type="spellEnd"/>
            <w:r w:rsidRPr="00DB6197">
              <w:t xml:space="preserve"> </w:t>
            </w:r>
            <w:proofErr w:type="spellStart"/>
            <w:r w:rsidRPr="00DB6197">
              <w:t>Buxhetore</w:t>
            </w:r>
            <w:proofErr w:type="spellEnd"/>
            <w:r w:rsidRPr="00DB6197">
              <w:t xml:space="preserve">, </w:t>
            </w:r>
            <w:proofErr w:type="spellStart"/>
            <w:r w:rsidRPr="00DB6197">
              <w:t>është</w:t>
            </w:r>
            <w:proofErr w:type="spellEnd"/>
            <w:r w:rsidRPr="00DB6197">
              <w:t xml:space="preserve"> </w:t>
            </w:r>
            <w:proofErr w:type="spellStart"/>
            <w:r w:rsidRPr="00DB6197">
              <w:t>shqyrtuar</w:t>
            </w:r>
            <w:proofErr w:type="spellEnd"/>
            <w:r w:rsidRPr="00DB6197">
              <w:t xml:space="preserve"> </w:t>
            </w:r>
            <w:proofErr w:type="spellStart"/>
            <w:r w:rsidRPr="00DB6197">
              <w:t>kërkesa</w:t>
            </w:r>
            <w:proofErr w:type="spellEnd"/>
            <w:r w:rsidRPr="00DB6197">
              <w:t xml:space="preserve"> e </w:t>
            </w:r>
            <w:proofErr w:type="spellStart"/>
            <w:r w:rsidRPr="00DB6197">
              <w:t>paraqitur</w:t>
            </w:r>
            <w:proofErr w:type="spellEnd"/>
            <w:r w:rsidRPr="00DB6197">
              <w:t xml:space="preserve"> </w:t>
            </w:r>
            <w:proofErr w:type="spellStart"/>
            <w:r w:rsidRPr="00DB6197">
              <w:t>nga</w:t>
            </w:r>
            <w:proofErr w:type="spellEnd"/>
            <w:r w:rsidRPr="00DB6197">
              <w:t xml:space="preserve"> </w:t>
            </w:r>
            <w:proofErr w:type="spellStart"/>
            <w:r w:rsidRPr="00DB6197">
              <w:t>banorët</w:t>
            </w:r>
            <w:proofErr w:type="spellEnd"/>
            <w:r w:rsidRPr="00DB6197">
              <w:t xml:space="preserve"> </w:t>
            </w:r>
            <w:proofErr w:type="spellStart"/>
            <w:r w:rsidRPr="00DB6197">
              <w:t>lidhur</w:t>
            </w:r>
            <w:proofErr w:type="spellEnd"/>
            <w:r w:rsidRPr="00DB6197">
              <w:t xml:space="preserve"> me </w:t>
            </w:r>
            <w:proofErr w:type="spellStart"/>
            <w:r w:rsidRPr="00DB6197">
              <w:t>mungesën</w:t>
            </w:r>
            <w:proofErr w:type="spellEnd"/>
            <w:r w:rsidRPr="00DB6197">
              <w:t xml:space="preserve"> e </w:t>
            </w:r>
            <w:proofErr w:type="spellStart"/>
            <w:r w:rsidRPr="00DB6197">
              <w:t>mjekëve</w:t>
            </w:r>
            <w:proofErr w:type="spellEnd"/>
            <w:r w:rsidRPr="00DB6197">
              <w:t xml:space="preserve"> </w:t>
            </w:r>
            <w:proofErr w:type="spellStart"/>
            <w:r w:rsidRPr="00DB6197">
              <w:t>në</w:t>
            </w:r>
            <w:proofErr w:type="spellEnd"/>
            <w:r w:rsidRPr="00DB6197">
              <w:t xml:space="preserve"> </w:t>
            </w:r>
            <w:proofErr w:type="spellStart"/>
            <w:r w:rsidRPr="00DB6197">
              <w:t>ambulantën</w:t>
            </w:r>
            <w:proofErr w:type="spellEnd"/>
            <w:r w:rsidRPr="00DB6197">
              <w:t xml:space="preserve"> e </w:t>
            </w:r>
            <w:proofErr w:type="spellStart"/>
            <w:r w:rsidRPr="00DB6197">
              <w:t>fshatit</w:t>
            </w:r>
            <w:proofErr w:type="spellEnd"/>
            <w:r w:rsidRPr="00DB6197">
              <w:t xml:space="preserve">. Pas </w:t>
            </w:r>
            <w:proofErr w:type="spellStart"/>
            <w:r w:rsidRPr="00DB6197">
              <w:t>diskutimit</w:t>
            </w:r>
            <w:proofErr w:type="spellEnd"/>
            <w:r w:rsidRPr="00DB6197">
              <w:t xml:space="preserve"> </w:t>
            </w:r>
            <w:proofErr w:type="spellStart"/>
            <w:r w:rsidRPr="00DB6197">
              <w:t>dhe</w:t>
            </w:r>
            <w:proofErr w:type="spellEnd"/>
            <w:r w:rsidRPr="00DB6197">
              <w:t xml:space="preserve"> </w:t>
            </w:r>
            <w:proofErr w:type="spellStart"/>
            <w:r w:rsidRPr="00DB6197">
              <w:lastRenderedPageBreak/>
              <w:t>analizimit</w:t>
            </w:r>
            <w:proofErr w:type="spellEnd"/>
            <w:r w:rsidRPr="00DB6197">
              <w:t xml:space="preserve"> </w:t>
            </w:r>
            <w:proofErr w:type="spellStart"/>
            <w:r w:rsidRPr="00DB6197">
              <w:t>të</w:t>
            </w:r>
            <w:proofErr w:type="spellEnd"/>
            <w:r w:rsidRPr="00DB6197">
              <w:t xml:space="preserve"> </w:t>
            </w:r>
            <w:proofErr w:type="spellStart"/>
            <w:r w:rsidRPr="00DB6197">
              <w:t>resurseve</w:t>
            </w:r>
            <w:proofErr w:type="spellEnd"/>
            <w:r w:rsidRPr="00DB6197">
              <w:t xml:space="preserve"> </w:t>
            </w:r>
            <w:proofErr w:type="spellStart"/>
            <w:r w:rsidRPr="00DB6197">
              <w:t>ekzistuese</w:t>
            </w:r>
            <w:proofErr w:type="spellEnd"/>
            <w:r w:rsidRPr="00DB6197">
              <w:t xml:space="preserve">, </w:t>
            </w:r>
            <w:proofErr w:type="spellStart"/>
            <w:r w:rsidRPr="00DB6197">
              <w:t>grupi</w:t>
            </w:r>
            <w:proofErr w:type="spellEnd"/>
            <w:r w:rsidRPr="00DB6197">
              <w:t xml:space="preserve"> </w:t>
            </w:r>
            <w:proofErr w:type="spellStart"/>
            <w:r w:rsidRPr="00DB6197">
              <w:t>punues</w:t>
            </w:r>
            <w:proofErr w:type="spellEnd"/>
            <w:r w:rsidRPr="00DB6197">
              <w:t xml:space="preserve"> ka </w:t>
            </w:r>
            <w:proofErr w:type="spellStart"/>
            <w:r w:rsidRPr="00DB6197">
              <w:t>konstatuar</w:t>
            </w:r>
            <w:proofErr w:type="spellEnd"/>
            <w:r w:rsidRPr="00DB6197">
              <w:t xml:space="preserve"> se </w:t>
            </w:r>
            <w:proofErr w:type="spellStart"/>
            <w:r w:rsidRPr="00DB6197">
              <w:t>problemi</w:t>
            </w:r>
            <w:proofErr w:type="spellEnd"/>
            <w:r w:rsidRPr="00DB6197">
              <w:t xml:space="preserve"> </w:t>
            </w:r>
            <w:proofErr w:type="spellStart"/>
            <w:r w:rsidRPr="00DB6197">
              <w:t>është</w:t>
            </w:r>
            <w:proofErr w:type="spellEnd"/>
            <w:r w:rsidRPr="00DB6197">
              <w:t xml:space="preserve"> </w:t>
            </w:r>
            <w:proofErr w:type="spellStart"/>
            <w:r w:rsidRPr="00DB6197">
              <w:t>i</w:t>
            </w:r>
            <w:proofErr w:type="spellEnd"/>
            <w:r w:rsidRPr="00DB6197">
              <w:t xml:space="preserve"> </w:t>
            </w:r>
            <w:proofErr w:type="spellStart"/>
            <w:r w:rsidRPr="00DB6197">
              <w:t>bazuar</w:t>
            </w:r>
            <w:proofErr w:type="spellEnd"/>
            <w:r w:rsidRPr="00DB6197">
              <w:t xml:space="preserve"> </w:t>
            </w:r>
            <w:proofErr w:type="spellStart"/>
            <w:r w:rsidRPr="00DB6197">
              <w:t>dhe</w:t>
            </w:r>
            <w:proofErr w:type="spellEnd"/>
            <w:r w:rsidRPr="00DB6197">
              <w:t xml:space="preserve"> se </w:t>
            </w:r>
            <w:proofErr w:type="spellStart"/>
            <w:r w:rsidRPr="00DB6197">
              <w:t>nevojiten</w:t>
            </w:r>
            <w:proofErr w:type="spellEnd"/>
            <w:r w:rsidRPr="00DB6197">
              <w:t xml:space="preserve"> masa </w:t>
            </w:r>
            <w:proofErr w:type="spellStart"/>
            <w:r w:rsidRPr="00DB6197">
              <w:t>për</w:t>
            </w:r>
            <w:proofErr w:type="spellEnd"/>
            <w:r w:rsidRPr="00DB6197">
              <w:t xml:space="preserve"> </w:t>
            </w:r>
            <w:proofErr w:type="spellStart"/>
            <w:r w:rsidRPr="00DB6197">
              <w:t>përmirësimin</w:t>
            </w:r>
            <w:proofErr w:type="spellEnd"/>
            <w:r w:rsidRPr="00DB6197">
              <w:t xml:space="preserve"> e </w:t>
            </w:r>
            <w:proofErr w:type="spellStart"/>
            <w:r w:rsidRPr="00DB6197">
              <w:t>shërbimeve</w:t>
            </w:r>
            <w:proofErr w:type="spellEnd"/>
            <w:r w:rsidRPr="00DB6197">
              <w:t xml:space="preserve"> </w:t>
            </w:r>
            <w:proofErr w:type="spellStart"/>
            <w:r w:rsidRPr="00DB6197">
              <w:t>shëndetësore</w:t>
            </w:r>
            <w:proofErr w:type="spellEnd"/>
            <w:r w:rsidRPr="00DB6197">
              <w:t>.</w:t>
            </w:r>
          </w:p>
          <w:p w14:paraId="2F358541" w14:textId="605EEB49" w:rsidR="00DB6197" w:rsidRDefault="00DB6197" w:rsidP="00DB6197">
            <w:pPr>
              <w:jc w:val="both"/>
            </w:pPr>
            <w:proofErr w:type="spellStart"/>
            <w:r w:rsidRPr="00DB6197">
              <w:t>Kërkesa</w:t>
            </w:r>
            <w:proofErr w:type="spellEnd"/>
            <w:r w:rsidRPr="00DB6197">
              <w:t xml:space="preserve"> </w:t>
            </w:r>
            <w:proofErr w:type="spellStart"/>
            <w:r w:rsidRPr="00DB6197">
              <w:t>është</w:t>
            </w:r>
            <w:proofErr w:type="spellEnd"/>
            <w:r w:rsidRPr="00DB6197">
              <w:t xml:space="preserve"> </w:t>
            </w:r>
            <w:proofErr w:type="spellStart"/>
            <w:r w:rsidRPr="00DB6197">
              <w:rPr>
                <w:b/>
                <w:bCs/>
              </w:rPr>
              <w:t>pranuar</w:t>
            </w:r>
            <w:proofErr w:type="spellEnd"/>
            <w:r w:rsidRPr="00DB6197">
              <w:rPr>
                <w:b/>
                <w:bCs/>
              </w:rPr>
              <w:t xml:space="preserve"> </w:t>
            </w:r>
            <w:proofErr w:type="spellStart"/>
            <w:r w:rsidRPr="00DB6197">
              <w:rPr>
                <w:b/>
                <w:bCs/>
              </w:rPr>
              <w:t>pjesërisht</w:t>
            </w:r>
            <w:proofErr w:type="spellEnd"/>
            <w:r w:rsidRPr="00DB6197">
              <w:t xml:space="preserve">, me </w:t>
            </w:r>
            <w:proofErr w:type="spellStart"/>
            <w:r w:rsidRPr="00DB6197">
              <w:t>arsyetimin</w:t>
            </w:r>
            <w:proofErr w:type="spellEnd"/>
            <w:r w:rsidRPr="00DB6197">
              <w:t xml:space="preserve"> se </w:t>
            </w:r>
            <w:proofErr w:type="spellStart"/>
            <w:r w:rsidRPr="00DB6197">
              <w:t>aktualisht</w:t>
            </w:r>
            <w:proofErr w:type="spellEnd"/>
            <w:r w:rsidRPr="00DB6197">
              <w:t xml:space="preserve"> </w:t>
            </w:r>
            <w:proofErr w:type="spellStart"/>
            <w:r w:rsidRPr="00DB6197">
              <w:t>ekziston</w:t>
            </w:r>
            <w:proofErr w:type="spellEnd"/>
            <w:r w:rsidRPr="00DB6197">
              <w:t xml:space="preserve"> </w:t>
            </w:r>
            <w:proofErr w:type="spellStart"/>
            <w:r w:rsidRPr="00DB6197">
              <w:t>kufizim</w:t>
            </w:r>
            <w:proofErr w:type="spellEnd"/>
            <w:r w:rsidRPr="00DB6197">
              <w:t xml:space="preserve"> </w:t>
            </w:r>
            <w:proofErr w:type="spellStart"/>
            <w:r w:rsidRPr="00DB6197">
              <w:t>buxhetor</w:t>
            </w:r>
            <w:proofErr w:type="spellEnd"/>
            <w:r w:rsidRPr="00DB6197">
              <w:t xml:space="preserve"> </w:t>
            </w:r>
            <w:proofErr w:type="spellStart"/>
            <w:r w:rsidRPr="00DB6197">
              <w:t>dhe</w:t>
            </w:r>
            <w:proofErr w:type="spellEnd"/>
            <w:r w:rsidRPr="00DB6197">
              <w:t xml:space="preserve"> </w:t>
            </w:r>
            <w:proofErr w:type="spellStart"/>
            <w:r w:rsidRPr="00DB6197">
              <w:t>mungesë</w:t>
            </w:r>
            <w:proofErr w:type="spellEnd"/>
            <w:r w:rsidRPr="00DB6197">
              <w:t xml:space="preserve"> e </w:t>
            </w:r>
            <w:proofErr w:type="spellStart"/>
            <w:r w:rsidRPr="00DB6197">
              <w:t>kuadrit</w:t>
            </w:r>
            <w:proofErr w:type="spellEnd"/>
            <w:r w:rsidRPr="00DB6197">
              <w:t xml:space="preserve"> </w:t>
            </w:r>
            <w:proofErr w:type="spellStart"/>
            <w:r w:rsidRPr="00DB6197">
              <w:t>të</w:t>
            </w:r>
            <w:proofErr w:type="spellEnd"/>
            <w:r w:rsidRPr="00DB6197">
              <w:t xml:space="preserve"> </w:t>
            </w:r>
            <w:proofErr w:type="spellStart"/>
            <w:r w:rsidRPr="00DB6197">
              <w:t>disponueshëm</w:t>
            </w:r>
            <w:proofErr w:type="spellEnd"/>
          </w:p>
          <w:p w14:paraId="347539C5" w14:textId="103603C6" w:rsidR="00DB6197" w:rsidRDefault="00DB6197" w:rsidP="00DB6197">
            <w:pPr>
              <w:jc w:val="both"/>
            </w:pPr>
          </w:p>
          <w:p w14:paraId="7281043E" w14:textId="444508EB" w:rsidR="00DB6197" w:rsidRPr="00DB6197" w:rsidRDefault="00DB6197" w:rsidP="00DB6197">
            <w:pPr>
              <w:pStyle w:val="NormalWeb"/>
              <w:rPr>
                <w:rFonts w:eastAsia="Times New Roman"/>
              </w:rPr>
            </w:pPr>
            <w:r>
              <w:t xml:space="preserve">4. </w:t>
            </w:r>
            <w:proofErr w:type="spellStart"/>
            <w:r w:rsidRPr="00DB6197">
              <w:rPr>
                <w:rFonts w:eastAsia="Times New Roman"/>
              </w:rPr>
              <w:t>Gjatë</w:t>
            </w:r>
            <w:proofErr w:type="spellEnd"/>
            <w:r w:rsidRPr="00DB6197">
              <w:rPr>
                <w:rFonts w:eastAsia="Times New Roman"/>
              </w:rPr>
              <w:t xml:space="preserve"> </w:t>
            </w:r>
            <w:proofErr w:type="spellStart"/>
            <w:r w:rsidRPr="00DB6197">
              <w:rPr>
                <w:rFonts w:eastAsia="Times New Roman"/>
              </w:rPr>
              <w:t>mbledhjes</w:t>
            </w:r>
            <w:proofErr w:type="spellEnd"/>
            <w:r w:rsidRPr="00DB6197">
              <w:rPr>
                <w:rFonts w:eastAsia="Times New Roman"/>
              </w:rPr>
              <w:t xml:space="preserve"> </w:t>
            </w:r>
            <w:proofErr w:type="spellStart"/>
            <w:r w:rsidRPr="00DB6197">
              <w:rPr>
                <w:rFonts w:eastAsia="Times New Roman"/>
              </w:rPr>
              <w:t>së</w:t>
            </w:r>
            <w:proofErr w:type="spellEnd"/>
            <w:r w:rsidRPr="00DB6197">
              <w:rPr>
                <w:rFonts w:eastAsia="Times New Roman"/>
              </w:rPr>
              <w:t xml:space="preserve"> </w:t>
            </w:r>
            <w:proofErr w:type="spellStart"/>
            <w:r w:rsidRPr="00DB6197">
              <w:rPr>
                <w:rFonts w:eastAsia="Times New Roman"/>
              </w:rPr>
              <w:t>Grupit</w:t>
            </w:r>
            <w:proofErr w:type="spellEnd"/>
            <w:r w:rsidRPr="00DB6197">
              <w:rPr>
                <w:rFonts w:eastAsia="Times New Roman"/>
              </w:rPr>
              <w:t xml:space="preserve"> </w:t>
            </w:r>
            <w:proofErr w:type="spellStart"/>
            <w:r w:rsidRPr="00DB6197">
              <w:rPr>
                <w:rFonts w:eastAsia="Times New Roman"/>
              </w:rPr>
              <w:t>Punues</w:t>
            </w:r>
            <w:proofErr w:type="spellEnd"/>
            <w:r w:rsidRPr="00DB6197">
              <w:rPr>
                <w:rFonts w:eastAsia="Times New Roman"/>
              </w:rPr>
              <w:t xml:space="preserve"> </w:t>
            </w:r>
            <w:proofErr w:type="spellStart"/>
            <w:r w:rsidRPr="00DB6197">
              <w:rPr>
                <w:rFonts w:eastAsia="Times New Roman"/>
              </w:rPr>
              <w:t>për</w:t>
            </w:r>
            <w:proofErr w:type="spellEnd"/>
            <w:r w:rsidRPr="00DB6197">
              <w:rPr>
                <w:rFonts w:eastAsia="Times New Roman"/>
              </w:rPr>
              <w:t xml:space="preserve"> </w:t>
            </w:r>
            <w:proofErr w:type="spellStart"/>
            <w:r w:rsidRPr="00DB6197">
              <w:rPr>
                <w:rFonts w:eastAsia="Times New Roman"/>
              </w:rPr>
              <w:t>Dëgjimet</w:t>
            </w:r>
            <w:proofErr w:type="spellEnd"/>
            <w:r w:rsidRPr="00DB6197">
              <w:rPr>
                <w:rFonts w:eastAsia="Times New Roman"/>
              </w:rPr>
              <w:t xml:space="preserve"> </w:t>
            </w:r>
            <w:proofErr w:type="spellStart"/>
            <w:r w:rsidRPr="00DB6197">
              <w:rPr>
                <w:rFonts w:eastAsia="Times New Roman"/>
              </w:rPr>
              <w:t>Buxhetore</w:t>
            </w:r>
            <w:proofErr w:type="spellEnd"/>
            <w:r w:rsidRPr="00DB6197">
              <w:rPr>
                <w:rFonts w:eastAsia="Times New Roman"/>
              </w:rPr>
              <w:t xml:space="preserve"> </w:t>
            </w:r>
            <w:proofErr w:type="spellStart"/>
            <w:r w:rsidRPr="00DB6197">
              <w:rPr>
                <w:rFonts w:eastAsia="Times New Roman"/>
              </w:rPr>
              <w:t>është</w:t>
            </w:r>
            <w:proofErr w:type="spellEnd"/>
            <w:r w:rsidRPr="00DB6197">
              <w:rPr>
                <w:rFonts w:eastAsia="Times New Roman"/>
              </w:rPr>
              <w:t xml:space="preserve"> </w:t>
            </w:r>
            <w:proofErr w:type="spellStart"/>
            <w:r w:rsidRPr="00DB6197">
              <w:rPr>
                <w:rFonts w:eastAsia="Times New Roman"/>
              </w:rPr>
              <w:t>shqyrtuar</w:t>
            </w:r>
            <w:proofErr w:type="spellEnd"/>
            <w:r w:rsidRPr="00DB6197">
              <w:rPr>
                <w:rFonts w:eastAsia="Times New Roman"/>
              </w:rPr>
              <w:t xml:space="preserve"> </w:t>
            </w:r>
            <w:proofErr w:type="spellStart"/>
            <w:r w:rsidRPr="00DB6197">
              <w:rPr>
                <w:rFonts w:eastAsia="Times New Roman"/>
              </w:rPr>
              <w:t>kërkesa</w:t>
            </w:r>
            <w:proofErr w:type="spellEnd"/>
            <w:r w:rsidRPr="00DB6197">
              <w:rPr>
                <w:rFonts w:eastAsia="Times New Roman"/>
              </w:rPr>
              <w:t xml:space="preserve"> e </w:t>
            </w:r>
            <w:proofErr w:type="spellStart"/>
            <w:r w:rsidRPr="00DB6197">
              <w:rPr>
                <w:rFonts w:eastAsia="Times New Roman"/>
              </w:rPr>
              <w:t>paraqitur</w:t>
            </w:r>
            <w:proofErr w:type="spellEnd"/>
            <w:r w:rsidRPr="00DB6197">
              <w:rPr>
                <w:rFonts w:eastAsia="Times New Roman"/>
              </w:rPr>
              <w:t xml:space="preserve"> </w:t>
            </w:r>
            <w:proofErr w:type="spellStart"/>
            <w:r w:rsidRPr="00DB6197">
              <w:rPr>
                <w:rFonts w:eastAsia="Times New Roman"/>
              </w:rPr>
              <w:t>për</w:t>
            </w:r>
            <w:proofErr w:type="spellEnd"/>
            <w:r w:rsidRPr="00DB6197">
              <w:rPr>
                <w:rFonts w:eastAsia="Times New Roman"/>
              </w:rPr>
              <w:t xml:space="preserve"> </w:t>
            </w:r>
            <w:proofErr w:type="spellStart"/>
            <w:r w:rsidRPr="00DB6197">
              <w:rPr>
                <w:rFonts w:eastAsia="Times New Roman"/>
              </w:rPr>
              <w:t>asfaltimin</w:t>
            </w:r>
            <w:proofErr w:type="spellEnd"/>
            <w:r w:rsidRPr="00DB6197">
              <w:rPr>
                <w:rFonts w:eastAsia="Times New Roman"/>
              </w:rPr>
              <w:t xml:space="preserve"> e </w:t>
            </w:r>
            <w:proofErr w:type="spellStart"/>
            <w:r w:rsidRPr="00DB6197">
              <w:rPr>
                <w:rFonts w:eastAsia="Times New Roman"/>
              </w:rPr>
              <w:t>rrugës</w:t>
            </w:r>
            <w:proofErr w:type="spellEnd"/>
            <w:r w:rsidRPr="00DB6197">
              <w:rPr>
                <w:rFonts w:eastAsia="Times New Roman"/>
              </w:rPr>
              <w:t xml:space="preserve"> </w:t>
            </w:r>
            <w:proofErr w:type="spellStart"/>
            <w:r w:rsidRPr="00DB6197">
              <w:rPr>
                <w:rFonts w:eastAsia="Times New Roman"/>
              </w:rPr>
              <w:t>në</w:t>
            </w:r>
            <w:proofErr w:type="spellEnd"/>
            <w:r w:rsidRPr="00DB6197">
              <w:rPr>
                <w:rFonts w:eastAsia="Times New Roman"/>
              </w:rPr>
              <w:t xml:space="preserve"> </w:t>
            </w:r>
            <w:proofErr w:type="spellStart"/>
            <w:r w:rsidRPr="00DB6197">
              <w:rPr>
                <w:rFonts w:eastAsia="Times New Roman"/>
                <w:b/>
                <w:bCs/>
              </w:rPr>
              <w:t>Kodrën</w:t>
            </w:r>
            <w:proofErr w:type="spellEnd"/>
            <w:r w:rsidRPr="00DB6197">
              <w:rPr>
                <w:rFonts w:eastAsia="Times New Roman"/>
                <w:b/>
                <w:bCs/>
              </w:rPr>
              <w:t xml:space="preserve"> e </w:t>
            </w:r>
            <w:proofErr w:type="spellStart"/>
            <w:r w:rsidRPr="00DB6197">
              <w:rPr>
                <w:rFonts w:eastAsia="Times New Roman"/>
                <w:b/>
                <w:bCs/>
              </w:rPr>
              <w:t>Trimave</w:t>
            </w:r>
            <w:proofErr w:type="spellEnd"/>
            <w:r w:rsidRPr="00DB6197">
              <w:rPr>
                <w:rFonts w:eastAsia="Times New Roman"/>
              </w:rPr>
              <w:t xml:space="preserve">. Pas </w:t>
            </w:r>
            <w:proofErr w:type="spellStart"/>
            <w:r w:rsidRPr="00DB6197">
              <w:rPr>
                <w:rFonts w:eastAsia="Times New Roman"/>
              </w:rPr>
              <w:t>vlerësimit</w:t>
            </w:r>
            <w:proofErr w:type="spellEnd"/>
            <w:r w:rsidRPr="00DB6197">
              <w:rPr>
                <w:rFonts w:eastAsia="Times New Roman"/>
              </w:rPr>
              <w:t xml:space="preserve"> </w:t>
            </w:r>
            <w:proofErr w:type="spellStart"/>
            <w:r w:rsidRPr="00DB6197">
              <w:rPr>
                <w:rFonts w:eastAsia="Times New Roman"/>
              </w:rPr>
              <w:t>të</w:t>
            </w:r>
            <w:proofErr w:type="spellEnd"/>
            <w:r w:rsidRPr="00DB6197">
              <w:rPr>
                <w:rFonts w:eastAsia="Times New Roman"/>
              </w:rPr>
              <w:t xml:space="preserve"> </w:t>
            </w:r>
            <w:proofErr w:type="spellStart"/>
            <w:r w:rsidRPr="00DB6197">
              <w:rPr>
                <w:rFonts w:eastAsia="Times New Roman"/>
              </w:rPr>
              <w:t>gjendjes</w:t>
            </w:r>
            <w:proofErr w:type="spellEnd"/>
            <w:r w:rsidRPr="00DB6197">
              <w:rPr>
                <w:rFonts w:eastAsia="Times New Roman"/>
              </w:rPr>
              <w:t xml:space="preserve"> </w:t>
            </w:r>
            <w:proofErr w:type="spellStart"/>
            <w:r w:rsidRPr="00DB6197">
              <w:rPr>
                <w:rFonts w:eastAsia="Times New Roman"/>
              </w:rPr>
              <w:t>aktuale</w:t>
            </w:r>
            <w:proofErr w:type="spellEnd"/>
            <w:r w:rsidRPr="00DB6197">
              <w:rPr>
                <w:rFonts w:eastAsia="Times New Roman"/>
              </w:rPr>
              <w:t xml:space="preserve">, </w:t>
            </w:r>
            <w:proofErr w:type="spellStart"/>
            <w:r w:rsidRPr="00DB6197">
              <w:rPr>
                <w:rFonts w:eastAsia="Times New Roman"/>
              </w:rPr>
              <w:t>prioriteteve</w:t>
            </w:r>
            <w:proofErr w:type="spellEnd"/>
            <w:r w:rsidRPr="00DB6197">
              <w:rPr>
                <w:rFonts w:eastAsia="Times New Roman"/>
              </w:rPr>
              <w:t xml:space="preserve"> </w:t>
            </w:r>
            <w:proofErr w:type="spellStart"/>
            <w:r w:rsidRPr="00DB6197">
              <w:rPr>
                <w:rFonts w:eastAsia="Times New Roman"/>
              </w:rPr>
              <w:t>komunale</w:t>
            </w:r>
            <w:proofErr w:type="spellEnd"/>
            <w:r w:rsidRPr="00DB6197">
              <w:rPr>
                <w:rFonts w:eastAsia="Times New Roman"/>
              </w:rPr>
              <w:t xml:space="preserve"> </w:t>
            </w:r>
            <w:proofErr w:type="spellStart"/>
            <w:r w:rsidRPr="00DB6197">
              <w:rPr>
                <w:rFonts w:eastAsia="Times New Roman"/>
              </w:rPr>
              <w:t>dhe</w:t>
            </w:r>
            <w:proofErr w:type="spellEnd"/>
            <w:r w:rsidRPr="00DB6197">
              <w:rPr>
                <w:rFonts w:eastAsia="Times New Roman"/>
              </w:rPr>
              <w:t xml:space="preserve"> </w:t>
            </w:r>
            <w:proofErr w:type="spellStart"/>
            <w:r w:rsidRPr="00DB6197">
              <w:rPr>
                <w:rFonts w:eastAsia="Times New Roman"/>
              </w:rPr>
              <w:t>mundësive</w:t>
            </w:r>
            <w:proofErr w:type="spellEnd"/>
            <w:r w:rsidRPr="00DB6197">
              <w:rPr>
                <w:rFonts w:eastAsia="Times New Roman"/>
              </w:rPr>
              <w:t xml:space="preserve"> </w:t>
            </w:r>
            <w:proofErr w:type="spellStart"/>
            <w:r w:rsidRPr="00DB6197">
              <w:rPr>
                <w:rFonts w:eastAsia="Times New Roman"/>
              </w:rPr>
              <w:t>financiare</w:t>
            </w:r>
            <w:proofErr w:type="spellEnd"/>
            <w:r w:rsidRPr="00DB6197">
              <w:rPr>
                <w:rFonts w:eastAsia="Times New Roman"/>
              </w:rPr>
              <w:t xml:space="preserve">, </w:t>
            </w:r>
            <w:proofErr w:type="spellStart"/>
            <w:r w:rsidRPr="00DB6197">
              <w:rPr>
                <w:rFonts w:eastAsia="Times New Roman"/>
              </w:rPr>
              <w:t>grupi</w:t>
            </w:r>
            <w:proofErr w:type="spellEnd"/>
            <w:r w:rsidRPr="00DB6197">
              <w:rPr>
                <w:rFonts w:eastAsia="Times New Roman"/>
              </w:rPr>
              <w:t xml:space="preserve"> </w:t>
            </w:r>
            <w:proofErr w:type="spellStart"/>
            <w:r w:rsidRPr="00DB6197">
              <w:rPr>
                <w:rFonts w:eastAsia="Times New Roman"/>
              </w:rPr>
              <w:t>punues</w:t>
            </w:r>
            <w:proofErr w:type="spellEnd"/>
            <w:r w:rsidRPr="00DB6197">
              <w:rPr>
                <w:rFonts w:eastAsia="Times New Roman"/>
              </w:rPr>
              <w:t xml:space="preserve"> ka </w:t>
            </w:r>
            <w:proofErr w:type="spellStart"/>
            <w:r w:rsidRPr="00DB6197">
              <w:rPr>
                <w:rFonts w:eastAsia="Times New Roman"/>
              </w:rPr>
              <w:t>konstatuar</w:t>
            </w:r>
            <w:proofErr w:type="spellEnd"/>
            <w:r w:rsidRPr="00DB6197">
              <w:rPr>
                <w:rFonts w:eastAsia="Times New Roman"/>
              </w:rPr>
              <w:t xml:space="preserve"> se </w:t>
            </w:r>
            <w:proofErr w:type="spellStart"/>
            <w:r w:rsidRPr="00DB6197">
              <w:rPr>
                <w:rFonts w:eastAsia="Times New Roman"/>
              </w:rPr>
              <w:t>projekti</w:t>
            </w:r>
            <w:proofErr w:type="spellEnd"/>
            <w:r w:rsidRPr="00DB6197">
              <w:rPr>
                <w:rFonts w:eastAsia="Times New Roman"/>
              </w:rPr>
              <w:t xml:space="preserve"> </w:t>
            </w:r>
            <w:proofErr w:type="spellStart"/>
            <w:r w:rsidRPr="00DB6197">
              <w:rPr>
                <w:rFonts w:eastAsia="Times New Roman"/>
              </w:rPr>
              <w:t>nuk</w:t>
            </w:r>
            <w:proofErr w:type="spellEnd"/>
            <w:r w:rsidRPr="00DB6197">
              <w:rPr>
                <w:rFonts w:eastAsia="Times New Roman"/>
              </w:rPr>
              <w:t xml:space="preserve"> </w:t>
            </w:r>
            <w:proofErr w:type="spellStart"/>
            <w:r w:rsidRPr="00DB6197">
              <w:rPr>
                <w:rFonts w:eastAsia="Times New Roman"/>
              </w:rPr>
              <w:t>mund</w:t>
            </w:r>
            <w:proofErr w:type="spellEnd"/>
            <w:r w:rsidRPr="00DB6197">
              <w:rPr>
                <w:rFonts w:eastAsia="Times New Roman"/>
              </w:rPr>
              <w:t xml:space="preserve"> </w:t>
            </w:r>
            <w:proofErr w:type="spellStart"/>
            <w:r w:rsidRPr="00DB6197">
              <w:rPr>
                <w:rFonts w:eastAsia="Times New Roman"/>
              </w:rPr>
              <w:t>të</w:t>
            </w:r>
            <w:proofErr w:type="spellEnd"/>
            <w:r w:rsidRPr="00DB6197">
              <w:rPr>
                <w:rFonts w:eastAsia="Times New Roman"/>
              </w:rPr>
              <w:t xml:space="preserve"> </w:t>
            </w:r>
            <w:proofErr w:type="spellStart"/>
            <w:r w:rsidRPr="00DB6197">
              <w:rPr>
                <w:rFonts w:eastAsia="Times New Roman"/>
              </w:rPr>
              <w:t>përfshihet</w:t>
            </w:r>
            <w:proofErr w:type="spellEnd"/>
            <w:r w:rsidRPr="00DB6197">
              <w:rPr>
                <w:rFonts w:eastAsia="Times New Roman"/>
              </w:rPr>
              <w:t xml:space="preserve"> </w:t>
            </w:r>
            <w:proofErr w:type="spellStart"/>
            <w:r w:rsidRPr="00DB6197">
              <w:rPr>
                <w:rFonts w:eastAsia="Times New Roman"/>
              </w:rPr>
              <w:t>në</w:t>
            </w:r>
            <w:proofErr w:type="spellEnd"/>
            <w:r w:rsidRPr="00DB6197">
              <w:rPr>
                <w:rFonts w:eastAsia="Times New Roman"/>
              </w:rPr>
              <w:t xml:space="preserve"> </w:t>
            </w:r>
            <w:proofErr w:type="spellStart"/>
            <w:r w:rsidRPr="00DB6197">
              <w:rPr>
                <w:rFonts w:eastAsia="Times New Roman"/>
              </w:rPr>
              <w:t>buxhetin</w:t>
            </w:r>
            <w:proofErr w:type="spellEnd"/>
            <w:r w:rsidRPr="00DB6197">
              <w:rPr>
                <w:rFonts w:eastAsia="Times New Roman"/>
              </w:rPr>
              <w:t xml:space="preserve"> e </w:t>
            </w:r>
            <w:proofErr w:type="spellStart"/>
            <w:r w:rsidRPr="00DB6197">
              <w:rPr>
                <w:rFonts w:eastAsia="Times New Roman"/>
              </w:rPr>
              <w:t>periudhës</w:t>
            </w:r>
            <w:proofErr w:type="spellEnd"/>
            <w:r w:rsidRPr="00DB6197">
              <w:rPr>
                <w:rFonts w:eastAsia="Times New Roman"/>
              </w:rPr>
              <w:t xml:space="preserve"> </w:t>
            </w:r>
            <w:proofErr w:type="spellStart"/>
            <w:r w:rsidRPr="00DB6197">
              <w:rPr>
                <w:rFonts w:eastAsia="Times New Roman"/>
              </w:rPr>
              <w:t>së</w:t>
            </w:r>
            <w:proofErr w:type="spellEnd"/>
            <w:r w:rsidRPr="00DB6197">
              <w:rPr>
                <w:rFonts w:eastAsia="Times New Roman"/>
              </w:rPr>
              <w:t xml:space="preserve"> </w:t>
            </w:r>
            <w:proofErr w:type="spellStart"/>
            <w:r w:rsidRPr="00DB6197">
              <w:rPr>
                <w:rFonts w:eastAsia="Times New Roman"/>
              </w:rPr>
              <w:t>ardhshme</w:t>
            </w:r>
            <w:proofErr w:type="spellEnd"/>
            <w:r w:rsidRPr="00DB6197">
              <w:rPr>
                <w:rFonts w:eastAsia="Times New Roman"/>
              </w:rPr>
              <w:t>.</w:t>
            </w:r>
          </w:p>
          <w:p w14:paraId="5A8CBD87"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refuzuar</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arsyetimin</w:t>
            </w:r>
            <w:proofErr w:type="spellEnd"/>
            <w:r w:rsidRPr="00DB6197">
              <w:rPr>
                <w:rFonts w:ascii="Times New Roman" w:eastAsia="Times New Roman" w:hAnsi="Times New Roman" w:cs="Times New Roman"/>
                <w:sz w:val="24"/>
                <w:szCs w:val="24"/>
              </w:rPr>
              <w:t xml:space="preserve"> se:</w:t>
            </w:r>
          </w:p>
          <w:p w14:paraId="644FB962" w14:textId="77777777" w:rsidR="00DB6197" w:rsidRPr="00DB6197" w:rsidRDefault="00DB6197" w:rsidP="00DB6197">
            <w:pPr>
              <w:numPr>
                <w:ilvl w:val="0"/>
                <w:numId w:val="38"/>
              </w:num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projekti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nuk</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përfshirë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infrastrukturore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këtij</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viti</w:t>
            </w:r>
            <w:proofErr w:type="spellEnd"/>
            <w:r w:rsidRPr="00DB6197">
              <w:rPr>
                <w:rFonts w:ascii="Times New Roman" w:eastAsia="Times New Roman" w:hAnsi="Times New Roman" w:cs="Times New Roman"/>
                <w:sz w:val="24"/>
                <w:szCs w:val="24"/>
              </w:rPr>
              <w:t>,</w:t>
            </w:r>
          </w:p>
          <w:p w14:paraId="6187E088" w14:textId="77777777" w:rsidR="00DB6197" w:rsidRPr="00DB6197" w:rsidRDefault="00DB6197" w:rsidP="00DB6197">
            <w:pPr>
              <w:numPr>
                <w:ilvl w:val="0"/>
                <w:numId w:val="38"/>
              </w:num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mungojnë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fondet</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mjaftueshme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realizimin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tij</w:t>
            </w:r>
            <w:proofErr w:type="spellEnd"/>
            <w:r w:rsidRPr="00DB6197">
              <w:rPr>
                <w:rFonts w:ascii="Times New Roman" w:eastAsia="Times New Roman" w:hAnsi="Times New Roman" w:cs="Times New Roman"/>
                <w:sz w:val="24"/>
                <w:szCs w:val="24"/>
              </w:rPr>
              <w:t>,</w:t>
            </w:r>
          </w:p>
          <w:p w14:paraId="34BDABE1" w14:textId="77777777" w:rsidR="00DB6197" w:rsidRPr="00DB6197" w:rsidRDefault="00DB6197" w:rsidP="00DB6197">
            <w:pPr>
              <w:numPr>
                <w:ilvl w:val="0"/>
                <w:numId w:val="38"/>
              </w:num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disa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projekte</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urgjencë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lartë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infrastrukturore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janë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vlerësuar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prioritare</w:t>
            </w:r>
            <w:proofErr w:type="spellEnd"/>
            <w:r w:rsidRPr="00DB6197">
              <w:rPr>
                <w:rFonts w:ascii="Times New Roman" w:eastAsia="Times New Roman" w:hAnsi="Times New Roman" w:cs="Times New Roman"/>
                <w:sz w:val="24"/>
                <w:szCs w:val="24"/>
              </w:rPr>
              <w:t>.</w:t>
            </w:r>
          </w:p>
          <w:p w14:paraId="6B77B4D9" w14:textId="5896613C" w:rsid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Megjithatë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do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rikonsiderohet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fazat</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ardhshme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lastRenderedPageBreak/>
              <w:t>strategjik</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varësisht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nga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mundësitë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prioritetet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zhvillimore</w:t>
            </w:r>
            <w:proofErr w:type="spellEnd"/>
            <w:r w:rsidRPr="00DB6197">
              <w:rPr>
                <w:rFonts w:ascii="Times New Roman" w:eastAsia="Times New Roman" w:hAnsi="Times New Roman" w:cs="Times New Roman"/>
                <w:sz w:val="24"/>
                <w:szCs w:val="24"/>
              </w:rPr>
              <w:t>.</w:t>
            </w:r>
          </w:p>
          <w:p w14:paraId="1C1D27DC" w14:textId="258ED1AE" w:rsidR="00DB6197" w:rsidRDefault="00DB6197" w:rsidP="00DB6197">
            <w:pPr>
              <w:spacing w:before="100" w:beforeAutospacing="1" w:after="100" w:afterAutospacing="1"/>
              <w:rPr>
                <w:rFonts w:ascii="Times New Roman" w:eastAsia="Times New Roman" w:hAnsi="Times New Roman" w:cs="Times New Roman"/>
                <w:sz w:val="24"/>
                <w:szCs w:val="24"/>
              </w:rPr>
            </w:pPr>
          </w:p>
          <w:p w14:paraId="7DBD463D"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jatë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mbledhjes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Dëgjimet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shqyrtuar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rregullimin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një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këndi</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të</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lojërave</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për</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fëmijë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zonën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përkatëse</w:t>
            </w:r>
            <w:proofErr w:type="spellEnd"/>
            <w:r w:rsidRPr="00DB6197">
              <w:rPr>
                <w:rFonts w:ascii="Times New Roman" w:eastAsia="Times New Roman" w:hAnsi="Times New Roman" w:cs="Times New Roman"/>
                <w:sz w:val="24"/>
                <w:szCs w:val="24"/>
              </w:rPr>
              <w:t xml:space="preserve">. Pas </w:t>
            </w:r>
            <w:proofErr w:type="spellStart"/>
            <w:r w:rsidRPr="00DB6197">
              <w:rPr>
                <w:rFonts w:ascii="Times New Roman" w:eastAsia="Times New Roman" w:hAnsi="Times New Roman" w:cs="Times New Roman"/>
                <w:sz w:val="24"/>
                <w:szCs w:val="24"/>
              </w:rPr>
              <w:t>vlerësimit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nevojave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komunitetit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rëndësisë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hapësirave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rekreative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fëmijë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mundësive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financiare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ka </w:t>
            </w:r>
            <w:proofErr w:type="spellStart"/>
            <w:r w:rsidRPr="00DB6197">
              <w:rPr>
                <w:rFonts w:ascii="Times New Roman" w:eastAsia="Times New Roman" w:hAnsi="Times New Roman" w:cs="Times New Roman"/>
                <w:sz w:val="24"/>
                <w:szCs w:val="24"/>
              </w:rPr>
              <w:t>vlerësuar</w:t>
            </w:r>
            <w:proofErr w:type="spellEnd"/>
            <w:r w:rsidRPr="00DB6197">
              <w:rPr>
                <w:rFonts w:ascii="Times New Roman" w:eastAsia="Times New Roman" w:hAnsi="Times New Roman" w:cs="Times New Roman"/>
                <w:sz w:val="24"/>
                <w:szCs w:val="24"/>
              </w:rPr>
              <w:t xml:space="preserve"> se </w:t>
            </w:r>
            <w:proofErr w:type="spellStart"/>
            <w:r w:rsidRPr="00DB6197">
              <w:rPr>
                <w:rFonts w:ascii="Times New Roman" w:eastAsia="Times New Roman" w:hAnsi="Times New Roman" w:cs="Times New Roman"/>
                <w:sz w:val="24"/>
                <w:szCs w:val="24"/>
              </w:rPr>
              <w:t>projekti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realizueshëm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ndikim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pozitiv</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mirëqenien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banorëve</w:t>
            </w:r>
            <w:proofErr w:type="spellEnd"/>
            <w:r w:rsidRPr="00DB6197">
              <w:rPr>
                <w:rFonts w:ascii="Times New Roman" w:eastAsia="Times New Roman" w:hAnsi="Times New Roman" w:cs="Times New Roman"/>
                <w:sz w:val="24"/>
                <w:szCs w:val="24"/>
              </w:rPr>
              <w:t>.</w:t>
            </w:r>
          </w:p>
          <w:p w14:paraId="613C7E0E"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r w:rsidRPr="00DB6197">
              <w:rPr>
                <w:rFonts w:ascii="Times New Roman" w:eastAsia="Times New Roman" w:hAnsi="Times New Roman" w:cs="Times New Roman"/>
                <w:sz w:val="24"/>
                <w:szCs w:val="24"/>
              </w:rPr>
              <w:t xml:space="preserve">Si </w:t>
            </w:r>
            <w:proofErr w:type="spellStart"/>
            <w:r w:rsidRPr="00DB6197">
              <w:rPr>
                <w:rFonts w:ascii="Times New Roman" w:eastAsia="Times New Roman" w:hAnsi="Times New Roman" w:cs="Times New Roman"/>
                <w:sz w:val="24"/>
                <w:szCs w:val="24"/>
              </w:rPr>
              <w:t>rezultat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aprovuar</w:t>
            </w:r>
            <w:proofErr w:type="spellEnd"/>
            <w:r w:rsidRPr="00DB6197">
              <w:rPr>
                <w:rFonts w:ascii="Times New Roman" w:eastAsia="Times New Roman" w:hAnsi="Times New Roman" w:cs="Times New Roman"/>
                <w:sz w:val="24"/>
                <w:szCs w:val="24"/>
              </w:rPr>
              <w:t xml:space="preserve">, duke u </w:t>
            </w:r>
            <w:proofErr w:type="spellStart"/>
            <w:r w:rsidRPr="00DB6197">
              <w:rPr>
                <w:rFonts w:ascii="Times New Roman" w:eastAsia="Times New Roman" w:hAnsi="Times New Roman" w:cs="Times New Roman"/>
                <w:sz w:val="24"/>
                <w:szCs w:val="24"/>
              </w:rPr>
              <w:t>përfshirë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projekt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prioritar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buxhetit</w:t>
            </w:r>
            <w:proofErr w:type="spellEnd"/>
            <w:r w:rsidRPr="00DB6197">
              <w:rPr>
                <w:rFonts w:ascii="Times New Roman" w:eastAsia="Times New Roman" w:hAnsi="Times New Roman" w:cs="Times New Roman"/>
                <w:sz w:val="24"/>
                <w:szCs w:val="24"/>
              </w:rPr>
              <w:t>.</w:t>
            </w:r>
          </w:p>
          <w:p w14:paraId="730EC0DF" w14:textId="20375E5C" w:rsidR="00DB6197" w:rsidRPr="00DB6197" w:rsidRDefault="00DB6197" w:rsidP="00DB6197">
            <w:pPr>
              <w:pStyle w:val="ListParagraph"/>
              <w:spacing w:before="100" w:beforeAutospacing="1" w:after="100" w:afterAutospacing="1"/>
              <w:ind w:left="360"/>
              <w:rPr>
                <w:rFonts w:ascii="Times New Roman" w:eastAsia="Times New Roman" w:hAnsi="Times New Roman" w:cs="Times New Roman"/>
                <w:sz w:val="24"/>
                <w:szCs w:val="24"/>
              </w:rPr>
            </w:pPr>
          </w:p>
          <w:p w14:paraId="033B882B" w14:textId="6A61C810" w:rsidR="00DB6197" w:rsidRDefault="00DB6197" w:rsidP="00DB6197">
            <w:pPr>
              <w:jc w:val="both"/>
            </w:pPr>
          </w:p>
          <w:p w14:paraId="21A1DC4C" w14:textId="598D01F6" w:rsidR="00DB6197" w:rsidRDefault="00DB6197" w:rsidP="00DB6197">
            <w:pPr>
              <w:jc w:val="both"/>
            </w:pPr>
          </w:p>
          <w:p w14:paraId="1191169B" w14:textId="77777777" w:rsidR="00DB6197" w:rsidRPr="00DB6197" w:rsidRDefault="00DB6197" w:rsidP="00DB6197">
            <w:pPr>
              <w:jc w:val="both"/>
            </w:pPr>
          </w:p>
          <w:p w14:paraId="53880358" w14:textId="77777777" w:rsidR="00DB6197" w:rsidRPr="00DB6197" w:rsidRDefault="00DB6197" w:rsidP="00DB6197">
            <w:pPr>
              <w:jc w:val="both"/>
            </w:pPr>
          </w:p>
          <w:p w14:paraId="116D9034" w14:textId="64D8CFAE" w:rsidR="00DB6197" w:rsidRPr="00ED082B" w:rsidRDefault="00DB6197" w:rsidP="008663A9">
            <w:pPr>
              <w:jc w:val="both"/>
              <w:rPr>
                <w:lang w:val="sq-AL"/>
              </w:rPr>
            </w:pPr>
          </w:p>
        </w:tc>
      </w:tr>
      <w:tr w:rsidR="002A1F56" w:rsidRPr="00ED082B" w14:paraId="3B695E52" w14:textId="77777777" w:rsidTr="008663A9">
        <w:tc>
          <w:tcPr>
            <w:tcW w:w="2049" w:type="dxa"/>
            <w:vAlign w:val="center"/>
          </w:tcPr>
          <w:p w14:paraId="2B70AF01" w14:textId="3F4DB7D9" w:rsidR="008663A9" w:rsidRPr="00ED082B" w:rsidRDefault="008663A9" w:rsidP="008663A9">
            <w:pPr>
              <w:rPr>
                <w:rFonts w:eastAsia="Calibri" w:cs="Times New Roman"/>
                <w:bCs/>
                <w:kern w:val="2"/>
                <w:lang w:val="sq-AL"/>
              </w:rPr>
            </w:pPr>
            <w:r w:rsidRPr="00ED082B">
              <w:rPr>
                <w:rFonts w:cs="Times New Roman"/>
                <w:lang w:val="sq-AL"/>
              </w:rPr>
              <w:lastRenderedPageBreak/>
              <w:t>1.Rehabilitimi i rrugëve te varrezat e dëshmorëve</w:t>
            </w:r>
          </w:p>
          <w:p w14:paraId="63262EDE" w14:textId="5187C63F" w:rsidR="008663A9" w:rsidRPr="00ED082B" w:rsidRDefault="008663A9" w:rsidP="008663A9">
            <w:pPr>
              <w:jc w:val="both"/>
              <w:rPr>
                <w:rFonts w:cs="Times New Roman"/>
                <w:lang w:val="sq-AL"/>
              </w:rPr>
            </w:pPr>
            <w:r w:rsidRPr="00ED082B">
              <w:rPr>
                <w:rFonts w:cs="Times New Roman"/>
                <w:lang w:val="sq-AL"/>
              </w:rPr>
              <w:t>2.Degëzimi i kanalizimit në dy lagje</w:t>
            </w:r>
          </w:p>
        </w:tc>
        <w:tc>
          <w:tcPr>
            <w:tcW w:w="2368" w:type="dxa"/>
            <w:vAlign w:val="center"/>
          </w:tcPr>
          <w:p w14:paraId="4AE0DBFB" w14:textId="23147498" w:rsidR="008663A9" w:rsidRPr="00ED082B" w:rsidRDefault="008663A9" w:rsidP="008663A9">
            <w:pPr>
              <w:jc w:val="center"/>
              <w:rPr>
                <w:rFonts w:cs="Times New Roman"/>
                <w:lang w:val="sq-AL"/>
              </w:rPr>
            </w:pPr>
            <w:r w:rsidRPr="00ED082B">
              <w:rPr>
                <w:rFonts w:cs="Times New Roman"/>
                <w:b/>
                <w:bCs/>
                <w:lang w:val="sq-AL"/>
              </w:rPr>
              <w:t>Betim Popaj, Fortesë</w:t>
            </w:r>
          </w:p>
        </w:tc>
        <w:tc>
          <w:tcPr>
            <w:tcW w:w="1934" w:type="dxa"/>
            <w:vAlign w:val="center"/>
          </w:tcPr>
          <w:p w14:paraId="006D0DB6" w14:textId="18A93E75" w:rsidR="008663A9" w:rsidRPr="00ED082B" w:rsidRDefault="008663A9" w:rsidP="00CD3BB5">
            <w:pPr>
              <w:pStyle w:val="ListParagraph"/>
              <w:numPr>
                <w:ilvl w:val="0"/>
                <w:numId w:val="16"/>
              </w:numPr>
              <w:jc w:val="both"/>
              <w:rPr>
                <w:rFonts w:eastAsia="Calibri" w:cs="Times New Roman"/>
                <w:bCs/>
                <w:kern w:val="2"/>
                <w:lang w:val="sq-AL"/>
              </w:rPr>
            </w:pPr>
            <w:r w:rsidRPr="00ED082B">
              <w:rPr>
                <w:rFonts w:eastAsia="Calibri" w:cs="Times New Roman"/>
                <w:bCs/>
                <w:kern w:val="2"/>
                <w:lang w:val="sq-AL"/>
              </w:rPr>
              <w:t>Aprovohet</w:t>
            </w:r>
          </w:p>
          <w:p w14:paraId="2F640427" w14:textId="3D789FCA" w:rsidR="008663A9" w:rsidRPr="00ED082B" w:rsidRDefault="008663A9" w:rsidP="00CD3BB5">
            <w:pPr>
              <w:pStyle w:val="ListParagraph"/>
              <w:numPr>
                <w:ilvl w:val="0"/>
                <w:numId w:val="16"/>
              </w:numPr>
              <w:jc w:val="both"/>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34E37EF2"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Gjatë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mbledhjes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Dëgjimet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shqyrtuar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rehabilitimin</w:t>
            </w:r>
            <w:proofErr w:type="spellEnd"/>
            <w:r w:rsidRPr="00DB6197">
              <w:rPr>
                <w:rFonts w:ascii="Times New Roman" w:eastAsia="Times New Roman" w:hAnsi="Times New Roman" w:cs="Times New Roman"/>
                <w:b/>
                <w:bCs/>
                <w:sz w:val="24"/>
                <w:szCs w:val="24"/>
              </w:rPr>
              <w:t xml:space="preserve"> e </w:t>
            </w:r>
            <w:proofErr w:type="spellStart"/>
            <w:r w:rsidRPr="00DB6197">
              <w:rPr>
                <w:rFonts w:ascii="Times New Roman" w:eastAsia="Times New Roman" w:hAnsi="Times New Roman" w:cs="Times New Roman"/>
                <w:b/>
                <w:bCs/>
                <w:sz w:val="24"/>
                <w:szCs w:val="24"/>
              </w:rPr>
              <w:t>rrugëve</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te</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varrezat</w:t>
            </w:r>
            <w:proofErr w:type="spellEnd"/>
            <w:r w:rsidRPr="00DB6197">
              <w:rPr>
                <w:rFonts w:ascii="Times New Roman" w:eastAsia="Times New Roman" w:hAnsi="Times New Roman" w:cs="Times New Roman"/>
                <w:b/>
                <w:bCs/>
                <w:sz w:val="24"/>
                <w:szCs w:val="24"/>
              </w:rPr>
              <w:t xml:space="preserve"> e </w:t>
            </w:r>
            <w:proofErr w:type="spellStart"/>
            <w:r w:rsidRPr="00DB6197">
              <w:rPr>
                <w:rFonts w:ascii="Times New Roman" w:eastAsia="Times New Roman" w:hAnsi="Times New Roman" w:cs="Times New Roman"/>
                <w:b/>
                <w:bCs/>
                <w:sz w:val="24"/>
                <w:szCs w:val="24"/>
              </w:rPr>
              <w:t>dëshmorëve</w:t>
            </w:r>
            <w:proofErr w:type="spellEnd"/>
            <w:r w:rsidRPr="00DB6197">
              <w:rPr>
                <w:rFonts w:ascii="Times New Roman" w:eastAsia="Times New Roman" w:hAnsi="Times New Roman" w:cs="Times New Roman"/>
                <w:sz w:val="24"/>
                <w:szCs w:val="24"/>
              </w:rPr>
              <w:t xml:space="preserve">. Pas </w:t>
            </w:r>
            <w:proofErr w:type="spellStart"/>
            <w:r w:rsidRPr="00DB6197">
              <w:rPr>
                <w:rFonts w:ascii="Times New Roman" w:eastAsia="Times New Roman" w:hAnsi="Times New Roman" w:cs="Times New Roman"/>
                <w:sz w:val="24"/>
                <w:szCs w:val="24"/>
              </w:rPr>
              <w:t>analizimit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rëndësisë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lokacionit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gjendjes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infrastrukturës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aktuale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ndikimit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qarkullimin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qytetarëve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ka </w:t>
            </w:r>
            <w:proofErr w:type="spellStart"/>
            <w:r w:rsidRPr="00DB6197">
              <w:rPr>
                <w:rFonts w:ascii="Times New Roman" w:eastAsia="Times New Roman" w:hAnsi="Times New Roman" w:cs="Times New Roman"/>
                <w:sz w:val="24"/>
                <w:szCs w:val="24"/>
              </w:rPr>
              <w:t>vlerësuar</w:t>
            </w:r>
            <w:proofErr w:type="spellEnd"/>
            <w:r w:rsidRPr="00DB6197">
              <w:rPr>
                <w:rFonts w:ascii="Times New Roman" w:eastAsia="Times New Roman" w:hAnsi="Times New Roman" w:cs="Times New Roman"/>
                <w:sz w:val="24"/>
                <w:szCs w:val="24"/>
              </w:rPr>
              <w:t xml:space="preserve"> se </w:t>
            </w:r>
            <w:proofErr w:type="spellStart"/>
            <w:r w:rsidRPr="00DB6197">
              <w:rPr>
                <w:rFonts w:ascii="Times New Roman" w:eastAsia="Times New Roman" w:hAnsi="Times New Roman" w:cs="Times New Roman"/>
                <w:sz w:val="24"/>
                <w:szCs w:val="24"/>
              </w:rPr>
              <w:lastRenderedPageBreak/>
              <w:t>projekti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paraqet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prioritet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plotësisht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justifikuar</w:t>
            </w:r>
            <w:proofErr w:type="spellEnd"/>
            <w:r w:rsidRPr="00DB6197">
              <w:rPr>
                <w:rFonts w:ascii="Times New Roman" w:eastAsia="Times New Roman" w:hAnsi="Times New Roman" w:cs="Times New Roman"/>
                <w:sz w:val="24"/>
                <w:szCs w:val="24"/>
              </w:rPr>
              <w:t>.</w:t>
            </w:r>
          </w:p>
          <w:p w14:paraId="1689CCFA"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aprovuar</w:t>
            </w:r>
            <w:proofErr w:type="spellEnd"/>
            <w:r w:rsidRPr="00DB6197">
              <w:rPr>
                <w:rFonts w:ascii="Times New Roman" w:eastAsia="Times New Roman" w:hAnsi="Times New Roman" w:cs="Times New Roman"/>
                <w:sz w:val="24"/>
                <w:szCs w:val="24"/>
              </w:rPr>
              <w:t xml:space="preserve">, duke u </w:t>
            </w:r>
            <w:proofErr w:type="spellStart"/>
            <w:r w:rsidRPr="00DB6197">
              <w:rPr>
                <w:rFonts w:ascii="Times New Roman" w:eastAsia="Times New Roman" w:hAnsi="Times New Roman" w:cs="Times New Roman"/>
                <w:sz w:val="24"/>
                <w:szCs w:val="24"/>
              </w:rPr>
              <w:t>përfshirë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listën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projekteve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planifikuara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ardhshëm</w:t>
            </w:r>
            <w:proofErr w:type="spellEnd"/>
            <w:r w:rsidRPr="00DB6197">
              <w:rPr>
                <w:rFonts w:ascii="Times New Roman" w:eastAsia="Times New Roman" w:hAnsi="Times New Roman" w:cs="Times New Roman"/>
                <w:sz w:val="24"/>
                <w:szCs w:val="24"/>
              </w:rPr>
              <w:t>.</w:t>
            </w:r>
          </w:p>
          <w:p w14:paraId="59CFB750"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Gjatë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mbledhjes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Dëgjimet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shqyrtuar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paraqitur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nga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banorët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degëzimin</w:t>
            </w:r>
            <w:proofErr w:type="spellEnd"/>
            <w:r w:rsidRPr="00DB6197">
              <w:rPr>
                <w:rFonts w:ascii="Times New Roman" w:eastAsia="Times New Roman" w:hAnsi="Times New Roman" w:cs="Times New Roman"/>
                <w:b/>
                <w:bCs/>
                <w:sz w:val="24"/>
                <w:szCs w:val="24"/>
              </w:rPr>
              <w:t xml:space="preserve"> e </w:t>
            </w:r>
            <w:proofErr w:type="spellStart"/>
            <w:r w:rsidRPr="00DB6197">
              <w:rPr>
                <w:rFonts w:ascii="Times New Roman" w:eastAsia="Times New Roman" w:hAnsi="Times New Roman" w:cs="Times New Roman"/>
                <w:b/>
                <w:bCs/>
                <w:sz w:val="24"/>
                <w:szCs w:val="24"/>
              </w:rPr>
              <w:t>kanalizimit</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në</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dy</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lagje</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qëllim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përmirësimin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kushteve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sanitare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funksionalitetit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rrjetit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ekzistues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kanalizimit</w:t>
            </w:r>
            <w:proofErr w:type="spellEnd"/>
            <w:r w:rsidRPr="00DB6197">
              <w:rPr>
                <w:rFonts w:ascii="Times New Roman" w:eastAsia="Times New Roman" w:hAnsi="Times New Roman" w:cs="Times New Roman"/>
                <w:sz w:val="24"/>
                <w:szCs w:val="24"/>
              </w:rPr>
              <w:t xml:space="preserve">. Pas </w:t>
            </w:r>
            <w:proofErr w:type="spellStart"/>
            <w:r w:rsidRPr="00DB6197">
              <w:rPr>
                <w:rFonts w:ascii="Times New Roman" w:eastAsia="Times New Roman" w:hAnsi="Times New Roman" w:cs="Times New Roman"/>
                <w:sz w:val="24"/>
                <w:szCs w:val="24"/>
              </w:rPr>
              <w:t>vlerësimit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teknik</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analizës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mundësive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ka </w:t>
            </w:r>
            <w:proofErr w:type="spellStart"/>
            <w:r w:rsidRPr="00DB6197">
              <w:rPr>
                <w:rFonts w:ascii="Times New Roman" w:eastAsia="Times New Roman" w:hAnsi="Times New Roman" w:cs="Times New Roman"/>
                <w:sz w:val="24"/>
                <w:szCs w:val="24"/>
              </w:rPr>
              <w:t>konstatuar</w:t>
            </w:r>
            <w:proofErr w:type="spellEnd"/>
            <w:r w:rsidRPr="00DB6197">
              <w:rPr>
                <w:rFonts w:ascii="Times New Roman" w:eastAsia="Times New Roman" w:hAnsi="Times New Roman" w:cs="Times New Roman"/>
                <w:sz w:val="24"/>
                <w:szCs w:val="24"/>
              </w:rPr>
              <w:t xml:space="preserve"> se </w:t>
            </w:r>
            <w:proofErr w:type="spellStart"/>
            <w:r w:rsidRPr="00DB6197">
              <w:rPr>
                <w:rFonts w:ascii="Times New Roman" w:eastAsia="Times New Roman" w:hAnsi="Times New Roman" w:cs="Times New Roman"/>
                <w:sz w:val="24"/>
                <w:szCs w:val="24"/>
              </w:rPr>
              <w:t>projekti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domosdoshëm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realizueshëm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brenda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ardhshme</w:t>
            </w:r>
            <w:proofErr w:type="spellEnd"/>
            <w:r w:rsidRPr="00DB6197">
              <w:rPr>
                <w:rFonts w:ascii="Times New Roman" w:eastAsia="Times New Roman" w:hAnsi="Times New Roman" w:cs="Times New Roman"/>
                <w:sz w:val="24"/>
                <w:szCs w:val="24"/>
              </w:rPr>
              <w:t>.</w:t>
            </w:r>
          </w:p>
          <w:p w14:paraId="10B86D8E"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aprovuar</w:t>
            </w:r>
            <w:proofErr w:type="spellEnd"/>
            <w:r w:rsidRPr="00DB6197">
              <w:rPr>
                <w:rFonts w:ascii="Times New Roman" w:eastAsia="Times New Roman" w:hAnsi="Times New Roman" w:cs="Times New Roman"/>
                <w:sz w:val="24"/>
                <w:szCs w:val="24"/>
              </w:rPr>
              <w:t xml:space="preserve">, duke u </w:t>
            </w:r>
            <w:proofErr w:type="spellStart"/>
            <w:r w:rsidRPr="00DB6197">
              <w:rPr>
                <w:rFonts w:ascii="Times New Roman" w:eastAsia="Times New Roman" w:hAnsi="Times New Roman" w:cs="Times New Roman"/>
                <w:sz w:val="24"/>
                <w:szCs w:val="24"/>
              </w:rPr>
              <w:t>përfshirë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listën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projekteve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që</w:t>
            </w:r>
            <w:proofErr w:type="spellEnd"/>
            <w:r w:rsidRPr="00DB6197">
              <w:rPr>
                <w:rFonts w:ascii="Times New Roman" w:eastAsia="Times New Roman" w:hAnsi="Times New Roman" w:cs="Times New Roman"/>
                <w:sz w:val="24"/>
                <w:szCs w:val="24"/>
              </w:rPr>
              <w:t xml:space="preserve"> do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procedohen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radhës</w:t>
            </w:r>
            <w:proofErr w:type="spellEnd"/>
            <w:r w:rsidRPr="00DB6197">
              <w:rPr>
                <w:rFonts w:ascii="Times New Roman" w:eastAsia="Times New Roman" w:hAnsi="Times New Roman" w:cs="Times New Roman"/>
                <w:sz w:val="24"/>
                <w:szCs w:val="24"/>
              </w:rPr>
              <w:t>.</w:t>
            </w:r>
          </w:p>
          <w:p w14:paraId="2B000916" w14:textId="77777777" w:rsidR="008663A9" w:rsidRPr="00ED082B" w:rsidRDefault="008663A9" w:rsidP="008663A9">
            <w:pPr>
              <w:jc w:val="both"/>
              <w:rPr>
                <w:lang w:val="sq-AL"/>
              </w:rPr>
            </w:pPr>
          </w:p>
        </w:tc>
      </w:tr>
      <w:tr w:rsidR="002A1F56" w:rsidRPr="00ED082B" w14:paraId="22F99734" w14:textId="77777777" w:rsidTr="008663A9">
        <w:tc>
          <w:tcPr>
            <w:tcW w:w="2049" w:type="dxa"/>
            <w:vAlign w:val="center"/>
          </w:tcPr>
          <w:p w14:paraId="2FA55C42" w14:textId="1CAD83FB" w:rsidR="008663A9" w:rsidRPr="00ED082B" w:rsidRDefault="008663A9" w:rsidP="008663A9">
            <w:pPr>
              <w:pStyle w:val="ListParagraph"/>
              <w:spacing w:line="276" w:lineRule="auto"/>
              <w:ind w:left="2"/>
              <w:jc w:val="both"/>
              <w:rPr>
                <w:rFonts w:eastAsia="Calibri" w:cs="Times New Roman"/>
                <w:bCs/>
                <w:kern w:val="2"/>
                <w:lang w:val="sq-AL"/>
              </w:rPr>
            </w:pPr>
            <w:r w:rsidRPr="00ED082B">
              <w:rPr>
                <w:rFonts w:cs="Times New Roman"/>
                <w:lang w:val="sq-AL"/>
              </w:rPr>
              <w:lastRenderedPageBreak/>
              <w:t>1.Pastrimi dhe mirëmbajtja e lumit për arsye të vërshimeve që po ndodhin në kohët e fundit në fshatin Fortesë</w:t>
            </w:r>
          </w:p>
          <w:p w14:paraId="25F7273E" w14:textId="50FD9C05" w:rsidR="008663A9" w:rsidRPr="00ED082B" w:rsidRDefault="008663A9" w:rsidP="008663A9">
            <w:pPr>
              <w:jc w:val="both"/>
              <w:rPr>
                <w:rFonts w:cs="Times New Roman"/>
                <w:lang w:val="sq-AL"/>
              </w:rPr>
            </w:pPr>
            <w:r w:rsidRPr="00ED082B">
              <w:rPr>
                <w:rFonts w:cs="Times New Roman"/>
                <w:lang w:val="sq-AL"/>
              </w:rPr>
              <w:t>2.Probleme me kanalizimin, të kryhet mirëmbajtja në rrugën Sahit Popaj</w:t>
            </w:r>
          </w:p>
        </w:tc>
        <w:tc>
          <w:tcPr>
            <w:tcW w:w="2368" w:type="dxa"/>
            <w:vAlign w:val="center"/>
          </w:tcPr>
          <w:p w14:paraId="15A92E66" w14:textId="14BD8623" w:rsidR="008663A9" w:rsidRPr="00ED082B" w:rsidRDefault="008663A9" w:rsidP="008663A9">
            <w:pPr>
              <w:jc w:val="center"/>
              <w:rPr>
                <w:rFonts w:cs="Times New Roman"/>
                <w:b/>
                <w:bCs/>
                <w:lang w:val="sq-AL"/>
              </w:rPr>
            </w:pPr>
            <w:r w:rsidRPr="00ED082B">
              <w:rPr>
                <w:rFonts w:cs="Times New Roman"/>
                <w:b/>
                <w:bCs/>
                <w:lang w:val="sq-AL"/>
              </w:rPr>
              <w:t>Kujtim Popaj, Fortesë</w:t>
            </w:r>
          </w:p>
        </w:tc>
        <w:tc>
          <w:tcPr>
            <w:tcW w:w="1934" w:type="dxa"/>
            <w:vAlign w:val="center"/>
          </w:tcPr>
          <w:p w14:paraId="7785779D" w14:textId="77777777" w:rsidR="008663A9" w:rsidRPr="00ED082B" w:rsidRDefault="008663A9" w:rsidP="00CD3BB5">
            <w:pPr>
              <w:pStyle w:val="ListParagraph"/>
              <w:numPr>
                <w:ilvl w:val="0"/>
                <w:numId w:val="17"/>
              </w:numPr>
              <w:rPr>
                <w:rFonts w:eastAsia="Calibri" w:cs="Times New Roman"/>
                <w:bCs/>
                <w:kern w:val="2"/>
                <w:lang w:val="sq-AL"/>
              </w:rPr>
            </w:pPr>
            <w:r w:rsidRPr="00ED082B">
              <w:rPr>
                <w:rFonts w:eastAsia="Calibri" w:cs="Times New Roman"/>
                <w:bCs/>
                <w:kern w:val="2"/>
                <w:lang w:val="sq-AL"/>
              </w:rPr>
              <w:t>Aprovohet Pjeserisht</w:t>
            </w:r>
          </w:p>
          <w:p w14:paraId="1665AD5D" w14:textId="3B7AF7E9" w:rsidR="008663A9" w:rsidRPr="00ED082B" w:rsidRDefault="008663A9" w:rsidP="00CD3BB5">
            <w:pPr>
              <w:pStyle w:val="ListParagraph"/>
              <w:numPr>
                <w:ilvl w:val="0"/>
                <w:numId w:val="17"/>
              </w:numPr>
              <w:rPr>
                <w:rFonts w:eastAsia="Calibri" w:cs="Times New Roman"/>
                <w:bCs/>
                <w:kern w:val="2"/>
                <w:lang w:val="sq-AL"/>
              </w:rPr>
            </w:pPr>
            <w:r w:rsidRPr="00ED082B">
              <w:rPr>
                <w:rFonts w:eastAsia="Calibri" w:cs="Times New Roman"/>
                <w:bCs/>
                <w:kern w:val="2"/>
                <w:lang w:val="sq-AL"/>
              </w:rPr>
              <w:t>Aprovohet Pjeserisht</w:t>
            </w:r>
          </w:p>
        </w:tc>
        <w:tc>
          <w:tcPr>
            <w:tcW w:w="3027" w:type="dxa"/>
            <w:vAlign w:val="center"/>
          </w:tcPr>
          <w:p w14:paraId="63845BFD"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Gjatë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mbledhjes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Dëgjimet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shqyrtuar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pastrimin</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dhe</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mirëmbajtjen</w:t>
            </w:r>
            <w:proofErr w:type="spellEnd"/>
            <w:r w:rsidRPr="00DB6197">
              <w:rPr>
                <w:rFonts w:ascii="Times New Roman" w:eastAsia="Times New Roman" w:hAnsi="Times New Roman" w:cs="Times New Roman"/>
                <w:b/>
                <w:bCs/>
                <w:sz w:val="24"/>
                <w:szCs w:val="24"/>
              </w:rPr>
              <w:t xml:space="preserve"> e </w:t>
            </w:r>
            <w:proofErr w:type="spellStart"/>
            <w:r w:rsidRPr="00DB6197">
              <w:rPr>
                <w:rFonts w:ascii="Times New Roman" w:eastAsia="Times New Roman" w:hAnsi="Times New Roman" w:cs="Times New Roman"/>
                <w:b/>
                <w:bCs/>
                <w:sz w:val="24"/>
                <w:szCs w:val="24"/>
              </w:rPr>
              <w:t>lumit</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në</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fshatin</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Fortesë</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qëllim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reduktimin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rrezikut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vërshimeve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që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janë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paraqitur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ditëve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fundit</w:t>
            </w:r>
            <w:proofErr w:type="spellEnd"/>
            <w:r w:rsidRPr="00DB6197">
              <w:rPr>
                <w:rFonts w:ascii="Times New Roman" w:eastAsia="Times New Roman" w:hAnsi="Times New Roman" w:cs="Times New Roman"/>
                <w:sz w:val="24"/>
                <w:szCs w:val="24"/>
              </w:rPr>
              <w:t xml:space="preserve">. Pas </w:t>
            </w:r>
            <w:proofErr w:type="spellStart"/>
            <w:r w:rsidRPr="00DB6197">
              <w:rPr>
                <w:rFonts w:ascii="Times New Roman" w:eastAsia="Times New Roman" w:hAnsi="Times New Roman" w:cs="Times New Roman"/>
                <w:sz w:val="24"/>
                <w:szCs w:val="24"/>
              </w:rPr>
              <w:t>analizimit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gjendjes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terrenit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kapaciteteve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aktuale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mundësive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ka </w:t>
            </w:r>
            <w:proofErr w:type="spellStart"/>
            <w:r w:rsidRPr="00DB6197">
              <w:rPr>
                <w:rFonts w:ascii="Times New Roman" w:eastAsia="Times New Roman" w:hAnsi="Times New Roman" w:cs="Times New Roman"/>
                <w:sz w:val="24"/>
                <w:szCs w:val="24"/>
              </w:rPr>
              <w:t>vlerësuar</w:t>
            </w:r>
            <w:proofErr w:type="spellEnd"/>
            <w:r w:rsidRPr="00DB6197">
              <w:rPr>
                <w:rFonts w:ascii="Times New Roman" w:eastAsia="Times New Roman" w:hAnsi="Times New Roman" w:cs="Times New Roman"/>
                <w:sz w:val="24"/>
                <w:szCs w:val="24"/>
              </w:rPr>
              <w:t xml:space="preserve"> se </w:t>
            </w:r>
            <w:proofErr w:type="spellStart"/>
            <w:r w:rsidRPr="00DB6197">
              <w:rPr>
                <w:rFonts w:ascii="Times New Roman" w:eastAsia="Times New Roman" w:hAnsi="Times New Roman" w:cs="Times New Roman"/>
                <w:sz w:val="24"/>
                <w:szCs w:val="24"/>
              </w:rPr>
              <w:lastRenderedPageBreak/>
              <w:t>ndërhyrjet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urgjente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janë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domosdoshme</w:t>
            </w:r>
            <w:proofErr w:type="spellEnd"/>
            <w:r w:rsidRPr="00DB6197">
              <w:rPr>
                <w:rFonts w:ascii="Times New Roman" w:eastAsia="Times New Roman" w:hAnsi="Times New Roman" w:cs="Times New Roman"/>
                <w:sz w:val="24"/>
                <w:szCs w:val="24"/>
              </w:rPr>
              <w:t>.</w:t>
            </w:r>
          </w:p>
          <w:p w14:paraId="67C9F5BD"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Kërkesa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aprovuar</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pjesërisht</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arsyetimin</w:t>
            </w:r>
            <w:proofErr w:type="spellEnd"/>
            <w:r w:rsidRPr="00DB6197">
              <w:rPr>
                <w:rFonts w:ascii="Times New Roman" w:eastAsia="Times New Roman" w:hAnsi="Times New Roman" w:cs="Times New Roman"/>
                <w:sz w:val="24"/>
                <w:szCs w:val="24"/>
              </w:rPr>
              <w:t xml:space="preserve"> se:</w:t>
            </w:r>
          </w:p>
          <w:p w14:paraId="49E54507" w14:textId="77777777" w:rsidR="00DB6197" w:rsidRPr="00DB6197" w:rsidRDefault="00DB6197" w:rsidP="00DB6197">
            <w:pPr>
              <w:numPr>
                <w:ilvl w:val="0"/>
                <w:numId w:val="39"/>
              </w:num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mund</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ndërmerren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vetëm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punime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pjesshme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intervenime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emergjente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pastrim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segmentet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rrezikuara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lumit</w:t>
            </w:r>
            <w:proofErr w:type="spellEnd"/>
            <w:r w:rsidRPr="00DB6197">
              <w:rPr>
                <w:rFonts w:ascii="Times New Roman" w:eastAsia="Times New Roman" w:hAnsi="Times New Roman" w:cs="Times New Roman"/>
                <w:sz w:val="24"/>
                <w:szCs w:val="24"/>
              </w:rPr>
              <w:t>,</w:t>
            </w:r>
          </w:p>
          <w:p w14:paraId="7B95F08F" w14:textId="77777777" w:rsidR="00DB6197" w:rsidRPr="00DB6197" w:rsidRDefault="00DB6197" w:rsidP="00DB6197">
            <w:pPr>
              <w:numPr>
                <w:ilvl w:val="0"/>
                <w:numId w:val="39"/>
              </w:num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ndërsa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projekti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plotë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mirëmbajtjes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afatgjatë</w:t>
            </w:r>
            <w:proofErr w:type="spellEnd"/>
            <w:r w:rsidRPr="00DB6197">
              <w:rPr>
                <w:rFonts w:ascii="Times New Roman" w:eastAsia="Times New Roman" w:hAnsi="Times New Roman" w:cs="Times New Roman"/>
                <w:sz w:val="24"/>
                <w:szCs w:val="24"/>
              </w:rPr>
              <w:t xml:space="preserve"> do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shqyrtohet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fazat</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ardhshme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shkak</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kufizimeve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financiare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teknike</w:t>
            </w:r>
            <w:proofErr w:type="spellEnd"/>
            <w:r w:rsidRPr="00DB6197">
              <w:rPr>
                <w:rFonts w:ascii="Times New Roman" w:eastAsia="Times New Roman" w:hAnsi="Times New Roman" w:cs="Times New Roman"/>
                <w:sz w:val="24"/>
                <w:szCs w:val="24"/>
              </w:rPr>
              <w:t>.</w:t>
            </w:r>
          </w:p>
          <w:p w14:paraId="7AE59008" w14:textId="345386E3" w:rsidR="00DB6197" w:rsidRPr="00DB6197" w:rsidRDefault="00DB6197" w:rsidP="00DB6197">
            <w:pPr>
              <w:spacing w:before="100" w:beforeAutospacing="1" w:after="100" w:afterAutospacing="1"/>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DB6197">
              <w:rPr>
                <w:rFonts w:ascii="Times New Roman" w:eastAsia="Times New Roman" w:hAnsi="Times New Roman" w:cs="Times New Roman"/>
                <w:sz w:val="24"/>
                <w:szCs w:val="24"/>
              </w:rPr>
              <w:t xml:space="preserve">Grupi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ka </w:t>
            </w:r>
            <w:proofErr w:type="spellStart"/>
            <w:r w:rsidRPr="00DB6197">
              <w:rPr>
                <w:rFonts w:ascii="Times New Roman" w:eastAsia="Times New Roman" w:hAnsi="Times New Roman" w:cs="Times New Roman"/>
                <w:sz w:val="24"/>
                <w:szCs w:val="24"/>
              </w:rPr>
              <w:t>shqyrtuar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kërkesën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lidhur</w:t>
            </w:r>
            <w:proofErr w:type="spellEnd"/>
            <w:r w:rsidRPr="00DB6197">
              <w:rPr>
                <w:rFonts w:ascii="Times New Roman" w:eastAsia="Times New Roman" w:hAnsi="Times New Roman" w:cs="Times New Roman"/>
                <w:sz w:val="24"/>
                <w:szCs w:val="24"/>
              </w:rPr>
              <w:t xml:space="preserve"> me </w:t>
            </w:r>
            <w:proofErr w:type="spellStart"/>
            <w:r w:rsidRPr="00DB6197">
              <w:rPr>
                <w:rFonts w:ascii="Times New Roman" w:eastAsia="Times New Roman" w:hAnsi="Times New Roman" w:cs="Times New Roman"/>
                <w:sz w:val="24"/>
                <w:szCs w:val="24"/>
              </w:rPr>
              <w:t>problemet</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paraqitura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sistemin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kanalizimit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nevojën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kryerjen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mirëmbajtjes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rrugën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Sahit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Popaj</w:t>
            </w:r>
            <w:proofErr w:type="spellEnd"/>
            <w:r w:rsidRPr="00DB6197">
              <w:rPr>
                <w:rFonts w:ascii="Times New Roman" w:eastAsia="Times New Roman" w:hAnsi="Times New Roman" w:cs="Times New Roman"/>
                <w:sz w:val="24"/>
                <w:szCs w:val="24"/>
              </w:rPr>
              <w:t xml:space="preserve">”. Pas </w:t>
            </w:r>
            <w:proofErr w:type="spellStart"/>
            <w:r w:rsidRPr="00DB6197">
              <w:rPr>
                <w:rFonts w:ascii="Times New Roman" w:eastAsia="Times New Roman" w:hAnsi="Times New Roman" w:cs="Times New Roman"/>
                <w:sz w:val="24"/>
                <w:szCs w:val="24"/>
              </w:rPr>
              <w:t>analizimit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gjendjes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aktuale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kapaciteteve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teknike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mundësive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financiare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brenda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planifikueshëm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periudhën</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vijuese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konstatohet</w:t>
            </w:r>
            <w:proofErr w:type="spellEnd"/>
            <w:r w:rsidRPr="00DB6197">
              <w:rPr>
                <w:rFonts w:ascii="Times New Roman" w:eastAsia="Times New Roman" w:hAnsi="Times New Roman" w:cs="Times New Roman"/>
                <w:sz w:val="24"/>
                <w:szCs w:val="24"/>
              </w:rPr>
              <w:t xml:space="preserve"> se </w:t>
            </w:r>
            <w:proofErr w:type="spellStart"/>
            <w:r w:rsidRPr="00DB6197">
              <w:rPr>
                <w:rFonts w:ascii="Times New Roman" w:eastAsia="Times New Roman" w:hAnsi="Times New Roman" w:cs="Times New Roman"/>
                <w:sz w:val="24"/>
                <w:szCs w:val="24"/>
              </w:rPr>
              <w:t>intervenimi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është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nevojshëm</w:t>
            </w:r>
            <w:proofErr w:type="spellEnd"/>
            <w:r w:rsidRPr="00DB6197">
              <w:rPr>
                <w:rFonts w:ascii="Times New Roman" w:eastAsia="Times New Roman" w:hAnsi="Times New Roman" w:cs="Times New Roman"/>
                <w:sz w:val="24"/>
                <w:szCs w:val="24"/>
              </w:rPr>
              <w:t xml:space="preserve">, por jo </w:t>
            </w:r>
            <w:proofErr w:type="spellStart"/>
            <w:r w:rsidRPr="00DB6197">
              <w:rPr>
                <w:rFonts w:ascii="Times New Roman" w:eastAsia="Times New Roman" w:hAnsi="Times New Roman" w:cs="Times New Roman"/>
                <w:sz w:val="24"/>
                <w:szCs w:val="24"/>
              </w:rPr>
              <w:lastRenderedPageBreak/>
              <w:t>tërësisht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realizueshëm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fazë</w:t>
            </w:r>
            <w:proofErr w:type="spellEnd"/>
            <w:r w:rsidRPr="00DB6197">
              <w:rPr>
                <w:rFonts w:ascii="Times New Roman" w:eastAsia="Times New Roman" w:hAnsi="Times New Roman" w:cs="Times New Roman"/>
                <w:sz w:val="24"/>
                <w:szCs w:val="24"/>
              </w:rPr>
              <w:t>.</w:t>
            </w:r>
          </w:p>
          <w:p w14:paraId="53D37AA4" w14:textId="77777777" w:rsidR="00DB6197" w:rsidRPr="00DB6197" w:rsidRDefault="00DB6197" w:rsidP="00DB6197">
            <w:pPr>
              <w:spacing w:before="100" w:beforeAutospacing="1" w:after="100" w:afterAutospacing="1"/>
              <w:rPr>
                <w:rFonts w:ascii="Times New Roman" w:eastAsia="Times New Roman" w:hAnsi="Times New Roman" w:cs="Times New Roman"/>
                <w:sz w:val="24"/>
                <w:szCs w:val="24"/>
              </w:rPr>
            </w:pPr>
            <w:proofErr w:type="spellStart"/>
            <w:r w:rsidRPr="00DB6197">
              <w:rPr>
                <w:rFonts w:ascii="Times New Roman" w:eastAsia="Times New Roman" w:hAnsi="Times New Roman" w:cs="Times New Roman"/>
                <w:sz w:val="24"/>
                <w:szCs w:val="24"/>
              </w:rPr>
              <w:t>Për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këto</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arsye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Grupi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Punues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vendos</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që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b/>
                <w:bCs/>
                <w:sz w:val="24"/>
                <w:szCs w:val="24"/>
              </w:rPr>
              <w:t>kërkesa</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të</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pranohet</w:t>
            </w:r>
            <w:proofErr w:type="spellEnd"/>
            <w:r w:rsidRPr="00DB6197">
              <w:rPr>
                <w:rFonts w:ascii="Times New Roman" w:eastAsia="Times New Roman" w:hAnsi="Times New Roman" w:cs="Times New Roman"/>
                <w:b/>
                <w:bCs/>
                <w:sz w:val="24"/>
                <w:szCs w:val="24"/>
              </w:rPr>
              <w:t xml:space="preserve"> </w:t>
            </w:r>
            <w:proofErr w:type="spellStart"/>
            <w:r w:rsidRPr="00DB6197">
              <w:rPr>
                <w:rFonts w:ascii="Times New Roman" w:eastAsia="Times New Roman" w:hAnsi="Times New Roman" w:cs="Times New Roman"/>
                <w:b/>
                <w:bCs/>
                <w:sz w:val="24"/>
                <w:szCs w:val="24"/>
              </w:rPr>
              <w:t>pjesërisht</w:t>
            </w:r>
            <w:proofErr w:type="spellEnd"/>
            <w:r w:rsidRPr="00DB6197">
              <w:rPr>
                <w:rFonts w:ascii="Times New Roman" w:eastAsia="Times New Roman" w:hAnsi="Times New Roman" w:cs="Times New Roman"/>
                <w:sz w:val="24"/>
                <w:szCs w:val="24"/>
              </w:rPr>
              <w:t xml:space="preserve">, duke </w:t>
            </w:r>
            <w:proofErr w:type="spellStart"/>
            <w:r w:rsidRPr="00DB6197">
              <w:rPr>
                <w:rFonts w:ascii="Times New Roman" w:eastAsia="Times New Roman" w:hAnsi="Times New Roman" w:cs="Times New Roman"/>
                <w:sz w:val="24"/>
                <w:szCs w:val="24"/>
              </w:rPr>
              <w:t>përfshirë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vetëm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punimet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emergjente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dhe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ato</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që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ndikojnë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drejtpërdrejt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shmangien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dëmtimeve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mëtejshme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Pjesa</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tjetër</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intervenimeve</w:t>
            </w:r>
            <w:proofErr w:type="spellEnd"/>
            <w:r w:rsidRPr="00DB6197">
              <w:rPr>
                <w:rFonts w:ascii="Times New Roman" w:eastAsia="Times New Roman" w:hAnsi="Times New Roman" w:cs="Times New Roman"/>
                <w:sz w:val="24"/>
                <w:szCs w:val="24"/>
              </w:rPr>
              <w:t xml:space="preserve"> do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shqyrtohet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fazën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rishikimit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buxhetor</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ose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ciklin</w:t>
            </w:r>
            <w:proofErr w:type="spellEnd"/>
            <w:r w:rsidRPr="00DB6197">
              <w:rPr>
                <w:rFonts w:ascii="Times New Roman" w:eastAsia="Times New Roman" w:hAnsi="Times New Roman" w:cs="Times New Roman"/>
                <w:sz w:val="24"/>
                <w:szCs w:val="24"/>
              </w:rPr>
              <w:t xml:space="preserve"> e </w:t>
            </w:r>
            <w:proofErr w:type="spellStart"/>
            <w:r w:rsidRPr="00DB6197">
              <w:rPr>
                <w:rFonts w:ascii="Times New Roman" w:eastAsia="Times New Roman" w:hAnsi="Times New Roman" w:cs="Times New Roman"/>
                <w:sz w:val="24"/>
                <w:szCs w:val="24"/>
              </w:rPr>
              <w:t>ardhshëm</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planifikimit</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në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varësi</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mjeteve</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të</w:t>
            </w:r>
            <w:proofErr w:type="spellEnd"/>
            <w:r w:rsidRPr="00DB6197">
              <w:rPr>
                <w:rFonts w:ascii="Times New Roman" w:eastAsia="Times New Roman" w:hAnsi="Times New Roman" w:cs="Times New Roman"/>
                <w:sz w:val="24"/>
                <w:szCs w:val="24"/>
              </w:rPr>
              <w:t xml:space="preserve"> </w:t>
            </w:r>
            <w:proofErr w:type="spellStart"/>
            <w:r w:rsidRPr="00DB6197">
              <w:rPr>
                <w:rFonts w:ascii="Times New Roman" w:eastAsia="Times New Roman" w:hAnsi="Times New Roman" w:cs="Times New Roman"/>
                <w:sz w:val="24"/>
                <w:szCs w:val="24"/>
              </w:rPr>
              <w:t>disponueshme</w:t>
            </w:r>
            <w:proofErr w:type="spellEnd"/>
            <w:r w:rsidRPr="00DB6197">
              <w:rPr>
                <w:rFonts w:ascii="Times New Roman" w:eastAsia="Times New Roman" w:hAnsi="Times New Roman" w:cs="Times New Roman"/>
                <w:sz w:val="24"/>
                <w:szCs w:val="24"/>
              </w:rPr>
              <w:t>.</w:t>
            </w:r>
          </w:p>
          <w:p w14:paraId="55B88600" w14:textId="1F66DC5E" w:rsidR="008663A9" w:rsidRPr="00DB6197" w:rsidRDefault="008663A9" w:rsidP="00DB6197">
            <w:pPr>
              <w:jc w:val="both"/>
              <w:rPr>
                <w:lang w:val="sq-AL"/>
              </w:rPr>
            </w:pPr>
          </w:p>
        </w:tc>
      </w:tr>
      <w:tr w:rsidR="002A1F56" w:rsidRPr="00ED082B" w14:paraId="4CFF419C" w14:textId="77777777" w:rsidTr="008663A9">
        <w:tc>
          <w:tcPr>
            <w:tcW w:w="2049" w:type="dxa"/>
            <w:vAlign w:val="center"/>
          </w:tcPr>
          <w:p w14:paraId="43D42527" w14:textId="06B58AFD" w:rsidR="008663A9" w:rsidRPr="00ED082B" w:rsidRDefault="008663A9" w:rsidP="008663A9">
            <w:pPr>
              <w:pStyle w:val="ListParagraph"/>
              <w:ind w:left="2"/>
              <w:jc w:val="both"/>
              <w:rPr>
                <w:rFonts w:cs="Times New Roman"/>
                <w:lang w:val="sq-AL"/>
              </w:rPr>
            </w:pPr>
            <w:r w:rsidRPr="00ED082B">
              <w:rPr>
                <w:rFonts w:cs="Times New Roman"/>
                <w:lang w:val="sq-AL"/>
              </w:rPr>
              <w:lastRenderedPageBreak/>
              <w:t xml:space="preserve">1.Kubëzim të rrugëve. </w:t>
            </w:r>
          </w:p>
          <w:p w14:paraId="3CA23032" w14:textId="030BC214" w:rsidR="008663A9" w:rsidRPr="00ED082B" w:rsidRDefault="008663A9" w:rsidP="008663A9">
            <w:pPr>
              <w:pStyle w:val="ListParagraph"/>
              <w:ind w:left="2"/>
              <w:jc w:val="both"/>
              <w:rPr>
                <w:rFonts w:cs="Times New Roman"/>
                <w:lang w:val="sq-AL"/>
              </w:rPr>
            </w:pPr>
            <w:r w:rsidRPr="00ED082B">
              <w:rPr>
                <w:rFonts w:cs="Times New Roman"/>
                <w:lang w:val="sq-AL"/>
              </w:rPr>
              <w:t xml:space="preserve">2.Rrugë fushore, </w:t>
            </w:r>
          </w:p>
          <w:p w14:paraId="351FBEA3" w14:textId="1674BE88" w:rsidR="008663A9" w:rsidRPr="00ED082B" w:rsidRDefault="008663A9" w:rsidP="008663A9">
            <w:pPr>
              <w:pStyle w:val="ListParagraph"/>
              <w:ind w:left="2"/>
              <w:jc w:val="both"/>
              <w:rPr>
                <w:rFonts w:cs="Times New Roman"/>
                <w:lang w:val="sq-AL"/>
              </w:rPr>
            </w:pPr>
            <w:r w:rsidRPr="00ED082B">
              <w:rPr>
                <w:rFonts w:cs="Times New Roman"/>
                <w:lang w:val="sq-AL"/>
              </w:rPr>
              <w:t xml:space="preserve">3.Rrjeti elektrik të ristrukturohet </w:t>
            </w:r>
          </w:p>
          <w:p w14:paraId="550B7CF7" w14:textId="1E9F8ACE" w:rsidR="008663A9" w:rsidRPr="00ED082B" w:rsidRDefault="008663A9" w:rsidP="008663A9">
            <w:pPr>
              <w:pStyle w:val="ListParagraph"/>
              <w:ind w:left="2"/>
              <w:jc w:val="both"/>
              <w:rPr>
                <w:rFonts w:cs="Times New Roman"/>
                <w:lang w:val="sq-AL"/>
              </w:rPr>
            </w:pPr>
            <w:r w:rsidRPr="00ED082B">
              <w:rPr>
                <w:rFonts w:cs="Times New Roman"/>
                <w:lang w:val="sq-AL"/>
              </w:rPr>
              <w:t>4.Kanalizime</w:t>
            </w:r>
          </w:p>
        </w:tc>
        <w:tc>
          <w:tcPr>
            <w:tcW w:w="2368" w:type="dxa"/>
            <w:vAlign w:val="center"/>
          </w:tcPr>
          <w:p w14:paraId="34C6037F" w14:textId="2D872C20" w:rsidR="008663A9" w:rsidRPr="00ED082B" w:rsidRDefault="008663A9" w:rsidP="008663A9">
            <w:pPr>
              <w:jc w:val="center"/>
              <w:rPr>
                <w:rFonts w:cs="Times New Roman"/>
                <w:b/>
                <w:bCs/>
                <w:lang w:val="sq-AL"/>
              </w:rPr>
            </w:pPr>
            <w:r w:rsidRPr="00ED082B">
              <w:rPr>
                <w:rFonts w:eastAsia="Calibri" w:cs="Times New Roman"/>
                <w:b/>
                <w:bCs/>
                <w:lang w:val="sq-AL"/>
              </w:rPr>
              <w:t>Skender Krasniqi - Opterushë</w:t>
            </w:r>
          </w:p>
        </w:tc>
        <w:tc>
          <w:tcPr>
            <w:tcW w:w="1934" w:type="dxa"/>
            <w:vAlign w:val="center"/>
          </w:tcPr>
          <w:p w14:paraId="6EB25B68" w14:textId="4F215558"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Aprovohet</w:t>
            </w:r>
          </w:p>
          <w:p w14:paraId="4B6998EC" w14:textId="0F48AC8A"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Aprovohet</w:t>
            </w:r>
          </w:p>
          <w:p w14:paraId="2D1C6995" w14:textId="080CD063"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Adresohet</w:t>
            </w:r>
          </w:p>
          <w:p w14:paraId="2B80EAF7" w14:textId="66C5D8F6" w:rsidR="008663A9" w:rsidRPr="00ED082B" w:rsidRDefault="008663A9" w:rsidP="00CD3BB5">
            <w:pPr>
              <w:pStyle w:val="ListParagraph"/>
              <w:numPr>
                <w:ilvl w:val="0"/>
                <w:numId w:val="18"/>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6CA4C6ED"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Grupi</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Punues</w:t>
            </w:r>
            <w:proofErr w:type="spellEnd"/>
            <w:r w:rsidRPr="00FA5A3D">
              <w:rPr>
                <w:rFonts w:ascii="Times New Roman" w:eastAsia="Times New Roman" w:hAnsi="Times New Roman" w:cs="Times New Roman"/>
                <w:sz w:val="24"/>
                <w:szCs w:val="24"/>
              </w:rPr>
              <w:t xml:space="preserve"> ka </w:t>
            </w:r>
            <w:proofErr w:type="spellStart"/>
            <w:r w:rsidRPr="00FA5A3D">
              <w:rPr>
                <w:rFonts w:ascii="Times New Roman" w:eastAsia="Times New Roman" w:hAnsi="Times New Roman" w:cs="Times New Roman"/>
                <w:sz w:val="24"/>
                <w:szCs w:val="24"/>
              </w:rPr>
              <w:t>shqyrtuar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kërkesën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paraqitur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kubëzimin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rrugëve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si</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rregullimin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rrugës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fushore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fshatin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Opterushë</w:t>
            </w:r>
            <w:proofErr w:type="spellEnd"/>
            <w:r w:rsidRPr="00FA5A3D">
              <w:rPr>
                <w:rFonts w:ascii="Times New Roman" w:eastAsia="Times New Roman" w:hAnsi="Times New Roman" w:cs="Times New Roman"/>
                <w:sz w:val="24"/>
                <w:szCs w:val="24"/>
              </w:rPr>
              <w:t xml:space="preserve">. Pas </w:t>
            </w:r>
            <w:proofErr w:type="spellStart"/>
            <w:r w:rsidRPr="00FA5A3D">
              <w:rPr>
                <w:rFonts w:ascii="Times New Roman" w:eastAsia="Times New Roman" w:hAnsi="Times New Roman" w:cs="Times New Roman"/>
                <w:sz w:val="24"/>
                <w:szCs w:val="24"/>
              </w:rPr>
              <w:t>vlerësimit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nevojave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infrastrukturore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qarkullueshmërisë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banorëve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ndikimit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përmirësimin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kushteve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jetesës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zonë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është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konstatuar</w:t>
            </w:r>
            <w:proofErr w:type="spellEnd"/>
            <w:r w:rsidRPr="00FA5A3D">
              <w:rPr>
                <w:rFonts w:ascii="Times New Roman" w:eastAsia="Times New Roman" w:hAnsi="Times New Roman" w:cs="Times New Roman"/>
                <w:sz w:val="24"/>
                <w:szCs w:val="24"/>
              </w:rPr>
              <w:t xml:space="preserve"> se </w:t>
            </w:r>
            <w:proofErr w:type="spellStart"/>
            <w:r w:rsidRPr="00FA5A3D">
              <w:rPr>
                <w:rFonts w:ascii="Times New Roman" w:eastAsia="Times New Roman" w:hAnsi="Times New Roman" w:cs="Times New Roman"/>
                <w:sz w:val="24"/>
                <w:szCs w:val="24"/>
              </w:rPr>
              <w:t>intervenimet</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propozuara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janë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justifikuara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realizueshme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brenda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kuadrit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planifikimit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buxhetor</w:t>
            </w:r>
            <w:proofErr w:type="spellEnd"/>
            <w:r w:rsidRPr="00FA5A3D">
              <w:rPr>
                <w:rFonts w:ascii="Times New Roman" w:eastAsia="Times New Roman" w:hAnsi="Times New Roman" w:cs="Times New Roman"/>
                <w:sz w:val="24"/>
                <w:szCs w:val="24"/>
              </w:rPr>
              <w:t>.</w:t>
            </w:r>
          </w:p>
          <w:p w14:paraId="08705A67"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r w:rsidRPr="00FA5A3D">
              <w:rPr>
                <w:rFonts w:ascii="Times New Roman" w:eastAsia="Times New Roman" w:hAnsi="Times New Roman" w:cs="Times New Roman"/>
                <w:sz w:val="24"/>
                <w:szCs w:val="24"/>
              </w:rPr>
              <w:t xml:space="preserve">Duke </w:t>
            </w:r>
            <w:proofErr w:type="spellStart"/>
            <w:r w:rsidRPr="00FA5A3D">
              <w:rPr>
                <w:rFonts w:ascii="Times New Roman" w:eastAsia="Times New Roman" w:hAnsi="Times New Roman" w:cs="Times New Roman"/>
                <w:sz w:val="24"/>
                <w:szCs w:val="24"/>
              </w:rPr>
              <w:t>marrë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parasysh</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prioritetet</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komunitetit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rëndësinë</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aksesit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banorët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mundësitë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financiare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parapara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investime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kapitale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Grupi</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Punues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vendos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që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b/>
                <w:bCs/>
                <w:sz w:val="24"/>
                <w:szCs w:val="24"/>
              </w:rPr>
              <w:t>kërkesa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të</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përfshihet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planifikimin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lastRenderedPageBreak/>
              <w:t>projekteve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periudhën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përkatëse</w:t>
            </w:r>
            <w:proofErr w:type="spellEnd"/>
            <w:r w:rsidRPr="00FA5A3D">
              <w:rPr>
                <w:rFonts w:ascii="Times New Roman" w:eastAsia="Times New Roman" w:hAnsi="Times New Roman" w:cs="Times New Roman"/>
                <w:sz w:val="24"/>
                <w:szCs w:val="24"/>
              </w:rPr>
              <w:t>.</w:t>
            </w:r>
          </w:p>
          <w:p w14:paraId="129C6432" w14:textId="1B3023E6" w:rsidR="00FA5A3D" w:rsidRPr="00FA5A3D" w:rsidRDefault="00FA5A3D" w:rsidP="00FA5A3D">
            <w:pPr>
              <w:jc w:val="both"/>
              <w:rPr>
                <w:rFonts w:eastAsia="Calibri" w:cs="Times New Roman"/>
                <w:bCs/>
                <w:kern w:val="2"/>
                <w:lang w:val="sq-AL"/>
              </w:rPr>
            </w:pPr>
          </w:p>
          <w:p w14:paraId="1DCA687D" w14:textId="77777777" w:rsidR="00FA5A3D" w:rsidRDefault="00FA5A3D" w:rsidP="008663A9">
            <w:pPr>
              <w:jc w:val="both"/>
              <w:rPr>
                <w:rFonts w:eastAsia="Calibri" w:cs="Times New Roman"/>
                <w:bCs/>
                <w:kern w:val="2"/>
                <w:lang w:val="sq-AL"/>
              </w:rPr>
            </w:pPr>
          </w:p>
          <w:p w14:paraId="1A67D3BD" w14:textId="77777777" w:rsidR="008663A9" w:rsidRDefault="008663A9" w:rsidP="008663A9">
            <w:pPr>
              <w:jc w:val="both"/>
              <w:rPr>
                <w:rFonts w:eastAsia="Calibri" w:cs="Times New Roman"/>
                <w:bCs/>
                <w:kern w:val="2"/>
                <w:lang w:val="sq-AL"/>
              </w:rPr>
            </w:pPr>
            <w:proofErr w:type="spellStart"/>
            <w:r w:rsidRPr="00ED082B">
              <w:rPr>
                <w:rFonts w:eastAsia="Calibri" w:cs="Times New Roman"/>
                <w:bCs/>
                <w:kern w:val="2"/>
                <w:lang w:val="sq-AL"/>
              </w:rPr>
              <w:t>Kerkesa</w:t>
            </w:r>
            <w:proofErr w:type="spellEnd"/>
            <w:r w:rsidRPr="00ED082B">
              <w:rPr>
                <w:rFonts w:eastAsia="Calibri" w:cs="Times New Roman"/>
                <w:bCs/>
                <w:kern w:val="2"/>
                <w:lang w:val="sq-AL"/>
              </w:rPr>
              <w:t xml:space="preserve"> e trete </w:t>
            </w:r>
            <w:proofErr w:type="spellStart"/>
            <w:r w:rsidRPr="00ED082B">
              <w:rPr>
                <w:rFonts w:eastAsia="Calibri" w:cs="Times New Roman"/>
                <w:bCs/>
                <w:kern w:val="2"/>
                <w:lang w:val="sq-AL"/>
              </w:rPr>
              <w:t>eshte</w:t>
            </w:r>
            <w:proofErr w:type="spellEnd"/>
            <w:r w:rsidRPr="00ED082B">
              <w:rPr>
                <w:rFonts w:eastAsia="Calibri" w:cs="Times New Roman"/>
                <w:bCs/>
                <w:kern w:val="2"/>
                <w:lang w:val="sq-AL"/>
              </w:rPr>
              <w:t xml:space="preserve"> kompetencë e KEDS-it.</w:t>
            </w:r>
          </w:p>
          <w:p w14:paraId="636D383E" w14:textId="77777777" w:rsidR="00FA5A3D" w:rsidRDefault="00FA5A3D" w:rsidP="008663A9">
            <w:pPr>
              <w:jc w:val="both"/>
              <w:rPr>
                <w:rFonts w:eastAsia="Calibri" w:cs="Times New Roman"/>
                <w:bCs/>
                <w:kern w:val="2"/>
                <w:lang w:val="sq-AL"/>
              </w:rPr>
            </w:pPr>
          </w:p>
          <w:p w14:paraId="040F4A9D"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Grupi</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Punues</w:t>
            </w:r>
            <w:proofErr w:type="spellEnd"/>
            <w:r w:rsidRPr="00FA5A3D">
              <w:rPr>
                <w:rFonts w:ascii="Times New Roman" w:eastAsia="Times New Roman" w:hAnsi="Times New Roman" w:cs="Times New Roman"/>
                <w:sz w:val="24"/>
                <w:szCs w:val="24"/>
              </w:rPr>
              <w:t xml:space="preserve"> ka </w:t>
            </w:r>
            <w:proofErr w:type="spellStart"/>
            <w:r w:rsidRPr="00FA5A3D">
              <w:rPr>
                <w:rFonts w:ascii="Times New Roman" w:eastAsia="Times New Roman" w:hAnsi="Times New Roman" w:cs="Times New Roman"/>
                <w:sz w:val="24"/>
                <w:szCs w:val="24"/>
              </w:rPr>
              <w:t>shqyrtuar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kërkesën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kryerjen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kanalizimeve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fshatin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Opterushë</w:t>
            </w:r>
            <w:proofErr w:type="spellEnd"/>
            <w:r w:rsidRPr="00FA5A3D">
              <w:rPr>
                <w:rFonts w:ascii="Times New Roman" w:eastAsia="Times New Roman" w:hAnsi="Times New Roman" w:cs="Times New Roman"/>
                <w:sz w:val="24"/>
                <w:szCs w:val="24"/>
              </w:rPr>
              <w:t xml:space="preserve">. Pas </w:t>
            </w:r>
            <w:proofErr w:type="spellStart"/>
            <w:r w:rsidRPr="00FA5A3D">
              <w:rPr>
                <w:rFonts w:ascii="Times New Roman" w:eastAsia="Times New Roman" w:hAnsi="Times New Roman" w:cs="Times New Roman"/>
                <w:sz w:val="24"/>
                <w:szCs w:val="24"/>
              </w:rPr>
              <w:t>vlerësimit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gjendjes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ekzistuese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infrastrukturës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nevojave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komunitetit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është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konstatuar</w:t>
            </w:r>
            <w:proofErr w:type="spellEnd"/>
            <w:r w:rsidRPr="00FA5A3D">
              <w:rPr>
                <w:rFonts w:ascii="Times New Roman" w:eastAsia="Times New Roman" w:hAnsi="Times New Roman" w:cs="Times New Roman"/>
                <w:sz w:val="24"/>
                <w:szCs w:val="24"/>
              </w:rPr>
              <w:t xml:space="preserve"> se </w:t>
            </w:r>
            <w:proofErr w:type="spellStart"/>
            <w:r w:rsidRPr="00FA5A3D">
              <w:rPr>
                <w:rFonts w:ascii="Times New Roman" w:eastAsia="Times New Roman" w:hAnsi="Times New Roman" w:cs="Times New Roman"/>
                <w:sz w:val="24"/>
                <w:szCs w:val="24"/>
              </w:rPr>
              <w:t>ndërhyrja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është</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nevojshme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realizueshme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brenda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kuadrit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planifikimit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buxhetor</w:t>
            </w:r>
            <w:proofErr w:type="spellEnd"/>
            <w:r w:rsidRPr="00FA5A3D">
              <w:rPr>
                <w:rFonts w:ascii="Times New Roman" w:eastAsia="Times New Roman" w:hAnsi="Times New Roman" w:cs="Times New Roman"/>
                <w:sz w:val="24"/>
                <w:szCs w:val="24"/>
              </w:rPr>
              <w:t>.</w:t>
            </w:r>
          </w:p>
          <w:p w14:paraId="59AE2B6C"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këto</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arsye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b/>
                <w:bCs/>
                <w:sz w:val="24"/>
                <w:szCs w:val="24"/>
              </w:rPr>
              <w:t>kërkesa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do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përfshihet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planifikimin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projekteve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periudhën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ardhshme</w:t>
            </w:r>
            <w:proofErr w:type="spellEnd"/>
            <w:r w:rsidRPr="00FA5A3D">
              <w:rPr>
                <w:rFonts w:ascii="Times New Roman" w:eastAsia="Times New Roman" w:hAnsi="Times New Roman" w:cs="Times New Roman"/>
                <w:sz w:val="24"/>
                <w:szCs w:val="24"/>
              </w:rPr>
              <w:t>.</w:t>
            </w:r>
          </w:p>
          <w:p w14:paraId="0BC2D8AE" w14:textId="1C32C99C" w:rsidR="00FA5A3D" w:rsidRPr="00ED082B" w:rsidRDefault="00FA5A3D" w:rsidP="008663A9">
            <w:pPr>
              <w:jc w:val="both"/>
              <w:rPr>
                <w:lang w:val="sq-AL"/>
              </w:rPr>
            </w:pPr>
          </w:p>
        </w:tc>
      </w:tr>
      <w:tr w:rsidR="002A1F56" w:rsidRPr="00ED082B" w14:paraId="64E21C7F" w14:textId="77777777" w:rsidTr="008663A9">
        <w:tc>
          <w:tcPr>
            <w:tcW w:w="2049" w:type="dxa"/>
            <w:vAlign w:val="center"/>
          </w:tcPr>
          <w:p w14:paraId="37F43C8F" w14:textId="7FEC6CD0" w:rsidR="008663A9" w:rsidRPr="00ED082B" w:rsidRDefault="008663A9" w:rsidP="008663A9">
            <w:pPr>
              <w:pStyle w:val="ListParagraph"/>
              <w:ind w:left="2"/>
              <w:jc w:val="both"/>
              <w:rPr>
                <w:rFonts w:cs="Times New Roman"/>
                <w:lang w:val="sq-AL"/>
              </w:rPr>
            </w:pPr>
            <w:r w:rsidRPr="00ED082B">
              <w:rPr>
                <w:rFonts w:cs="Times New Roman"/>
                <w:lang w:val="sq-AL"/>
              </w:rPr>
              <w:lastRenderedPageBreak/>
              <w:t xml:space="preserve">1.Rrugicat e mbetura të përfundojnë. </w:t>
            </w:r>
          </w:p>
          <w:p w14:paraId="2FC40268" w14:textId="244B6FD3" w:rsidR="008663A9" w:rsidRPr="00ED082B" w:rsidRDefault="008663A9" w:rsidP="008663A9">
            <w:pPr>
              <w:pStyle w:val="ListParagraph"/>
              <w:ind w:left="2"/>
              <w:jc w:val="both"/>
              <w:rPr>
                <w:rFonts w:cs="Times New Roman"/>
                <w:lang w:val="sq-AL"/>
              </w:rPr>
            </w:pPr>
            <w:r w:rsidRPr="00ED082B">
              <w:rPr>
                <w:rFonts w:cs="Times New Roman"/>
                <w:lang w:val="sq-AL"/>
              </w:rPr>
              <w:t xml:space="preserve">2.Vazhdimi i lumit, të shtrohet lumi dhe të vazhdohet deri te Ura e Ritijës. </w:t>
            </w:r>
          </w:p>
          <w:p w14:paraId="7F866785" w14:textId="06FA1109" w:rsidR="008663A9" w:rsidRPr="00ED082B" w:rsidRDefault="008663A9" w:rsidP="008663A9">
            <w:pPr>
              <w:pStyle w:val="ListParagraph"/>
              <w:ind w:left="2"/>
              <w:jc w:val="both"/>
              <w:rPr>
                <w:rFonts w:cs="Times New Roman"/>
                <w:lang w:val="sq-AL"/>
              </w:rPr>
            </w:pPr>
            <w:r w:rsidRPr="00ED082B">
              <w:rPr>
                <w:rFonts w:cs="Times New Roman"/>
                <w:lang w:val="sq-AL"/>
              </w:rPr>
              <w:t>3.Shteg për ecje nga fshati Retijë.</w:t>
            </w:r>
          </w:p>
        </w:tc>
        <w:tc>
          <w:tcPr>
            <w:tcW w:w="2368" w:type="dxa"/>
            <w:vAlign w:val="center"/>
          </w:tcPr>
          <w:p w14:paraId="623E5F36" w14:textId="5FC1F2A8" w:rsidR="008663A9" w:rsidRPr="00ED082B" w:rsidRDefault="008663A9" w:rsidP="008663A9">
            <w:pPr>
              <w:jc w:val="center"/>
              <w:rPr>
                <w:rFonts w:eastAsia="Calibri" w:cs="Times New Roman"/>
                <w:b/>
                <w:bCs/>
                <w:lang w:val="sq-AL"/>
              </w:rPr>
            </w:pPr>
            <w:r w:rsidRPr="00ED082B">
              <w:rPr>
                <w:rFonts w:eastAsia="Calibri" w:cs="Times New Roman"/>
                <w:b/>
                <w:bCs/>
                <w:lang w:val="sq-AL"/>
              </w:rPr>
              <w:t>Enver Kabashi - Zoqisht</w:t>
            </w:r>
          </w:p>
        </w:tc>
        <w:tc>
          <w:tcPr>
            <w:tcW w:w="1934" w:type="dxa"/>
            <w:vAlign w:val="center"/>
          </w:tcPr>
          <w:p w14:paraId="545298C3" w14:textId="77777777" w:rsidR="008663A9" w:rsidRPr="00ED082B" w:rsidRDefault="008663A9" w:rsidP="00CD3BB5">
            <w:pPr>
              <w:pStyle w:val="ListParagraph"/>
              <w:numPr>
                <w:ilvl w:val="0"/>
                <w:numId w:val="19"/>
              </w:numPr>
              <w:jc w:val="both"/>
              <w:rPr>
                <w:rFonts w:eastAsia="Calibri" w:cs="Times New Roman"/>
                <w:bCs/>
                <w:kern w:val="2"/>
                <w:lang w:val="sq-AL"/>
              </w:rPr>
            </w:pPr>
            <w:r w:rsidRPr="00ED082B">
              <w:rPr>
                <w:rFonts w:eastAsia="Calibri" w:cs="Times New Roman"/>
                <w:bCs/>
                <w:kern w:val="2"/>
                <w:lang w:val="sq-AL"/>
              </w:rPr>
              <w:t>Aprovohet</w:t>
            </w:r>
          </w:p>
          <w:p w14:paraId="7FBB571D" w14:textId="77777777" w:rsidR="008663A9" w:rsidRPr="00ED082B" w:rsidRDefault="008663A9" w:rsidP="00CD3BB5">
            <w:pPr>
              <w:pStyle w:val="ListParagraph"/>
              <w:numPr>
                <w:ilvl w:val="0"/>
                <w:numId w:val="19"/>
              </w:numPr>
              <w:jc w:val="both"/>
              <w:rPr>
                <w:rFonts w:eastAsia="Calibri" w:cs="Times New Roman"/>
                <w:bCs/>
                <w:kern w:val="2"/>
                <w:lang w:val="sq-AL"/>
              </w:rPr>
            </w:pPr>
            <w:r w:rsidRPr="00ED082B">
              <w:rPr>
                <w:rFonts w:eastAsia="Calibri" w:cs="Times New Roman"/>
                <w:bCs/>
                <w:kern w:val="2"/>
                <w:lang w:val="sq-AL"/>
              </w:rPr>
              <w:t>Aprovohet</w:t>
            </w:r>
          </w:p>
          <w:p w14:paraId="0DD78B3D" w14:textId="057F4F58" w:rsidR="008663A9" w:rsidRPr="00ED082B" w:rsidRDefault="008663A9" w:rsidP="00CD3BB5">
            <w:pPr>
              <w:pStyle w:val="ListParagraph"/>
              <w:numPr>
                <w:ilvl w:val="0"/>
                <w:numId w:val="19"/>
              </w:numPr>
              <w:jc w:val="both"/>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660E4440"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Grupi</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Punues</w:t>
            </w:r>
            <w:proofErr w:type="spellEnd"/>
            <w:r w:rsidRPr="00FA5A3D">
              <w:rPr>
                <w:rFonts w:ascii="Times New Roman" w:eastAsia="Times New Roman" w:hAnsi="Times New Roman" w:cs="Times New Roman"/>
                <w:sz w:val="24"/>
                <w:szCs w:val="24"/>
              </w:rPr>
              <w:t xml:space="preserve"> ka </w:t>
            </w:r>
            <w:proofErr w:type="spellStart"/>
            <w:r w:rsidRPr="00FA5A3D">
              <w:rPr>
                <w:rFonts w:ascii="Times New Roman" w:eastAsia="Times New Roman" w:hAnsi="Times New Roman" w:cs="Times New Roman"/>
                <w:sz w:val="24"/>
                <w:szCs w:val="24"/>
              </w:rPr>
              <w:t>shqyrtuar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kërkesat</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paraqitura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nga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banorët</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fshatit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Zoqisht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pas </w:t>
            </w:r>
            <w:proofErr w:type="spellStart"/>
            <w:r w:rsidRPr="00FA5A3D">
              <w:rPr>
                <w:rFonts w:ascii="Times New Roman" w:eastAsia="Times New Roman" w:hAnsi="Times New Roman" w:cs="Times New Roman"/>
                <w:sz w:val="24"/>
                <w:szCs w:val="24"/>
              </w:rPr>
              <w:t>vlerësimit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gjendjes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ekzistuese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infrastrukturës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nevojave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komunitetit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vendos</w:t>
            </w:r>
            <w:proofErr w:type="spellEnd"/>
            <w:r w:rsidRPr="00FA5A3D">
              <w:rPr>
                <w:rFonts w:ascii="Times New Roman" w:eastAsia="Times New Roman" w:hAnsi="Times New Roman" w:cs="Times New Roman"/>
                <w:sz w:val="24"/>
                <w:szCs w:val="24"/>
              </w:rPr>
              <w:t>:</w:t>
            </w:r>
          </w:p>
          <w:p w14:paraId="4C5D3B44" w14:textId="77777777" w:rsidR="00FA5A3D" w:rsidRPr="00FA5A3D" w:rsidRDefault="00FA5A3D" w:rsidP="00FA5A3D">
            <w:pPr>
              <w:numPr>
                <w:ilvl w:val="0"/>
                <w:numId w:val="42"/>
              </w:num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b/>
                <w:bCs/>
                <w:sz w:val="24"/>
                <w:szCs w:val="24"/>
              </w:rPr>
              <w:t>Përfundimi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rrugicave</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të</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mbetura</w:t>
            </w:r>
            <w:proofErr w:type="spellEnd"/>
            <w:r w:rsidRPr="00FA5A3D">
              <w:rPr>
                <w:rFonts w:ascii="Times New Roman" w:eastAsia="Times New Roman" w:hAnsi="Times New Roman" w:cs="Times New Roman"/>
                <w:sz w:val="24"/>
                <w:szCs w:val="24"/>
              </w:rPr>
              <w:t xml:space="preserve"> – </w:t>
            </w:r>
            <w:proofErr w:type="spellStart"/>
            <w:r w:rsidRPr="00FA5A3D">
              <w:rPr>
                <w:rFonts w:ascii="Times New Roman" w:eastAsia="Times New Roman" w:hAnsi="Times New Roman" w:cs="Times New Roman"/>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përmirësimin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qarkullueshmërisë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aksesit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banorëve</w:t>
            </w:r>
            <w:proofErr w:type="spellEnd"/>
            <w:r w:rsidRPr="00FA5A3D">
              <w:rPr>
                <w:rFonts w:ascii="Times New Roman" w:eastAsia="Times New Roman" w:hAnsi="Times New Roman" w:cs="Times New Roman"/>
                <w:sz w:val="24"/>
                <w:szCs w:val="24"/>
              </w:rPr>
              <w:t>.</w:t>
            </w:r>
          </w:p>
          <w:p w14:paraId="2FB78EC0" w14:textId="77777777" w:rsidR="00FA5A3D" w:rsidRPr="00FA5A3D" w:rsidRDefault="00FA5A3D" w:rsidP="00FA5A3D">
            <w:pPr>
              <w:numPr>
                <w:ilvl w:val="0"/>
                <w:numId w:val="42"/>
              </w:num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b/>
                <w:bCs/>
                <w:sz w:val="24"/>
                <w:szCs w:val="24"/>
              </w:rPr>
              <w:t>Vazhdimi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dhe</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shtroja</w:t>
            </w:r>
            <w:proofErr w:type="spellEnd"/>
            <w:r w:rsidRPr="00FA5A3D">
              <w:rPr>
                <w:rFonts w:ascii="Times New Roman" w:eastAsia="Times New Roman" w:hAnsi="Times New Roman" w:cs="Times New Roman"/>
                <w:b/>
                <w:bCs/>
                <w:sz w:val="24"/>
                <w:szCs w:val="24"/>
              </w:rPr>
              <w:t xml:space="preserve"> e </w:t>
            </w:r>
            <w:proofErr w:type="spellStart"/>
            <w:r w:rsidRPr="00FA5A3D">
              <w:rPr>
                <w:rFonts w:ascii="Times New Roman" w:eastAsia="Times New Roman" w:hAnsi="Times New Roman" w:cs="Times New Roman"/>
                <w:b/>
                <w:bCs/>
                <w:sz w:val="24"/>
                <w:szCs w:val="24"/>
              </w:rPr>
              <w:t>lumit</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deri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te</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Ura</w:t>
            </w:r>
            <w:proofErr w:type="spellEnd"/>
            <w:r w:rsidRPr="00FA5A3D">
              <w:rPr>
                <w:rFonts w:ascii="Times New Roman" w:eastAsia="Times New Roman" w:hAnsi="Times New Roman" w:cs="Times New Roman"/>
                <w:b/>
                <w:bCs/>
                <w:sz w:val="24"/>
                <w:szCs w:val="24"/>
              </w:rPr>
              <w:t xml:space="preserve"> e </w:t>
            </w:r>
            <w:proofErr w:type="spellStart"/>
            <w:r w:rsidRPr="00FA5A3D">
              <w:rPr>
                <w:rFonts w:ascii="Times New Roman" w:eastAsia="Times New Roman" w:hAnsi="Times New Roman" w:cs="Times New Roman"/>
                <w:b/>
                <w:bCs/>
                <w:sz w:val="24"/>
                <w:szCs w:val="24"/>
              </w:rPr>
              <w:t>Ritijës</w:t>
            </w:r>
            <w:proofErr w:type="spellEnd"/>
            <w:r w:rsidRPr="00FA5A3D">
              <w:rPr>
                <w:rFonts w:ascii="Times New Roman" w:eastAsia="Times New Roman" w:hAnsi="Times New Roman" w:cs="Times New Roman"/>
                <w:sz w:val="24"/>
                <w:szCs w:val="24"/>
              </w:rPr>
              <w:t xml:space="preserve"> – </w:t>
            </w:r>
            <w:proofErr w:type="spellStart"/>
            <w:r w:rsidRPr="00FA5A3D">
              <w:rPr>
                <w:rFonts w:ascii="Times New Roman" w:eastAsia="Times New Roman" w:hAnsi="Times New Roman" w:cs="Times New Roman"/>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lastRenderedPageBreak/>
              <w:t>sigurimin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kullimit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adekuat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qarkullimin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sigurt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zonë</w:t>
            </w:r>
            <w:proofErr w:type="spellEnd"/>
            <w:r w:rsidRPr="00FA5A3D">
              <w:rPr>
                <w:rFonts w:ascii="Times New Roman" w:eastAsia="Times New Roman" w:hAnsi="Times New Roman" w:cs="Times New Roman"/>
                <w:sz w:val="24"/>
                <w:szCs w:val="24"/>
              </w:rPr>
              <w:t>.</w:t>
            </w:r>
          </w:p>
          <w:p w14:paraId="2FEC1692" w14:textId="77777777" w:rsidR="00FA5A3D" w:rsidRPr="00FA5A3D" w:rsidRDefault="00FA5A3D" w:rsidP="00FA5A3D">
            <w:pPr>
              <w:numPr>
                <w:ilvl w:val="0"/>
                <w:numId w:val="42"/>
              </w:num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b/>
                <w:bCs/>
                <w:sz w:val="24"/>
                <w:szCs w:val="24"/>
              </w:rPr>
              <w:t>Shteg</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për</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ecje</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nga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fshati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Retijë</w:t>
            </w:r>
            <w:proofErr w:type="spellEnd"/>
            <w:r w:rsidRPr="00FA5A3D">
              <w:rPr>
                <w:rFonts w:ascii="Times New Roman" w:eastAsia="Times New Roman" w:hAnsi="Times New Roman" w:cs="Times New Roman"/>
                <w:sz w:val="24"/>
                <w:szCs w:val="24"/>
              </w:rPr>
              <w:t xml:space="preserve"> – </w:t>
            </w:r>
            <w:proofErr w:type="spellStart"/>
            <w:r w:rsidRPr="00FA5A3D">
              <w:rPr>
                <w:rFonts w:ascii="Times New Roman" w:eastAsia="Times New Roman" w:hAnsi="Times New Roman" w:cs="Times New Roman"/>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promovimin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mobilitetit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aktiviteteve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rekreative</w:t>
            </w:r>
            <w:proofErr w:type="spellEnd"/>
            <w:r w:rsidRPr="00FA5A3D">
              <w:rPr>
                <w:rFonts w:ascii="Times New Roman" w:eastAsia="Times New Roman" w:hAnsi="Times New Roman" w:cs="Times New Roman"/>
                <w:sz w:val="24"/>
                <w:szCs w:val="24"/>
              </w:rPr>
              <w:t>.</w:t>
            </w:r>
          </w:p>
          <w:p w14:paraId="0F2AA912"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këto</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arsye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b/>
                <w:bCs/>
                <w:sz w:val="24"/>
                <w:szCs w:val="24"/>
              </w:rPr>
              <w:t>të</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gjitha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kërkesat</w:t>
            </w:r>
            <w:proofErr w:type="spellEnd"/>
            <w:r w:rsidRPr="00FA5A3D">
              <w:rPr>
                <w:rFonts w:ascii="Times New Roman" w:eastAsia="Times New Roman" w:hAnsi="Times New Roman" w:cs="Times New Roman"/>
                <w:b/>
                <w:bCs/>
                <w:sz w:val="24"/>
                <w:szCs w:val="24"/>
              </w:rPr>
              <w:t xml:space="preserve"> e </w:t>
            </w:r>
            <w:proofErr w:type="spellStart"/>
            <w:r w:rsidRPr="00FA5A3D">
              <w:rPr>
                <w:rFonts w:ascii="Times New Roman" w:eastAsia="Times New Roman" w:hAnsi="Times New Roman" w:cs="Times New Roman"/>
                <w:b/>
                <w:bCs/>
                <w:sz w:val="24"/>
                <w:szCs w:val="24"/>
              </w:rPr>
              <w:t>paraqitura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nga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fshati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Zoqisht</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aprovohen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do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përfshihen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planifikimin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buxhetor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realizim</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periudhën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ardhshme</w:t>
            </w:r>
            <w:proofErr w:type="spellEnd"/>
            <w:r w:rsidRPr="00FA5A3D">
              <w:rPr>
                <w:rFonts w:ascii="Times New Roman" w:eastAsia="Times New Roman" w:hAnsi="Times New Roman" w:cs="Times New Roman"/>
                <w:sz w:val="24"/>
                <w:szCs w:val="24"/>
              </w:rPr>
              <w:t>.</w:t>
            </w:r>
          </w:p>
          <w:p w14:paraId="210556DD" w14:textId="77777777" w:rsidR="008663A9" w:rsidRPr="00ED082B" w:rsidRDefault="008663A9" w:rsidP="008663A9">
            <w:pPr>
              <w:jc w:val="both"/>
              <w:rPr>
                <w:rFonts w:eastAsia="Calibri" w:cs="Times New Roman"/>
                <w:bCs/>
                <w:kern w:val="2"/>
                <w:lang w:val="sq-AL"/>
              </w:rPr>
            </w:pPr>
          </w:p>
        </w:tc>
      </w:tr>
      <w:tr w:rsidR="002A1F56" w:rsidRPr="00ED082B" w14:paraId="44C48C8A" w14:textId="77777777" w:rsidTr="008663A9">
        <w:tc>
          <w:tcPr>
            <w:tcW w:w="2049" w:type="dxa"/>
            <w:vAlign w:val="center"/>
          </w:tcPr>
          <w:p w14:paraId="5EC268E5" w14:textId="41F9CD7C" w:rsidR="008663A9" w:rsidRPr="00ED082B" w:rsidRDefault="008663A9" w:rsidP="008663A9">
            <w:pPr>
              <w:pStyle w:val="ListParagraph"/>
              <w:ind w:left="2"/>
              <w:jc w:val="both"/>
              <w:rPr>
                <w:rFonts w:cs="Times New Roman"/>
                <w:lang w:val="sq-AL"/>
              </w:rPr>
            </w:pPr>
            <w:r w:rsidRPr="00ED082B">
              <w:rPr>
                <w:rFonts w:cs="Times New Roman"/>
                <w:lang w:val="sq-AL"/>
              </w:rPr>
              <w:lastRenderedPageBreak/>
              <w:t xml:space="preserve">1.Meremetimi i shkollës </w:t>
            </w:r>
          </w:p>
          <w:p w14:paraId="633F07A2" w14:textId="5C029399" w:rsidR="008663A9" w:rsidRPr="00ED082B" w:rsidRDefault="008663A9" w:rsidP="008663A9">
            <w:pPr>
              <w:pStyle w:val="ListParagraph"/>
              <w:ind w:left="2"/>
              <w:jc w:val="both"/>
              <w:rPr>
                <w:rFonts w:cs="Times New Roman"/>
                <w:lang w:val="sq-AL"/>
              </w:rPr>
            </w:pPr>
            <w:r w:rsidRPr="00ED082B">
              <w:rPr>
                <w:rFonts w:cs="Times New Roman"/>
                <w:lang w:val="sq-AL"/>
              </w:rPr>
              <w:t>2.Trotuaret e fshatit janë kërkesë tjetër dhe vazhdimi i kubëzimit të rrugëve të mbetura.</w:t>
            </w:r>
          </w:p>
          <w:p w14:paraId="0414C804" w14:textId="19BA0779" w:rsidR="008663A9" w:rsidRPr="00ED082B" w:rsidRDefault="008663A9" w:rsidP="008663A9">
            <w:pPr>
              <w:pStyle w:val="ListParagraph"/>
              <w:ind w:left="2"/>
              <w:jc w:val="both"/>
              <w:rPr>
                <w:rFonts w:cs="Times New Roman"/>
                <w:lang w:val="sq-AL"/>
              </w:rPr>
            </w:pPr>
            <w:r w:rsidRPr="00ED082B">
              <w:rPr>
                <w:rFonts w:cs="Times New Roman"/>
                <w:lang w:val="sq-AL"/>
              </w:rPr>
              <w:t xml:space="preserve">3.Kanalizimi, sepse ende kemi gropa septike. </w:t>
            </w:r>
          </w:p>
          <w:p w14:paraId="2C4A0617" w14:textId="4FD4ED4F" w:rsidR="008663A9" w:rsidRPr="00ED082B" w:rsidRDefault="008663A9" w:rsidP="008663A9">
            <w:pPr>
              <w:pStyle w:val="ListParagraph"/>
              <w:ind w:left="2"/>
              <w:jc w:val="both"/>
              <w:rPr>
                <w:rFonts w:cs="Times New Roman"/>
                <w:lang w:val="sq-AL"/>
              </w:rPr>
            </w:pPr>
            <w:r w:rsidRPr="00ED082B">
              <w:rPr>
                <w:rFonts w:cs="Times New Roman"/>
                <w:lang w:val="sq-AL"/>
              </w:rPr>
              <w:t>4.Ngjyrosja e murit të varrezave të fshatit.</w:t>
            </w:r>
          </w:p>
          <w:p w14:paraId="2ED86285" w14:textId="62246B73" w:rsidR="008663A9" w:rsidRPr="00ED082B" w:rsidRDefault="008663A9" w:rsidP="008663A9">
            <w:pPr>
              <w:pStyle w:val="ListParagraph"/>
              <w:ind w:left="2"/>
              <w:jc w:val="both"/>
              <w:rPr>
                <w:rFonts w:cs="Times New Roman"/>
                <w:lang w:val="sq-AL"/>
              </w:rPr>
            </w:pPr>
            <w:r w:rsidRPr="00ED082B">
              <w:rPr>
                <w:rFonts w:cs="Times New Roman"/>
                <w:lang w:val="sq-AL"/>
              </w:rPr>
              <w:t xml:space="preserve">5.Zgjerimi i ndriqimit nëpër lagje. </w:t>
            </w:r>
          </w:p>
          <w:p w14:paraId="1F7E84B5" w14:textId="04C5F222" w:rsidR="008663A9" w:rsidRPr="00ED082B" w:rsidRDefault="008663A9" w:rsidP="008663A9">
            <w:pPr>
              <w:pStyle w:val="ListParagraph"/>
              <w:ind w:left="2"/>
              <w:jc w:val="both"/>
              <w:rPr>
                <w:rFonts w:cs="Times New Roman"/>
                <w:lang w:val="sq-AL"/>
              </w:rPr>
            </w:pPr>
            <w:r w:rsidRPr="00ED082B">
              <w:rPr>
                <w:rFonts w:cs="Times New Roman"/>
                <w:lang w:val="sq-AL"/>
              </w:rPr>
              <w:t>6.Mirëmbajtja e hapësirave publike.</w:t>
            </w:r>
          </w:p>
        </w:tc>
        <w:tc>
          <w:tcPr>
            <w:tcW w:w="2368" w:type="dxa"/>
            <w:vAlign w:val="center"/>
          </w:tcPr>
          <w:p w14:paraId="53B5D624" w14:textId="1AF842B0" w:rsidR="008663A9" w:rsidRPr="00ED082B" w:rsidRDefault="008663A9" w:rsidP="008663A9">
            <w:pPr>
              <w:jc w:val="center"/>
              <w:rPr>
                <w:rFonts w:eastAsia="Calibri" w:cs="Times New Roman"/>
                <w:b/>
                <w:bCs/>
                <w:lang w:val="sq-AL"/>
              </w:rPr>
            </w:pPr>
            <w:r w:rsidRPr="00ED082B">
              <w:rPr>
                <w:rFonts w:eastAsia="Calibri" w:cs="Times New Roman"/>
                <w:b/>
                <w:bCs/>
                <w:lang w:val="sq-AL"/>
              </w:rPr>
              <w:t>Mirsad Qehaj - Retijë e Poshtme</w:t>
            </w:r>
          </w:p>
        </w:tc>
        <w:tc>
          <w:tcPr>
            <w:tcW w:w="1934" w:type="dxa"/>
            <w:vAlign w:val="center"/>
          </w:tcPr>
          <w:p w14:paraId="70D16A71" w14:textId="2AC8B49F"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2CED5981" w14:textId="74B3DB88"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20331650" w14:textId="1AB1F7BB"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62EBBD5F" w14:textId="42871AAA"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Refuzohet</w:t>
            </w:r>
          </w:p>
          <w:p w14:paraId="08CCDC34" w14:textId="73A181A2"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36285F94" w14:textId="2F95BBB2" w:rsidR="008663A9" w:rsidRPr="00ED082B" w:rsidRDefault="008663A9" w:rsidP="00CD3BB5">
            <w:pPr>
              <w:pStyle w:val="ListParagraph"/>
              <w:numPr>
                <w:ilvl w:val="0"/>
                <w:numId w:val="20"/>
              </w:numPr>
              <w:rPr>
                <w:rFonts w:eastAsia="Calibri" w:cs="Times New Roman"/>
                <w:bCs/>
                <w:kern w:val="2"/>
                <w:lang w:val="sq-AL"/>
              </w:rPr>
            </w:pPr>
            <w:r w:rsidRPr="00ED082B">
              <w:rPr>
                <w:rFonts w:eastAsia="Calibri" w:cs="Times New Roman"/>
                <w:bCs/>
                <w:kern w:val="2"/>
                <w:lang w:val="sq-AL"/>
              </w:rPr>
              <w:t>Aprovohet</w:t>
            </w:r>
          </w:p>
          <w:p w14:paraId="01E51160" w14:textId="77777777" w:rsidR="008663A9" w:rsidRPr="00ED082B" w:rsidRDefault="008663A9" w:rsidP="008663A9">
            <w:pPr>
              <w:jc w:val="both"/>
              <w:rPr>
                <w:rFonts w:eastAsia="Calibri" w:cs="Times New Roman"/>
                <w:bCs/>
                <w:kern w:val="2"/>
                <w:lang w:val="sq-AL"/>
              </w:rPr>
            </w:pPr>
          </w:p>
        </w:tc>
        <w:tc>
          <w:tcPr>
            <w:tcW w:w="3027" w:type="dxa"/>
            <w:vAlign w:val="center"/>
          </w:tcPr>
          <w:p w14:paraId="5799D6ED"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Grupi</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Punues</w:t>
            </w:r>
            <w:proofErr w:type="spellEnd"/>
            <w:r w:rsidRPr="00FA5A3D">
              <w:rPr>
                <w:rFonts w:ascii="Times New Roman" w:eastAsia="Times New Roman" w:hAnsi="Times New Roman" w:cs="Times New Roman"/>
                <w:sz w:val="24"/>
                <w:szCs w:val="24"/>
              </w:rPr>
              <w:t xml:space="preserve"> ka </w:t>
            </w:r>
            <w:proofErr w:type="spellStart"/>
            <w:r w:rsidRPr="00FA5A3D">
              <w:rPr>
                <w:rFonts w:ascii="Times New Roman" w:eastAsia="Times New Roman" w:hAnsi="Times New Roman" w:cs="Times New Roman"/>
                <w:sz w:val="24"/>
                <w:szCs w:val="24"/>
              </w:rPr>
              <w:t>shqyrtuar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kërkesat</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paraqitura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nga</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banorët</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fshatit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Retije</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Ulët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pas </w:t>
            </w:r>
            <w:proofErr w:type="spellStart"/>
            <w:r w:rsidRPr="00FA5A3D">
              <w:rPr>
                <w:rFonts w:ascii="Times New Roman" w:eastAsia="Times New Roman" w:hAnsi="Times New Roman" w:cs="Times New Roman"/>
                <w:sz w:val="24"/>
                <w:szCs w:val="24"/>
              </w:rPr>
              <w:t>vlerësimit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gjendjes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infrastrukturës</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nevojave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komunitetit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vendos</w:t>
            </w:r>
            <w:proofErr w:type="spellEnd"/>
            <w:r w:rsidRPr="00FA5A3D">
              <w:rPr>
                <w:rFonts w:ascii="Times New Roman" w:eastAsia="Times New Roman" w:hAnsi="Times New Roman" w:cs="Times New Roman"/>
                <w:sz w:val="24"/>
                <w:szCs w:val="24"/>
              </w:rPr>
              <w:t>:</w:t>
            </w:r>
          </w:p>
          <w:p w14:paraId="43D73257" w14:textId="77777777" w:rsidR="00FA5A3D" w:rsidRPr="00FA5A3D" w:rsidRDefault="00FA5A3D" w:rsidP="00FA5A3D">
            <w:pPr>
              <w:numPr>
                <w:ilvl w:val="0"/>
                <w:numId w:val="43"/>
              </w:num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b/>
                <w:bCs/>
                <w:sz w:val="24"/>
                <w:szCs w:val="24"/>
              </w:rPr>
              <w:t>Meremetimi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shkollës</w:t>
            </w:r>
            <w:proofErr w:type="spellEnd"/>
            <w:r w:rsidRPr="00FA5A3D">
              <w:rPr>
                <w:rFonts w:ascii="Times New Roman" w:eastAsia="Times New Roman" w:hAnsi="Times New Roman" w:cs="Times New Roman"/>
                <w:sz w:val="24"/>
                <w:szCs w:val="24"/>
              </w:rPr>
              <w:t xml:space="preserve"> – </w:t>
            </w:r>
            <w:proofErr w:type="spellStart"/>
            <w:r w:rsidRPr="00FA5A3D">
              <w:rPr>
                <w:rFonts w:ascii="Times New Roman" w:eastAsia="Times New Roman" w:hAnsi="Times New Roman" w:cs="Times New Roman"/>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përmirësimin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kushteve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mësimit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sigurimin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ambientit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sigurt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nxënësit</w:t>
            </w:r>
            <w:proofErr w:type="spellEnd"/>
            <w:r w:rsidRPr="00FA5A3D">
              <w:rPr>
                <w:rFonts w:ascii="Times New Roman" w:eastAsia="Times New Roman" w:hAnsi="Times New Roman" w:cs="Times New Roman"/>
                <w:sz w:val="24"/>
                <w:szCs w:val="24"/>
              </w:rPr>
              <w:t>.</w:t>
            </w:r>
          </w:p>
          <w:p w14:paraId="31B31131" w14:textId="77777777" w:rsidR="00FA5A3D" w:rsidRPr="00FA5A3D" w:rsidRDefault="00FA5A3D" w:rsidP="00FA5A3D">
            <w:pPr>
              <w:numPr>
                <w:ilvl w:val="0"/>
                <w:numId w:val="43"/>
              </w:num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b/>
                <w:bCs/>
                <w:sz w:val="24"/>
                <w:szCs w:val="24"/>
              </w:rPr>
              <w:t>Trotuaret</w:t>
            </w:r>
            <w:proofErr w:type="spellEnd"/>
            <w:r w:rsidRPr="00FA5A3D">
              <w:rPr>
                <w:rFonts w:ascii="Times New Roman" w:eastAsia="Times New Roman" w:hAnsi="Times New Roman" w:cs="Times New Roman"/>
                <w:b/>
                <w:bCs/>
                <w:sz w:val="24"/>
                <w:szCs w:val="24"/>
              </w:rPr>
              <w:t xml:space="preserve"> e </w:t>
            </w:r>
            <w:proofErr w:type="spellStart"/>
            <w:r w:rsidRPr="00FA5A3D">
              <w:rPr>
                <w:rFonts w:ascii="Times New Roman" w:eastAsia="Times New Roman" w:hAnsi="Times New Roman" w:cs="Times New Roman"/>
                <w:b/>
                <w:bCs/>
                <w:sz w:val="24"/>
                <w:szCs w:val="24"/>
              </w:rPr>
              <w:t>fshatit</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dhe</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vazhdimi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kubëzimit</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të</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rrugëve</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të</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mbetura</w:t>
            </w:r>
            <w:proofErr w:type="spellEnd"/>
            <w:r w:rsidRPr="00FA5A3D">
              <w:rPr>
                <w:rFonts w:ascii="Times New Roman" w:eastAsia="Times New Roman" w:hAnsi="Times New Roman" w:cs="Times New Roman"/>
                <w:sz w:val="24"/>
                <w:szCs w:val="24"/>
              </w:rPr>
              <w:t xml:space="preserve"> – </w:t>
            </w:r>
            <w:proofErr w:type="spellStart"/>
            <w:r w:rsidRPr="00FA5A3D">
              <w:rPr>
                <w:rFonts w:ascii="Times New Roman" w:eastAsia="Times New Roman" w:hAnsi="Times New Roman" w:cs="Times New Roman"/>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përmirësimin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qarkullueshmërisë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aksesit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fshat</w:t>
            </w:r>
            <w:proofErr w:type="spellEnd"/>
            <w:r w:rsidRPr="00FA5A3D">
              <w:rPr>
                <w:rFonts w:ascii="Times New Roman" w:eastAsia="Times New Roman" w:hAnsi="Times New Roman" w:cs="Times New Roman"/>
                <w:sz w:val="24"/>
                <w:szCs w:val="24"/>
              </w:rPr>
              <w:t>.</w:t>
            </w:r>
          </w:p>
          <w:p w14:paraId="3DA7599F" w14:textId="77777777" w:rsidR="00FA5A3D" w:rsidRPr="00FA5A3D" w:rsidRDefault="00FA5A3D" w:rsidP="00FA5A3D">
            <w:pPr>
              <w:numPr>
                <w:ilvl w:val="0"/>
                <w:numId w:val="43"/>
              </w:num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b/>
                <w:bCs/>
                <w:sz w:val="24"/>
                <w:szCs w:val="24"/>
              </w:rPr>
              <w:lastRenderedPageBreak/>
              <w:t>Kanalizimi</w:t>
            </w:r>
            <w:proofErr w:type="spellEnd"/>
            <w:r w:rsidRPr="00FA5A3D">
              <w:rPr>
                <w:rFonts w:ascii="Times New Roman" w:eastAsia="Times New Roman" w:hAnsi="Times New Roman" w:cs="Times New Roman"/>
                <w:sz w:val="24"/>
                <w:szCs w:val="24"/>
              </w:rPr>
              <w:t xml:space="preserve">, duke </w:t>
            </w:r>
            <w:proofErr w:type="spellStart"/>
            <w:r w:rsidRPr="00FA5A3D">
              <w:rPr>
                <w:rFonts w:ascii="Times New Roman" w:eastAsia="Times New Roman" w:hAnsi="Times New Roman" w:cs="Times New Roman"/>
                <w:sz w:val="24"/>
                <w:szCs w:val="24"/>
              </w:rPr>
              <w:t>zëvendësuar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ose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përmirësuar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gropat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septike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ekzistuese</w:t>
            </w:r>
            <w:proofErr w:type="spellEnd"/>
            <w:r w:rsidRPr="00FA5A3D">
              <w:rPr>
                <w:rFonts w:ascii="Times New Roman" w:eastAsia="Times New Roman" w:hAnsi="Times New Roman" w:cs="Times New Roman"/>
                <w:sz w:val="24"/>
                <w:szCs w:val="24"/>
              </w:rPr>
              <w:t xml:space="preserve"> – </w:t>
            </w:r>
            <w:proofErr w:type="spellStart"/>
            <w:r w:rsidRPr="00FA5A3D">
              <w:rPr>
                <w:rFonts w:ascii="Times New Roman" w:eastAsia="Times New Roman" w:hAnsi="Times New Roman" w:cs="Times New Roman"/>
                <w:sz w:val="24"/>
                <w:szCs w:val="24"/>
              </w:rPr>
              <w:t>aprovohet</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shëndetin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publik</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higjienën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komunitetit</w:t>
            </w:r>
            <w:proofErr w:type="spellEnd"/>
            <w:r w:rsidRPr="00FA5A3D">
              <w:rPr>
                <w:rFonts w:ascii="Times New Roman" w:eastAsia="Times New Roman" w:hAnsi="Times New Roman" w:cs="Times New Roman"/>
                <w:sz w:val="24"/>
                <w:szCs w:val="24"/>
              </w:rPr>
              <w:t>.</w:t>
            </w:r>
          </w:p>
          <w:p w14:paraId="5825F3EA" w14:textId="20D32E65" w:rsidR="00FA5A3D" w:rsidRDefault="00FA5A3D" w:rsidP="00FA5A3D">
            <w:pPr>
              <w:spacing w:before="100" w:beforeAutospacing="1" w:after="100" w:afterAutospacing="1"/>
              <w:rPr>
                <w:rFonts w:ascii="Times New Roman" w:eastAsia="Times New Roman" w:hAnsi="Times New Roman" w:cs="Times New Roman"/>
                <w:sz w:val="24"/>
                <w:szCs w:val="24"/>
              </w:rPr>
            </w:pP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këto</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arsye</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b/>
                <w:bCs/>
                <w:sz w:val="24"/>
                <w:szCs w:val="24"/>
              </w:rPr>
              <w:t>të</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gjitha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kërkesat</w:t>
            </w:r>
            <w:proofErr w:type="spellEnd"/>
            <w:r w:rsidRPr="00FA5A3D">
              <w:rPr>
                <w:rFonts w:ascii="Times New Roman" w:eastAsia="Times New Roman" w:hAnsi="Times New Roman" w:cs="Times New Roman"/>
                <w:b/>
                <w:bCs/>
                <w:sz w:val="24"/>
                <w:szCs w:val="24"/>
              </w:rPr>
              <w:t xml:space="preserve"> e </w:t>
            </w:r>
            <w:proofErr w:type="spellStart"/>
            <w:r w:rsidRPr="00FA5A3D">
              <w:rPr>
                <w:rFonts w:ascii="Times New Roman" w:eastAsia="Times New Roman" w:hAnsi="Times New Roman" w:cs="Times New Roman"/>
                <w:b/>
                <w:bCs/>
                <w:sz w:val="24"/>
                <w:szCs w:val="24"/>
              </w:rPr>
              <w:t>paraqitura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nga</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fshati</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Retije</w:t>
            </w:r>
            <w:proofErr w:type="spellEnd"/>
            <w:r w:rsidRPr="00FA5A3D">
              <w:rPr>
                <w:rFonts w:ascii="Times New Roman" w:eastAsia="Times New Roman" w:hAnsi="Times New Roman" w:cs="Times New Roman"/>
                <w:b/>
                <w:bCs/>
                <w:sz w:val="24"/>
                <w:szCs w:val="24"/>
              </w:rPr>
              <w:t xml:space="preserve"> e </w:t>
            </w:r>
            <w:proofErr w:type="spellStart"/>
            <w:r w:rsidRPr="00FA5A3D">
              <w:rPr>
                <w:rFonts w:ascii="Times New Roman" w:eastAsia="Times New Roman" w:hAnsi="Times New Roman" w:cs="Times New Roman"/>
                <w:b/>
                <w:bCs/>
                <w:sz w:val="24"/>
                <w:szCs w:val="24"/>
              </w:rPr>
              <w:t>Ulët</w:t>
            </w:r>
            <w:proofErr w:type="spellEnd"/>
            <w:r w:rsidRPr="00FA5A3D">
              <w:rPr>
                <w:rFonts w:ascii="Times New Roman" w:eastAsia="Times New Roman" w:hAnsi="Times New Roman" w:cs="Times New Roman"/>
                <w:b/>
                <w:bCs/>
                <w:sz w:val="24"/>
                <w:szCs w:val="24"/>
              </w:rPr>
              <w:t xml:space="preserve"> </w:t>
            </w:r>
            <w:proofErr w:type="spellStart"/>
            <w:r w:rsidRPr="00FA5A3D">
              <w:rPr>
                <w:rFonts w:ascii="Times New Roman" w:eastAsia="Times New Roman" w:hAnsi="Times New Roman" w:cs="Times New Roman"/>
                <w:b/>
                <w:bCs/>
                <w:sz w:val="24"/>
                <w:szCs w:val="24"/>
              </w:rPr>
              <w:t>aprovohen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dhe</w:t>
            </w:r>
            <w:proofErr w:type="spellEnd"/>
            <w:r w:rsidRPr="00FA5A3D">
              <w:rPr>
                <w:rFonts w:ascii="Times New Roman" w:eastAsia="Times New Roman" w:hAnsi="Times New Roman" w:cs="Times New Roman"/>
                <w:sz w:val="24"/>
                <w:szCs w:val="24"/>
              </w:rPr>
              <w:t xml:space="preserve"> do </w:t>
            </w:r>
            <w:proofErr w:type="spellStart"/>
            <w:r w:rsidRPr="00FA5A3D">
              <w:rPr>
                <w:rFonts w:ascii="Times New Roman" w:eastAsia="Times New Roman" w:hAnsi="Times New Roman" w:cs="Times New Roman"/>
                <w:sz w:val="24"/>
                <w:szCs w:val="24"/>
              </w:rPr>
              <w:t>të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përfshihen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planifikimin</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buxhetor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për</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realizim</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në</w:t>
            </w:r>
            <w:proofErr w:type="spellEnd"/>
            <w:r w:rsidRPr="00FA5A3D">
              <w:rPr>
                <w:rFonts w:ascii="Times New Roman" w:eastAsia="Times New Roman" w:hAnsi="Times New Roman" w:cs="Times New Roman"/>
                <w:sz w:val="24"/>
                <w:szCs w:val="24"/>
              </w:rPr>
              <w:t xml:space="preserve"> </w:t>
            </w:r>
            <w:proofErr w:type="spellStart"/>
            <w:r w:rsidRPr="00FA5A3D">
              <w:rPr>
                <w:rFonts w:ascii="Times New Roman" w:eastAsia="Times New Roman" w:hAnsi="Times New Roman" w:cs="Times New Roman"/>
                <w:sz w:val="24"/>
                <w:szCs w:val="24"/>
              </w:rPr>
              <w:t>periudhën</w:t>
            </w:r>
            <w:proofErr w:type="spellEnd"/>
            <w:r w:rsidRPr="00FA5A3D">
              <w:rPr>
                <w:rFonts w:ascii="Times New Roman" w:eastAsia="Times New Roman" w:hAnsi="Times New Roman" w:cs="Times New Roman"/>
                <w:sz w:val="24"/>
                <w:szCs w:val="24"/>
              </w:rPr>
              <w:t xml:space="preserve"> e </w:t>
            </w:r>
            <w:proofErr w:type="spellStart"/>
            <w:r w:rsidRPr="00FA5A3D">
              <w:rPr>
                <w:rFonts w:ascii="Times New Roman" w:eastAsia="Times New Roman" w:hAnsi="Times New Roman" w:cs="Times New Roman"/>
                <w:sz w:val="24"/>
                <w:szCs w:val="24"/>
              </w:rPr>
              <w:t>ardhshme</w:t>
            </w:r>
            <w:proofErr w:type="spellEnd"/>
            <w:r w:rsidRPr="00FA5A3D">
              <w:rPr>
                <w:rFonts w:ascii="Times New Roman" w:eastAsia="Times New Roman" w:hAnsi="Times New Roman" w:cs="Times New Roman"/>
                <w:sz w:val="24"/>
                <w:szCs w:val="24"/>
              </w:rPr>
              <w:t>.</w:t>
            </w:r>
          </w:p>
          <w:p w14:paraId="48081953" w14:textId="77777777" w:rsidR="00976BAD" w:rsidRPr="00976BAD" w:rsidRDefault="00976BAD" w:rsidP="00976BAD">
            <w:pPr>
              <w:spacing w:before="100" w:beforeAutospacing="1" w:after="100" w:afterAutospacing="1"/>
              <w:rPr>
                <w:rFonts w:ascii="Times New Roman" w:eastAsia="Times New Roman" w:hAnsi="Times New Roman" w:cs="Times New Roman"/>
                <w:sz w:val="24"/>
                <w:szCs w:val="24"/>
              </w:rPr>
            </w:pPr>
            <w:proofErr w:type="spellStart"/>
            <w:r w:rsidRPr="00976BAD">
              <w:rPr>
                <w:rFonts w:ascii="Times New Roman" w:eastAsia="Times New Roman" w:hAnsi="Times New Roman" w:cs="Times New Roman"/>
                <w:sz w:val="24"/>
                <w:szCs w:val="24"/>
              </w:rPr>
              <w:t>Grupi</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Punues</w:t>
            </w:r>
            <w:proofErr w:type="spellEnd"/>
            <w:r w:rsidRPr="00976BAD">
              <w:rPr>
                <w:rFonts w:ascii="Times New Roman" w:eastAsia="Times New Roman" w:hAnsi="Times New Roman" w:cs="Times New Roman"/>
                <w:sz w:val="24"/>
                <w:szCs w:val="24"/>
              </w:rPr>
              <w:t xml:space="preserve"> ka </w:t>
            </w:r>
            <w:proofErr w:type="spellStart"/>
            <w:r w:rsidRPr="00976BAD">
              <w:rPr>
                <w:rFonts w:ascii="Times New Roman" w:eastAsia="Times New Roman" w:hAnsi="Times New Roman" w:cs="Times New Roman"/>
                <w:sz w:val="24"/>
                <w:szCs w:val="24"/>
              </w:rPr>
              <w:t>shqyrtuar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kërkesën</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b/>
                <w:bCs/>
                <w:sz w:val="24"/>
                <w:szCs w:val="24"/>
              </w:rPr>
              <w:t>ngjyrosjen</w:t>
            </w:r>
            <w:proofErr w:type="spellEnd"/>
            <w:r w:rsidRPr="00976BAD">
              <w:rPr>
                <w:rFonts w:ascii="Times New Roman" w:eastAsia="Times New Roman" w:hAnsi="Times New Roman" w:cs="Times New Roman"/>
                <w:b/>
                <w:bCs/>
                <w:sz w:val="24"/>
                <w:szCs w:val="24"/>
              </w:rPr>
              <w:t xml:space="preserve"> e </w:t>
            </w:r>
            <w:proofErr w:type="spellStart"/>
            <w:r w:rsidRPr="00976BAD">
              <w:rPr>
                <w:rFonts w:ascii="Times New Roman" w:eastAsia="Times New Roman" w:hAnsi="Times New Roman" w:cs="Times New Roman"/>
                <w:b/>
                <w:bCs/>
                <w:sz w:val="24"/>
                <w:szCs w:val="24"/>
              </w:rPr>
              <w:t>murit</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të</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varrezave</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të</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fshatit</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Retije</w:t>
            </w:r>
            <w:proofErr w:type="spellEnd"/>
            <w:r w:rsidRPr="00976BAD">
              <w:rPr>
                <w:rFonts w:ascii="Times New Roman" w:eastAsia="Times New Roman" w:hAnsi="Times New Roman" w:cs="Times New Roman"/>
                <w:b/>
                <w:bCs/>
                <w:sz w:val="24"/>
                <w:szCs w:val="24"/>
              </w:rPr>
              <w:t xml:space="preserve"> e </w:t>
            </w:r>
            <w:proofErr w:type="spellStart"/>
            <w:r w:rsidRPr="00976BAD">
              <w:rPr>
                <w:rFonts w:ascii="Times New Roman" w:eastAsia="Times New Roman" w:hAnsi="Times New Roman" w:cs="Times New Roman"/>
                <w:b/>
                <w:bCs/>
                <w:sz w:val="24"/>
                <w:szCs w:val="24"/>
              </w:rPr>
              <w:t>Ulët</w:t>
            </w:r>
            <w:proofErr w:type="spellEnd"/>
            <w:r w:rsidRPr="00976BAD">
              <w:rPr>
                <w:rFonts w:ascii="Times New Roman" w:eastAsia="Times New Roman" w:hAnsi="Times New Roman" w:cs="Times New Roman"/>
                <w:sz w:val="24"/>
                <w:szCs w:val="24"/>
              </w:rPr>
              <w:t xml:space="preserve">. Pas </w:t>
            </w:r>
            <w:proofErr w:type="spellStart"/>
            <w:r w:rsidRPr="00976BAD">
              <w:rPr>
                <w:rFonts w:ascii="Times New Roman" w:eastAsia="Times New Roman" w:hAnsi="Times New Roman" w:cs="Times New Roman"/>
                <w:sz w:val="24"/>
                <w:szCs w:val="24"/>
              </w:rPr>
              <w:t>vlerësimit</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të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nevojës</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prioriteteve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të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komunitetit</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dhe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kapaciteteve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buxhetore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është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vendosur</w:t>
            </w:r>
            <w:proofErr w:type="spellEnd"/>
            <w:r w:rsidRPr="00976BAD">
              <w:rPr>
                <w:rFonts w:ascii="Times New Roman" w:eastAsia="Times New Roman" w:hAnsi="Times New Roman" w:cs="Times New Roman"/>
                <w:sz w:val="24"/>
                <w:szCs w:val="24"/>
              </w:rPr>
              <w:t xml:space="preserve"> se </w:t>
            </w:r>
            <w:proofErr w:type="spellStart"/>
            <w:r w:rsidRPr="00976BAD">
              <w:rPr>
                <w:rFonts w:ascii="Times New Roman" w:eastAsia="Times New Roman" w:hAnsi="Times New Roman" w:cs="Times New Roman"/>
                <w:sz w:val="24"/>
                <w:szCs w:val="24"/>
              </w:rPr>
              <w:t>ky</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investim</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nuk</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përbën</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një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nevojë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emergjente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dhe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nuk</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mund</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të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përfshihet</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planifikimin</w:t>
            </w:r>
            <w:proofErr w:type="spellEnd"/>
            <w:r w:rsidRPr="00976BAD">
              <w:rPr>
                <w:rFonts w:ascii="Times New Roman" w:eastAsia="Times New Roman" w:hAnsi="Times New Roman" w:cs="Times New Roman"/>
                <w:sz w:val="24"/>
                <w:szCs w:val="24"/>
              </w:rPr>
              <w:t xml:space="preserve"> e </w:t>
            </w:r>
            <w:proofErr w:type="spellStart"/>
            <w:r w:rsidRPr="00976BAD">
              <w:rPr>
                <w:rFonts w:ascii="Times New Roman" w:eastAsia="Times New Roman" w:hAnsi="Times New Roman" w:cs="Times New Roman"/>
                <w:sz w:val="24"/>
                <w:szCs w:val="24"/>
              </w:rPr>
              <w:t>periudhës</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së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ardhshme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buxhetore</w:t>
            </w:r>
            <w:proofErr w:type="spellEnd"/>
            <w:r w:rsidRPr="00976BAD">
              <w:rPr>
                <w:rFonts w:ascii="Times New Roman" w:eastAsia="Times New Roman" w:hAnsi="Times New Roman" w:cs="Times New Roman"/>
                <w:sz w:val="24"/>
                <w:szCs w:val="24"/>
              </w:rPr>
              <w:t>.</w:t>
            </w:r>
          </w:p>
          <w:p w14:paraId="44090DF4" w14:textId="6D239956" w:rsidR="00976BAD" w:rsidRDefault="00976BAD" w:rsidP="00976BAD">
            <w:pPr>
              <w:spacing w:before="100" w:beforeAutospacing="1" w:after="100" w:afterAutospacing="1"/>
              <w:rPr>
                <w:rFonts w:ascii="Times New Roman" w:eastAsia="Times New Roman" w:hAnsi="Times New Roman" w:cs="Times New Roman"/>
                <w:sz w:val="24"/>
                <w:szCs w:val="24"/>
              </w:rPr>
            </w:pPr>
            <w:proofErr w:type="spellStart"/>
            <w:r w:rsidRPr="00976BAD">
              <w:rPr>
                <w:rFonts w:ascii="Times New Roman" w:eastAsia="Times New Roman" w:hAnsi="Times New Roman" w:cs="Times New Roman"/>
                <w:sz w:val="24"/>
                <w:szCs w:val="24"/>
              </w:rPr>
              <w:t>Për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këto</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arsye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b/>
                <w:bCs/>
                <w:sz w:val="24"/>
                <w:szCs w:val="24"/>
              </w:rPr>
              <w:t>kërkesa</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refuzohet</w:t>
            </w:r>
            <w:proofErr w:type="spellEnd"/>
            <w:r w:rsidRPr="00976BAD">
              <w:rPr>
                <w:rFonts w:ascii="Times New Roman" w:eastAsia="Times New Roman" w:hAnsi="Times New Roman" w:cs="Times New Roman"/>
                <w:sz w:val="24"/>
                <w:szCs w:val="24"/>
              </w:rPr>
              <w:t>.</w:t>
            </w:r>
          </w:p>
          <w:p w14:paraId="543E319D" w14:textId="77777777" w:rsidR="00976BAD" w:rsidRPr="00976BAD" w:rsidRDefault="00976BAD" w:rsidP="00976BAD">
            <w:pPr>
              <w:spacing w:before="100" w:beforeAutospacing="1" w:after="100" w:afterAutospacing="1"/>
              <w:rPr>
                <w:rFonts w:ascii="Times New Roman" w:eastAsia="Times New Roman" w:hAnsi="Times New Roman" w:cs="Times New Roman"/>
                <w:sz w:val="24"/>
                <w:szCs w:val="24"/>
              </w:rPr>
            </w:pPr>
            <w:proofErr w:type="spellStart"/>
            <w:r w:rsidRPr="00976BAD">
              <w:rPr>
                <w:rFonts w:ascii="Times New Roman" w:eastAsia="Times New Roman" w:hAnsi="Times New Roman" w:cs="Times New Roman"/>
                <w:sz w:val="24"/>
                <w:szCs w:val="24"/>
              </w:rPr>
              <w:t>Grupi</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Punues</w:t>
            </w:r>
            <w:proofErr w:type="spellEnd"/>
            <w:r w:rsidRPr="00976BAD">
              <w:rPr>
                <w:rFonts w:ascii="Times New Roman" w:eastAsia="Times New Roman" w:hAnsi="Times New Roman" w:cs="Times New Roman"/>
                <w:sz w:val="24"/>
                <w:szCs w:val="24"/>
              </w:rPr>
              <w:t xml:space="preserve"> ka </w:t>
            </w:r>
            <w:proofErr w:type="spellStart"/>
            <w:r w:rsidRPr="00976BAD">
              <w:rPr>
                <w:rFonts w:ascii="Times New Roman" w:eastAsia="Times New Roman" w:hAnsi="Times New Roman" w:cs="Times New Roman"/>
                <w:sz w:val="24"/>
                <w:szCs w:val="24"/>
              </w:rPr>
              <w:t>shqyrtuar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kërkesat</w:t>
            </w:r>
            <w:proofErr w:type="spellEnd"/>
            <w:r w:rsidRPr="00976BAD">
              <w:rPr>
                <w:rFonts w:ascii="Times New Roman" w:eastAsia="Times New Roman" w:hAnsi="Times New Roman" w:cs="Times New Roman"/>
                <w:sz w:val="24"/>
                <w:szCs w:val="24"/>
              </w:rPr>
              <w:t xml:space="preserve"> e </w:t>
            </w:r>
            <w:proofErr w:type="spellStart"/>
            <w:r w:rsidRPr="00976BAD">
              <w:rPr>
                <w:rFonts w:ascii="Times New Roman" w:eastAsia="Times New Roman" w:hAnsi="Times New Roman" w:cs="Times New Roman"/>
                <w:sz w:val="24"/>
                <w:szCs w:val="24"/>
              </w:rPr>
              <w:t>paraqitura</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përmirësimin</w:t>
            </w:r>
            <w:proofErr w:type="spellEnd"/>
            <w:r w:rsidRPr="00976BAD">
              <w:rPr>
                <w:rFonts w:ascii="Times New Roman" w:eastAsia="Times New Roman" w:hAnsi="Times New Roman" w:cs="Times New Roman"/>
                <w:sz w:val="24"/>
                <w:szCs w:val="24"/>
              </w:rPr>
              <w:t xml:space="preserve"> e </w:t>
            </w:r>
            <w:proofErr w:type="spellStart"/>
            <w:r w:rsidRPr="00976BAD">
              <w:rPr>
                <w:rFonts w:ascii="Times New Roman" w:eastAsia="Times New Roman" w:hAnsi="Times New Roman" w:cs="Times New Roman"/>
                <w:sz w:val="24"/>
                <w:szCs w:val="24"/>
              </w:rPr>
              <w:t>infrastrukturës</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dhe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shërbimeve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komunitet</w:t>
            </w:r>
            <w:proofErr w:type="spellEnd"/>
            <w:r w:rsidRPr="00976BAD">
              <w:rPr>
                <w:rFonts w:ascii="Times New Roman" w:eastAsia="Times New Roman" w:hAnsi="Times New Roman" w:cs="Times New Roman"/>
                <w:sz w:val="24"/>
                <w:szCs w:val="24"/>
              </w:rPr>
              <w:t>:</w:t>
            </w:r>
          </w:p>
          <w:p w14:paraId="0D8E675F" w14:textId="77777777" w:rsidR="00976BAD" w:rsidRPr="00976BAD" w:rsidRDefault="00976BAD" w:rsidP="00976BAD">
            <w:pPr>
              <w:spacing w:before="100" w:beforeAutospacing="1" w:after="100" w:afterAutospacing="1"/>
              <w:rPr>
                <w:rFonts w:ascii="Times New Roman" w:eastAsia="Times New Roman" w:hAnsi="Times New Roman" w:cs="Times New Roman"/>
                <w:sz w:val="24"/>
                <w:szCs w:val="24"/>
              </w:rPr>
            </w:pPr>
            <w:proofErr w:type="spellStart"/>
            <w:r w:rsidRPr="00976BAD">
              <w:rPr>
                <w:rFonts w:ascii="Times New Roman" w:eastAsia="Times New Roman" w:hAnsi="Times New Roman" w:cs="Times New Roman"/>
                <w:sz w:val="24"/>
                <w:szCs w:val="24"/>
              </w:rPr>
              <w:t>Për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këto</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arsye</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b/>
                <w:bCs/>
                <w:sz w:val="24"/>
                <w:szCs w:val="24"/>
              </w:rPr>
              <w:t>të</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dyja</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kërkesat</w:t>
            </w:r>
            <w:proofErr w:type="spellEnd"/>
            <w:r w:rsidRPr="00976BAD">
              <w:rPr>
                <w:rFonts w:ascii="Times New Roman" w:eastAsia="Times New Roman" w:hAnsi="Times New Roman" w:cs="Times New Roman"/>
                <w:b/>
                <w:bCs/>
                <w:sz w:val="24"/>
                <w:szCs w:val="24"/>
              </w:rPr>
              <w:t xml:space="preserve"> </w:t>
            </w:r>
            <w:proofErr w:type="spellStart"/>
            <w:r w:rsidRPr="00976BAD">
              <w:rPr>
                <w:rFonts w:ascii="Times New Roman" w:eastAsia="Times New Roman" w:hAnsi="Times New Roman" w:cs="Times New Roman"/>
                <w:b/>
                <w:bCs/>
                <w:sz w:val="24"/>
                <w:szCs w:val="24"/>
              </w:rPr>
              <w:t>aprovohen</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dhe</w:t>
            </w:r>
            <w:proofErr w:type="spellEnd"/>
            <w:r w:rsidRPr="00976BAD">
              <w:rPr>
                <w:rFonts w:ascii="Times New Roman" w:eastAsia="Times New Roman" w:hAnsi="Times New Roman" w:cs="Times New Roman"/>
                <w:sz w:val="24"/>
                <w:szCs w:val="24"/>
              </w:rPr>
              <w:t xml:space="preserve"> do </w:t>
            </w:r>
            <w:proofErr w:type="spellStart"/>
            <w:r w:rsidRPr="00976BAD">
              <w:rPr>
                <w:rFonts w:ascii="Times New Roman" w:eastAsia="Times New Roman" w:hAnsi="Times New Roman" w:cs="Times New Roman"/>
                <w:sz w:val="24"/>
                <w:szCs w:val="24"/>
              </w:rPr>
              <w:t>të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përfshihen</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në</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planifikimin</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buxhetor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për</w:t>
            </w:r>
            <w:proofErr w:type="spellEnd"/>
            <w:r w:rsidRPr="00976BAD">
              <w:rPr>
                <w:rFonts w:ascii="Times New Roman" w:eastAsia="Times New Roman" w:hAnsi="Times New Roman" w:cs="Times New Roman"/>
                <w:sz w:val="24"/>
                <w:szCs w:val="24"/>
              </w:rPr>
              <w:t xml:space="preserve"> </w:t>
            </w:r>
            <w:proofErr w:type="spellStart"/>
            <w:r w:rsidRPr="00976BAD">
              <w:rPr>
                <w:rFonts w:ascii="Times New Roman" w:eastAsia="Times New Roman" w:hAnsi="Times New Roman" w:cs="Times New Roman"/>
                <w:sz w:val="24"/>
                <w:szCs w:val="24"/>
              </w:rPr>
              <w:t>periudhën</w:t>
            </w:r>
            <w:proofErr w:type="spellEnd"/>
            <w:r w:rsidRPr="00976BAD">
              <w:rPr>
                <w:rFonts w:ascii="Times New Roman" w:eastAsia="Times New Roman" w:hAnsi="Times New Roman" w:cs="Times New Roman"/>
                <w:sz w:val="24"/>
                <w:szCs w:val="24"/>
              </w:rPr>
              <w:t xml:space="preserve"> e </w:t>
            </w:r>
            <w:proofErr w:type="spellStart"/>
            <w:r w:rsidRPr="00976BAD">
              <w:rPr>
                <w:rFonts w:ascii="Times New Roman" w:eastAsia="Times New Roman" w:hAnsi="Times New Roman" w:cs="Times New Roman"/>
                <w:sz w:val="24"/>
                <w:szCs w:val="24"/>
              </w:rPr>
              <w:t>ardhshme</w:t>
            </w:r>
            <w:proofErr w:type="spellEnd"/>
            <w:r w:rsidRPr="00976BAD">
              <w:rPr>
                <w:rFonts w:ascii="Times New Roman" w:eastAsia="Times New Roman" w:hAnsi="Times New Roman" w:cs="Times New Roman"/>
                <w:sz w:val="24"/>
                <w:szCs w:val="24"/>
              </w:rPr>
              <w:t>.</w:t>
            </w:r>
          </w:p>
          <w:p w14:paraId="1E355ADA" w14:textId="77777777" w:rsidR="00976BAD" w:rsidRPr="00976BAD" w:rsidRDefault="00976BAD" w:rsidP="00976BAD">
            <w:pPr>
              <w:spacing w:before="100" w:beforeAutospacing="1" w:after="100" w:afterAutospacing="1"/>
              <w:rPr>
                <w:rFonts w:ascii="Times New Roman" w:eastAsia="Times New Roman" w:hAnsi="Times New Roman" w:cs="Times New Roman"/>
                <w:sz w:val="24"/>
                <w:szCs w:val="24"/>
              </w:rPr>
            </w:pPr>
          </w:p>
          <w:p w14:paraId="60A7A424" w14:textId="77777777" w:rsidR="00976BAD" w:rsidRDefault="00976BAD" w:rsidP="00FA5A3D">
            <w:pPr>
              <w:spacing w:before="100" w:beforeAutospacing="1" w:after="100" w:afterAutospacing="1"/>
              <w:rPr>
                <w:rFonts w:ascii="Times New Roman" w:eastAsia="Times New Roman" w:hAnsi="Times New Roman" w:cs="Times New Roman"/>
                <w:sz w:val="24"/>
                <w:szCs w:val="24"/>
              </w:rPr>
            </w:pPr>
          </w:p>
          <w:p w14:paraId="4A81AB19" w14:textId="6B8DC482" w:rsidR="00FA5A3D" w:rsidRDefault="00FA5A3D" w:rsidP="00FA5A3D">
            <w:pPr>
              <w:spacing w:before="100" w:beforeAutospacing="1" w:after="100" w:afterAutospacing="1"/>
              <w:rPr>
                <w:rFonts w:ascii="Times New Roman" w:eastAsia="Times New Roman" w:hAnsi="Times New Roman" w:cs="Times New Roman"/>
                <w:sz w:val="24"/>
                <w:szCs w:val="24"/>
              </w:rPr>
            </w:pPr>
          </w:p>
          <w:p w14:paraId="38B894AE" w14:textId="77777777" w:rsidR="00FA5A3D" w:rsidRPr="00FA5A3D" w:rsidRDefault="00FA5A3D" w:rsidP="00FA5A3D">
            <w:pPr>
              <w:spacing w:before="100" w:beforeAutospacing="1" w:after="100" w:afterAutospacing="1"/>
              <w:rPr>
                <w:rFonts w:ascii="Times New Roman" w:eastAsia="Times New Roman" w:hAnsi="Times New Roman" w:cs="Times New Roman"/>
                <w:sz w:val="24"/>
                <w:szCs w:val="24"/>
              </w:rPr>
            </w:pPr>
          </w:p>
          <w:p w14:paraId="4BD851BD" w14:textId="77777777" w:rsidR="008663A9" w:rsidRPr="00ED082B" w:rsidRDefault="008663A9" w:rsidP="008663A9">
            <w:pPr>
              <w:jc w:val="both"/>
              <w:rPr>
                <w:rFonts w:eastAsia="Calibri" w:cs="Times New Roman"/>
                <w:bCs/>
                <w:kern w:val="2"/>
                <w:lang w:val="sq-AL"/>
              </w:rPr>
            </w:pPr>
          </w:p>
        </w:tc>
      </w:tr>
      <w:tr w:rsidR="002A1F56" w:rsidRPr="00ED082B" w14:paraId="374F29A2" w14:textId="77777777" w:rsidTr="00E37442">
        <w:tc>
          <w:tcPr>
            <w:tcW w:w="2049" w:type="dxa"/>
          </w:tcPr>
          <w:p w14:paraId="631137F4" w14:textId="27099219" w:rsidR="00E37442" w:rsidRPr="00ED082B" w:rsidRDefault="00E37442" w:rsidP="00E37442">
            <w:pPr>
              <w:pStyle w:val="NormalWeb"/>
              <w:tabs>
                <w:tab w:val="left" w:pos="399"/>
              </w:tabs>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1. Kubezimi i 12 rrugeve ne gjatesi prej 2.5 km-Drenoc</w:t>
            </w:r>
          </w:p>
          <w:p w14:paraId="5BBC9106" w14:textId="3668F944"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lang w:val="sq-AL"/>
              </w:rPr>
              <w:t xml:space="preserve">2. </w:t>
            </w:r>
            <w:r w:rsidRPr="00ED082B">
              <w:rPr>
                <w:rFonts w:asciiTheme="minorHAnsi" w:hAnsiTheme="minorHAnsi"/>
                <w:sz w:val="22"/>
                <w:szCs w:val="22"/>
                <w:shd w:val="clear" w:color="auto" w:fill="FFFFFF"/>
                <w:lang w:val="sq-AL"/>
              </w:rPr>
              <w:t>Dy gropa septike ne Drenoc 3. Kanali i ujerave atmosferike te xhamia, Lagjja e Zyberajve dhe tek kooperativa ne gjatesi prej 1.2 km Drenoc</w:t>
            </w:r>
          </w:p>
          <w:p w14:paraId="192760E4" w14:textId="77777777" w:rsidR="00E37442" w:rsidRPr="00ED082B" w:rsidRDefault="00E37442" w:rsidP="00E37442">
            <w:pPr>
              <w:pStyle w:val="NormalWeb"/>
              <w:tabs>
                <w:tab w:val="left" w:pos="399"/>
              </w:tabs>
              <w:jc w:val="both"/>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4. Zgjerimi i sheshit ne fshat Drenoc</w:t>
            </w:r>
          </w:p>
          <w:p w14:paraId="676AA1B1" w14:textId="3955D881"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5. Rregullimi i muzeut te UÇK-se- Drenoc</w:t>
            </w:r>
          </w:p>
          <w:p w14:paraId="00C9F785" w14:textId="3DD60743"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6. Probleme me kanalizime ne disa lagje- Drenoc</w:t>
            </w:r>
          </w:p>
          <w:p w14:paraId="5F29523A" w14:textId="43EC6D51"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7. Rruget fushore- rruga e Maqines- Drenoc</w:t>
            </w:r>
          </w:p>
          <w:p w14:paraId="4F445BA7" w14:textId="217243EF" w:rsidR="00E37442" w:rsidRPr="00ED082B" w:rsidRDefault="00E37442" w:rsidP="00E37442">
            <w:pPr>
              <w:pStyle w:val="NormalWeb"/>
              <w:tabs>
                <w:tab w:val="left" w:pos="399"/>
              </w:tabs>
              <w:jc w:val="both"/>
              <w:rPr>
                <w:rFonts w:asciiTheme="minorHAnsi" w:hAnsiTheme="minorHAnsi"/>
                <w:sz w:val="22"/>
                <w:szCs w:val="22"/>
                <w:lang w:val="sq-AL"/>
              </w:rPr>
            </w:pPr>
            <w:r w:rsidRPr="00ED082B">
              <w:rPr>
                <w:rFonts w:asciiTheme="minorHAnsi" w:hAnsiTheme="minorHAnsi"/>
                <w:sz w:val="22"/>
                <w:szCs w:val="22"/>
                <w:shd w:val="clear" w:color="auto" w:fill="FFFFFF"/>
                <w:lang w:val="sq-AL"/>
              </w:rPr>
              <w:t>8. Intervenimi i disa rrugeve fushore Drenoc</w:t>
            </w:r>
          </w:p>
          <w:p w14:paraId="789A891F" w14:textId="4F60951D" w:rsidR="00E37442" w:rsidRPr="00ED082B" w:rsidRDefault="00E37442" w:rsidP="00E37442">
            <w:pPr>
              <w:pStyle w:val="ListParagraph"/>
              <w:ind w:left="2"/>
              <w:jc w:val="both"/>
              <w:rPr>
                <w:rFonts w:cs="Times New Roman"/>
                <w:lang w:val="sq-AL"/>
              </w:rPr>
            </w:pPr>
            <w:r w:rsidRPr="00ED082B">
              <w:rPr>
                <w:shd w:val="clear" w:color="auto" w:fill="FFFFFF"/>
                <w:lang w:val="sq-AL"/>
              </w:rPr>
              <w:t>9. Rregullimi i fushes se sportit ne Shkollen e fshatit Drenoc.</w:t>
            </w:r>
          </w:p>
        </w:tc>
        <w:tc>
          <w:tcPr>
            <w:tcW w:w="2368" w:type="dxa"/>
            <w:vAlign w:val="center"/>
          </w:tcPr>
          <w:p w14:paraId="5B8B4FCA" w14:textId="06FD78DE" w:rsidR="00E37442" w:rsidRPr="00ED082B" w:rsidRDefault="00E37442" w:rsidP="00E37442">
            <w:pPr>
              <w:jc w:val="center"/>
              <w:rPr>
                <w:rFonts w:eastAsia="Calibri" w:cs="Times New Roman"/>
                <w:b/>
                <w:bCs/>
                <w:lang w:val="sq-AL"/>
              </w:rPr>
            </w:pPr>
            <w:r w:rsidRPr="00ED082B">
              <w:rPr>
                <w:rFonts w:cs="Times New Roman"/>
                <w:b/>
                <w:bCs/>
                <w:lang w:val="sq-AL"/>
              </w:rPr>
              <w:t>Artan Asllani - Drenoc</w:t>
            </w:r>
          </w:p>
        </w:tc>
        <w:tc>
          <w:tcPr>
            <w:tcW w:w="1934" w:type="dxa"/>
            <w:vAlign w:val="center"/>
          </w:tcPr>
          <w:p w14:paraId="7D06284B" w14:textId="3F0668D4"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 pjeserisht</w:t>
            </w:r>
          </w:p>
          <w:p w14:paraId="1B1DCA18" w14:textId="281E404C"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 pjeserisht</w:t>
            </w:r>
          </w:p>
          <w:p w14:paraId="60DEB5D6" w14:textId="0C58372D"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5AF2B8A5" w14:textId="77777777" w:rsidR="00E37442" w:rsidRPr="00ED082B" w:rsidRDefault="00E37442" w:rsidP="00E37442">
            <w:pPr>
              <w:spacing w:line="276" w:lineRule="auto"/>
              <w:jc w:val="center"/>
              <w:rPr>
                <w:rFonts w:eastAsia="Calibri" w:cs="Times New Roman"/>
                <w:bCs/>
                <w:kern w:val="2"/>
                <w:lang w:val="sq-AL"/>
              </w:rPr>
            </w:pPr>
          </w:p>
          <w:p w14:paraId="2CA26CFB" w14:textId="5B9C3840"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6E3BA742" w14:textId="1326D262"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Proces të tenderimit</w:t>
            </w:r>
          </w:p>
          <w:p w14:paraId="018C7329" w14:textId="5361B8FD"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042A99D4" w14:textId="6702B55F"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715C1AC1" w14:textId="6DF4FA31"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p w14:paraId="0A80D705" w14:textId="6A2F0D3A" w:rsidR="00E37442" w:rsidRPr="00ED082B" w:rsidRDefault="00E37442" w:rsidP="00CD3BB5">
            <w:pPr>
              <w:pStyle w:val="ListParagraph"/>
              <w:numPr>
                <w:ilvl w:val="0"/>
                <w:numId w:val="21"/>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166420C" w14:textId="77777777" w:rsidR="00C0434F" w:rsidRPr="00C0434F" w:rsidRDefault="00C0434F" w:rsidP="00C0434F">
            <w:pPr>
              <w:spacing w:before="100" w:beforeAutospacing="1" w:after="100" w:afterAutospacing="1"/>
              <w:rPr>
                <w:rFonts w:ascii="Times New Roman" w:eastAsia="Times New Roman" w:hAnsi="Times New Roman" w:cs="Times New Roman"/>
                <w:sz w:val="24"/>
                <w:szCs w:val="24"/>
              </w:rPr>
            </w:pPr>
            <w:proofErr w:type="spellStart"/>
            <w:r w:rsidRPr="00C0434F">
              <w:rPr>
                <w:rFonts w:ascii="Times New Roman" w:eastAsia="Times New Roman" w:hAnsi="Times New Roman" w:cs="Times New Roman"/>
                <w:sz w:val="24"/>
                <w:szCs w:val="24"/>
              </w:rPr>
              <w:t>Grupi</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Punues</w:t>
            </w:r>
            <w:proofErr w:type="spellEnd"/>
            <w:r w:rsidRPr="00C0434F">
              <w:rPr>
                <w:rFonts w:ascii="Times New Roman" w:eastAsia="Times New Roman" w:hAnsi="Times New Roman" w:cs="Times New Roman"/>
                <w:sz w:val="24"/>
                <w:szCs w:val="24"/>
              </w:rPr>
              <w:t xml:space="preserve"> ka </w:t>
            </w:r>
            <w:proofErr w:type="spellStart"/>
            <w:r w:rsidRPr="00C0434F">
              <w:rPr>
                <w:rFonts w:ascii="Times New Roman" w:eastAsia="Times New Roman" w:hAnsi="Times New Roman" w:cs="Times New Roman"/>
                <w:sz w:val="24"/>
                <w:szCs w:val="24"/>
              </w:rPr>
              <w:t>shqyrtuar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kërkesën</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për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b/>
                <w:bCs/>
                <w:sz w:val="24"/>
                <w:szCs w:val="24"/>
              </w:rPr>
              <w:t>kubëzimin</w:t>
            </w:r>
            <w:proofErr w:type="spellEnd"/>
            <w:r w:rsidRPr="00C0434F">
              <w:rPr>
                <w:rFonts w:ascii="Times New Roman" w:eastAsia="Times New Roman" w:hAnsi="Times New Roman" w:cs="Times New Roman"/>
                <w:b/>
                <w:bCs/>
                <w:sz w:val="24"/>
                <w:szCs w:val="24"/>
              </w:rPr>
              <w:t xml:space="preserve"> e 12 </w:t>
            </w:r>
            <w:proofErr w:type="spellStart"/>
            <w:r w:rsidRPr="00C0434F">
              <w:rPr>
                <w:rFonts w:ascii="Times New Roman" w:eastAsia="Times New Roman" w:hAnsi="Times New Roman" w:cs="Times New Roman"/>
                <w:b/>
                <w:bCs/>
                <w:sz w:val="24"/>
                <w:szCs w:val="24"/>
              </w:rPr>
              <w:t>rrugëve</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në</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gjatësinë</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prej</w:t>
            </w:r>
            <w:proofErr w:type="spellEnd"/>
            <w:r w:rsidRPr="00C0434F">
              <w:rPr>
                <w:rFonts w:ascii="Times New Roman" w:eastAsia="Times New Roman" w:hAnsi="Times New Roman" w:cs="Times New Roman"/>
                <w:b/>
                <w:bCs/>
                <w:sz w:val="24"/>
                <w:szCs w:val="24"/>
              </w:rPr>
              <w:t xml:space="preserve"> 2.5 km </w:t>
            </w:r>
            <w:proofErr w:type="spellStart"/>
            <w:r w:rsidRPr="00C0434F">
              <w:rPr>
                <w:rFonts w:ascii="Times New Roman" w:eastAsia="Times New Roman" w:hAnsi="Times New Roman" w:cs="Times New Roman"/>
                <w:b/>
                <w:bCs/>
                <w:sz w:val="24"/>
                <w:szCs w:val="24"/>
              </w:rPr>
              <w:t>në</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Drenoc</w:t>
            </w:r>
            <w:proofErr w:type="spellEnd"/>
            <w:r w:rsidRPr="00C0434F">
              <w:rPr>
                <w:rFonts w:ascii="Times New Roman" w:eastAsia="Times New Roman" w:hAnsi="Times New Roman" w:cs="Times New Roman"/>
                <w:sz w:val="24"/>
                <w:szCs w:val="24"/>
              </w:rPr>
              <w:t xml:space="preserve">. Pas </w:t>
            </w:r>
            <w:proofErr w:type="spellStart"/>
            <w:r w:rsidRPr="00C0434F">
              <w:rPr>
                <w:rFonts w:ascii="Times New Roman" w:eastAsia="Times New Roman" w:hAnsi="Times New Roman" w:cs="Times New Roman"/>
                <w:sz w:val="24"/>
                <w:szCs w:val="24"/>
              </w:rPr>
              <w:t>vlerësimit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gjendjes</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ekzistuese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rrugëve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nevojave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komunitetit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dhe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kapaciteteve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financiare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disponueshme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është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vendosur</w:t>
            </w:r>
            <w:proofErr w:type="spellEnd"/>
            <w:r w:rsidRPr="00C0434F">
              <w:rPr>
                <w:rFonts w:ascii="Times New Roman" w:eastAsia="Times New Roman" w:hAnsi="Times New Roman" w:cs="Times New Roman"/>
                <w:sz w:val="24"/>
                <w:szCs w:val="24"/>
              </w:rPr>
              <w:t xml:space="preserve"> se </w:t>
            </w:r>
            <w:proofErr w:type="spellStart"/>
            <w:r w:rsidRPr="00C0434F">
              <w:rPr>
                <w:rFonts w:ascii="Times New Roman" w:eastAsia="Times New Roman" w:hAnsi="Times New Roman" w:cs="Times New Roman"/>
                <w:sz w:val="24"/>
                <w:szCs w:val="24"/>
              </w:rPr>
              <w:t>nuk</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është</w:t>
            </w:r>
            <w:proofErr w:type="spellEnd"/>
            <w:r w:rsidRPr="00C0434F">
              <w:rPr>
                <w:rFonts w:ascii="Times New Roman" w:eastAsia="Times New Roman" w:hAnsi="Times New Roman" w:cs="Times New Roman"/>
                <w:sz w:val="24"/>
                <w:szCs w:val="24"/>
              </w:rPr>
              <w:t xml:space="preserve"> e </w:t>
            </w:r>
            <w:proofErr w:type="spellStart"/>
            <w:r w:rsidRPr="00C0434F">
              <w:rPr>
                <w:rFonts w:ascii="Times New Roman" w:eastAsia="Times New Roman" w:hAnsi="Times New Roman" w:cs="Times New Roman"/>
                <w:sz w:val="24"/>
                <w:szCs w:val="24"/>
              </w:rPr>
              <w:t>mundur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realizimi</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i</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gjithë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projektit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këtë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fazë</w:t>
            </w:r>
            <w:proofErr w:type="spellEnd"/>
            <w:r w:rsidRPr="00C0434F">
              <w:rPr>
                <w:rFonts w:ascii="Times New Roman" w:eastAsia="Times New Roman" w:hAnsi="Times New Roman" w:cs="Times New Roman"/>
                <w:sz w:val="24"/>
                <w:szCs w:val="24"/>
              </w:rPr>
              <w:t>.</w:t>
            </w:r>
          </w:p>
          <w:p w14:paraId="0B00969C" w14:textId="4A05E2D4" w:rsidR="00C0434F" w:rsidRDefault="00C0434F" w:rsidP="00C0434F">
            <w:pPr>
              <w:spacing w:before="100" w:beforeAutospacing="1" w:after="100" w:afterAutospacing="1"/>
              <w:rPr>
                <w:rFonts w:ascii="Times New Roman" w:eastAsia="Times New Roman" w:hAnsi="Times New Roman" w:cs="Times New Roman"/>
                <w:sz w:val="24"/>
                <w:szCs w:val="24"/>
              </w:rPr>
            </w:pPr>
            <w:proofErr w:type="spellStart"/>
            <w:r w:rsidRPr="00C0434F">
              <w:rPr>
                <w:rFonts w:ascii="Times New Roman" w:eastAsia="Times New Roman" w:hAnsi="Times New Roman" w:cs="Times New Roman"/>
                <w:sz w:val="24"/>
                <w:szCs w:val="24"/>
              </w:rPr>
              <w:t>Për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këto</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arsye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b/>
                <w:bCs/>
                <w:sz w:val="24"/>
                <w:szCs w:val="24"/>
              </w:rPr>
              <w:t>kërkesa</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aprovohet</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pjesërisht</w:t>
            </w:r>
            <w:proofErr w:type="spellEnd"/>
            <w:r w:rsidRPr="00C0434F">
              <w:rPr>
                <w:rFonts w:ascii="Times New Roman" w:eastAsia="Times New Roman" w:hAnsi="Times New Roman" w:cs="Times New Roman"/>
                <w:sz w:val="24"/>
                <w:szCs w:val="24"/>
              </w:rPr>
              <w:t xml:space="preserve">, duke </w:t>
            </w:r>
            <w:proofErr w:type="spellStart"/>
            <w:r w:rsidRPr="00C0434F">
              <w:rPr>
                <w:rFonts w:ascii="Times New Roman" w:eastAsia="Times New Roman" w:hAnsi="Times New Roman" w:cs="Times New Roman"/>
                <w:sz w:val="24"/>
                <w:szCs w:val="24"/>
              </w:rPr>
              <w:t>përfshirë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planifikim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vetëm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segmentet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prioritare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dhe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ato</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që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ndikojnë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direkt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qarkullueshmërinë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dhe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sigurinë</w:t>
            </w:r>
            <w:proofErr w:type="spellEnd"/>
            <w:r w:rsidRPr="00C0434F">
              <w:rPr>
                <w:rFonts w:ascii="Times New Roman" w:eastAsia="Times New Roman" w:hAnsi="Times New Roman" w:cs="Times New Roman"/>
                <w:sz w:val="24"/>
                <w:szCs w:val="24"/>
              </w:rPr>
              <w:t xml:space="preserve"> e </w:t>
            </w:r>
            <w:proofErr w:type="spellStart"/>
            <w:r w:rsidRPr="00C0434F">
              <w:rPr>
                <w:rFonts w:ascii="Times New Roman" w:eastAsia="Times New Roman" w:hAnsi="Times New Roman" w:cs="Times New Roman"/>
                <w:sz w:val="24"/>
                <w:szCs w:val="24"/>
              </w:rPr>
              <w:t>banorëve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Pjesa</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tjetër</w:t>
            </w:r>
            <w:proofErr w:type="spellEnd"/>
            <w:r w:rsidRPr="00C0434F">
              <w:rPr>
                <w:rFonts w:ascii="Times New Roman" w:eastAsia="Times New Roman" w:hAnsi="Times New Roman" w:cs="Times New Roman"/>
                <w:sz w:val="24"/>
                <w:szCs w:val="24"/>
              </w:rPr>
              <w:t xml:space="preserve"> e </w:t>
            </w:r>
            <w:proofErr w:type="spellStart"/>
            <w:r w:rsidRPr="00C0434F">
              <w:rPr>
                <w:rFonts w:ascii="Times New Roman" w:eastAsia="Times New Roman" w:hAnsi="Times New Roman" w:cs="Times New Roman"/>
                <w:sz w:val="24"/>
                <w:szCs w:val="24"/>
              </w:rPr>
              <w:t>projektit</w:t>
            </w:r>
            <w:proofErr w:type="spellEnd"/>
            <w:r w:rsidRPr="00C0434F">
              <w:rPr>
                <w:rFonts w:ascii="Times New Roman" w:eastAsia="Times New Roman" w:hAnsi="Times New Roman" w:cs="Times New Roman"/>
                <w:sz w:val="24"/>
                <w:szCs w:val="24"/>
              </w:rPr>
              <w:t xml:space="preserve"> do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shqyrtohet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për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realizim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ciklin</w:t>
            </w:r>
            <w:proofErr w:type="spellEnd"/>
            <w:r w:rsidRPr="00C0434F">
              <w:rPr>
                <w:rFonts w:ascii="Times New Roman" w:eastAsia="Times New Roman" w:hAnsi="Times New Roman" w:cs="Times New Roman"/>
                <w:sz w:val="24"/>
                <w:szCs w:val="24"/>
              </w:rPr>
              <w:t xml:space="preserve"> e </w:t>
            </w:r>
            <w:proofErr w:type="spellStart"/>
            <w:r w:rsidRPr="00C0434F">
              <w:rPr>
                <w:rFonts w:ascii="Times New Roman" w:eastAsia="Times New Roman" w:hAnsi="Times New Roman" w:cs="Times New Roman"/>
                <w:sz w:val="24"/>
                <w:szCs w:val="24"/>
              </w:rPr>
              <w:t>ardhshëm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buxhetor</w:t>
            </w:r>
            <w:proofErr w:type="spellEnd"/>
            <w:r w:rsidRPr="00C0434F">
              <w:rPr>
                <w:rFonts w:ascii="Times New Roman" w:eastAsia="Times New Roman" w:hAnsi="Times New Roman" w:cs="Times New Roman"/>
                <w:sz w:val="24"/>
                <w:szCs w:val="24"/>
              </w:rPr>
              <w:t>.</w:t>
            </w:r>
          </w:p>
          <w:p w14:paraId="390E4B38" w14:textId="29A2E3FB" w:rsidR="00C0434F" w:rsidRPr="00C0434F" w:rsidRDefault="00C0434F" w:rsidP="00C0434F">
            <w:pPr>
              <w:pStyle w:val="NormalWeb"/>
              <w:rPr>
                <w:rFonts w:eastAsia="Times New Roman"/>
              </w:rPr>
            </w:pPr>
            <w:r>
              <w:rPr>
                <w:rFonts w:eastAsia="Times New Roman"/>
              </w:rPr>
              <w:t>2.</w:t>
            </w:r>
            <w:r>
              <w:t xml:space="preserve"> </w:t>
            </w:r>
            <w:proofErr w:type="spellStart"/>
            <w:r w:rsidRPr="00C0434F">
              <w:rPr>
                <w:rFonts w:eastAsia="Times New Roman"/>
              </w:rPr>
              <w:t>Grupi</w:t>
            </w:r>
            <w:proofErr w:type="spellEnd"/>
            <w:r w:rsidRPr="00C0434F">
              <w:rPr>
                <w:rFonts w:eastAsia="Times New Roman"/>
              </w:rPr>
              <w:t xml:space="preserve"> </w:t>
            </w:r>
            <w:proofErr w:type="spellStart"/>
            <w:r w:rsidRPr="00C0434F">
              <w:rPr>
                <w:rFonts w:eastAsia="Times New Roman"/>
              </w:rPr>
              <w:t>Punues</w:t>
            </w:r>
            <w:proofErr w:type="spellEnd"/>
            <w:r w:rsidRPr="00C0434F">
              <w:rPr>
                <w:rFonts w:eastAsia="Times New Roman"/>
              </w:rPr>
              <w:t xml:space="preserve"> ka </w:t>
            </w:r>
            <w:proofErr w:type="spellStart"/>
            <w:r w:rsidRPr="00C0434F">
              <w:rPr>
                <w:rFonts w:eastAsia="Times New Roman"/>
              </w:rPr>
              <w:t>shqyrtuar</w:t>
            </w:r>
            <w:proofErr w:type="spellEnd"/>
            <w:r w:rsidRPr="00C0434F">
              <w:rPr>
                <w:rFonts w:eastAsia="Times New Roman"/>
              </w:rPr>
              <w:t xml:space="preserve"> </w:t>
            </w:r>
            <w:proofErr w:type="spellStart"/>
            <w:r w:rsidRPr="00C0434F">
              <w:rPr>
                <w:rFonts w:eastAsia="Times New Roman"/>
              </w:rPr>
              <w:t>kërkesën</w:t>
            </w:r>
            <w:proofErr w:type="spellEnd"/>
            <w:r w:rsidRPr="00C0434F">
              <w:rPr>
                <w:rFonts w:eastAsia="Times New Roman"/>
              </w:rPr>
              <w:t xml:space="preserve"> </w:t>
            </w:r>
            <w:proofErr w:type="spellStart"/>
            <w:r w:rsidRPr="00C0434F">
              <w:rPr>
                <w:rFonts w:eastAsia="Times New Roman"/>
              </w:rPr>
              <w:t>për</w:t>
            </w:r>
            <w:proofErr w:type="spellEnd"/>
            <w:r w:rsidRPr="00C0434F">
              <w:rPr>
                <w:rFonts w:eastAsia="Times New Roman"/>
              </w:rPr>
              <w:t xml:space="preserve"> </w:t>
            </w:r>
            <w:proofErr w:type="spellStart"/>
            <w:r w:rsidRPr="00C0434F">
              <w:rPr>
                <w:rFonts w:eastAsia="Times New Roman"/>
              </w:rPr>
              <w:t>ndërtimin</w:t>
            </w:r>
            <w:proofErr w:type="spellEnd"/>
            <w:r w:rsidRPr="00C0434F">
              <w:rPr>
                <w:rFonts w:eastAsia="Times New Roman"/>
              </w:rPr>
              <w:t xml:space="preserve"> e </w:t>
            </w:r>
            <w:proofErr w:type="spellStart"/>
            <w:r w:rsidRPr="00C0434F">
              <w:rPr>
                <w:rFonts w:eastAsia="Times New Roman"/>
                <w:b/>
                <w:bCs/>
              </w:rPr>
              <w:t>dy</w:t>
            </w:r>
            <w:proofErr w:type="spellEnd"/>
            <w:r w:rsidRPr="00C0434F">
              <w:rPr>
                <w:rFonts w:eastAsia="Times New Roman"/>
                <w:b/>
                <w:bCs/>
              </w:rPr>
              <w:t xml:space="preserve"> </w:t>
            </w:r>
            <w:proofErr w:type="spellStart"/>
            <w:r w:rsidRPr="00C0434F">
              <w:rPr>
                <w:rFonts w:eastAsia="Times New Roman"/>
                <w:b/>
                <w:bCs/>
              </w:rPr>
              <w:t>gropave</w:t>
            </w:r>
            <w:proofErr w:type="spellEnd"/>
            <w:r w:rsidRPr="00C0434F">
              <w:rPr>
                <w:rFonts w:eastAsia="Times New Roman"/>
                <w:b/>
                <w:bCs/>
              </w:rPr>
              <w:t xml:space="preserve"> </w:t>
            </w:r>
            <w:proofErr w:type="spellStart"/>
            <w:r w:rsidRPr="00C0434F">
              <w:rPr>
                <w:rFonts w:eastAsia="Times New Roman"/>
                <w:b/>
                <w:bCs/>
              </w:rPr>
              <w:t>septike</w:t>
            </w:r>
            <w:proofErr w:type="spellEnd"/>
            <w:r w:rsidRPr="00C0434F">
              <w:rPr>
                <w:rFonts w:eastAsia="Times New Roman"/>
                <w:b/>
                <w:bCs/>
              </w:rPr>
              <w:t xml:space="preserve"> </w:t>
            </w:r>
            <w:proofErr w:type="spellStart"/>
            <w:r w:rsidRPr="00C0434F">
              <w:rPr>
                <w:rFonts w:eastAsia="Times New Roman"/>
                <w:b/>
                <w:bCs/>
              </w:rPr>
              <w:t>në</w:t>
            </w:r>
            <w:proofErr w:type="spellEnd"/>
            <w:r w:rsidRPr="00C0434F">
              <w:rPr>
                <w:rFonts w:eastAsia="Times New Roman"/>
                <w:b/>
                <w:bCs/>
              </w:rPr>
              <w:t xml:space="preserve"> </w:t>
            </w:r>
            <w:proofErr w:type="spellStart"/>
            <w:r w:rsidRPr="00C0434F">
              <w:rPr>
                <w:rFonts w:eastAsia="Times New Roman"/>
                <w:b/>
                <w:bCs/>
              </w:rPr>
              <w:t>Drenoc</w:t>
            </w:r>
            <w:proofErr w:type="spellEnd"/>
            <w:r w:rsidRPr="00C0434F">
              <w:rPr>
                <w:rFonts w:eastAsia="Times New Roman"/>
              </w:rPr>
              <w:t xml:space="preserve">. Pas </w:t>
            </w:r>
            <w:proofErr w:type="spellStart"/>
            <w:r w:rsidRPr="00C0434F">
              <w:rPr>
                <w:rFonts w:eastAsia="Times New Roman"/>
              </w:rPr>
              <w:t>vlerësimit</w:t>
            </w:r>
            <w:proofErr w:type="spellEnd"/>
            <w:r w:rsidRPr="00C0434F">
              <w:rPr>
                <w:rFonts w:eastAsia="Times New Roman"/>
              </w:rPr>
              <w:t xml:space="preserve"> </w:t>
            </w:r>
            <w:proofErr w:type="spellStart"/>
            <w:r w:rsidRPr="00C0434F">
              <w:rPr>
                <w:rFonts w:eastAsia="Times New Roman"/>
              </w:rPr>
              <w:t>të</w:t>
            </w:r>
            <w:proofErr w:type="spellEnd"/>
            <w:r w:rsidRPr="00C0434F">
              <w:rPr>
                <w:rFonts w:eastAsia="Times New Roman"/>
              </w:rPr>
              <w:t xml:space="preserve"> </w:t>
            </w:r>
            <w:proofErr w:type="spellStart"/>
            <w:r w:rsidRPr="00C0434F">
              <w:rPr>
                <w:rFonts w:eastAsia="Times New Roman"/>
              </w:rPr>
              <w:t>gjendjes</w:t>
            </w:r>
            <w:proofErr w:type="spellEnd"/>
            <w:r w:rsidRPr="00C0434F">
              <w:rPr>
                <w:rFonts w:eastAsia="Times New Roman"/>
              </w:rPr>
              <w:t xml:space="preserve"> </w:t>
            </w:r>
            <w:proofErr w:type="spellStart"/>
            <w:r w:rsidRPr="00C0434F">
              <w:rPr>
                <w:rFonts w:eastAsia="Times New Roman"/>
              </w:rPr>
              <w:t>ekzistuese</w:t>
            </w:r>
            <w:proofErr w:type="spellEnd"/>
            <w:r w:rsidRPr="00C0434F">
              <w:rPr>
                <w:rFonts w:eastAsia="Times New Roman"/>
              </w:rPr>
              <w:t xml:space="preserve"> </w:t>
            </w:r>
            <w:proofErr w:type="spellStart"/>
            <w:r w:rsidRPr="00C0434F">
              <w:rPr>
                <w:rFonts w:eastAsia="Times New Roman"/>
              </w:rPr>
              <w:t>të</w:t>
            </w:r>
            <w:proofErr w:type="spellEnd"/>
            <w:r w:rsidRPr="00C0434F">
              <w:rPr>
                <w:rFonts w:eastAsia="Times New Roman"/>
              </w:rPr>
              <w:t xml:space="preserve"> </w:t>
            </w:r>
            <w:proofErr w:type="spellStart"/>
            <w:r w:rsidRPr="00C0434F">
              <w:rPr>
                <w:rFonts w:eastAsia="Times New Roman"/>
              </w:rPr>
              <w:t>infrastrukturës</w:t>
            </w:r>
            <w:proofErr w:type="spellEnd"/>
            <w:r w:rsidRPr="00C0434F">
              <w:rPr>
                <w:rFonts w:eastAsia="Times New Roman"/>
              </w:rPr>
              <w:t xml:space="preserve"> </w:t>
            </w:r>
            <w:proofErr w:type="spellStart"/>
            <w:r w:rsidRPr="00C0434F">
              <w:rPr>
                <w:rFonts w:eastAsia="Times New Roman"/>
              </w:rPr>
              <w:t>sanitare</w:t>
            </w:r>
            <w:proofErr w:type="spellEnd"/>
            <w:r w:rsidRPr="00C0434F">
              <w:rPr>
                <w:rFonts w:eastAsia="Times New Roman"/>
              </w:rPr>
              <w:t xml:space="preserve"> </w:t>
            </w:r>
            <w:proofErr w:type="spellStart"/>
            <w:r w:rsidRPr="00C0434F">
              <w:rPr>
                <w:rFonts w:eastAsia="Times New Roman"/>
              </w:rPr>
              <w:t>dhe</w:t>
            </w:r>
            <w:proofErr w:type="spellEnd"/>
            <w:r w:rsidRPr="00C0434F">
              <w:rPr>
                <w:rFonts w:eastAsia="Times New Roman"/>
              </w:rPr>
              <w:t xml:space="preserve"> </w:t>
            </w:r>
            <w:proofErr w:type="spellStart"/>
            <w:r w:rsidRPr="00C0434F">
              <w:rPr>
                <w:rFonts w:eastAsia="Times New Roman"/>
              </w:rPr>
              <w:t>kapaciteteve</w:t>
            </w:r>
            <w:proofErr w:type="spellEnd"/>
            <w:r w:rsidRPr="00C0434F">
              <w:rPr>
                <w:rFonts w:eastAsia="Times New Roman"/>
              </w:rPr>
              <w:t xml:space="preserve"> </w:t>
            </w:r>
            <w:proofErr w:type="spellStart"/>
            <w:r w:rsidRPr="00C0434F">
              <w:rPr>
                <w:rFonts w:eastAsia="Times New Roman"/>
              </w:rPr>
              <w:t>financiare</w:t>
            </w:r>
            <w:proofErr w:type="spellEnd"/>
            <w:r w:rsidRPr="00C0434F">
              <w:rPr>
                <w:rFonts w:eastAsia="Times New Roman"/>
              </w:rPr>
              <w:t xml:space="preserve"> </w:t>
            </w:r>
            <w:proofErr w:type="spellStart"/>
            <w:r w:rsidRPr="00C0434F">
              <w:rPr>
                <w:rFonts w:eastAsia="Times New Roman"/>
              </w:rPr>
              <w:t>të</w:t>
            </w:r>
            <w:proofErr w:type="spellEnd"/>
            <w:r w:rsidRPr="00C0434F">
              <w:rPr>
                <w:rFonts w:eastAsia="Times New Roman"/>
              </w:rPr>
              <w:t xml:space="preserve"> </w:t>
            </w:r>
            <w:proofErr w:type="spellStart"/>
            <w:r w:rsidRPr="00C0434F">
              <w:rPr>
                <w:rFonts w:eastAsia="Times New Roman"/>
              </w:rPr>
              <w:t>disponueshme</w:t>
            </w:r>
            <w:proofErr w:type="spellEnd"/>
            <w:r w:rsidRPr="00C0434F">
              <w:rPr>
                <w:rFonts w:eastAsia="Times New Roman"/>
              </w:rPr>
              <w:t xml:space="preserve">, </w:t>
            </w:r>
            <w:proofErr w:type="spellStart"/>
            <w:r w:rsidRPr="00C0434F">
              <w:rPr>
                <w:rFonts w:eastAsia="Times New Roman"/>
              </w:rPr>
              <w:t>është</w:t>
            </w:r>
            <w:proofErr w:type="spellEnd"/>
            <w:r w:rsidRPr="00C0434F">
              <w:rPr>
                <w:rFonts w:eastAsia="Times New Roman"/>
              </w:rPr>
              <w:t xml:space="preserve"> </w:t>
            </w:r>
            <w:proofErr w:type="spellStart"/>
            <w:r w:rsidRPr="00C0434F">
              <w:rPr>
                <w:rFonts w:eastAsia="Times New Roman"/>
              </w:rPr>
              <w:t>vendosur</w:t>
            </w:r>
            <w:proofErr w:type="spellEnd"/>
            <w:r w:rsidRPr="00C0434F">
              <w:rPr>
                <w:rFonts w:eastAsia="Times New Roman"/>
              </w:rPr>
              <w:t xml:space="preserve"> se </w:t>
            </w:r>
            <w:proofErr w:type="spellStart"/>
            <w:r w:rsidRPr="00C0434F">
              <w:rPr>
                <w:rFonts w:eastAsia="Times New Roman"/>
              </w:rPr>
              <w:t>nuk</w:t>
            </w:r>
            <w:proofErr w:type="spellEnd"/>
            <w:r w:rsidRPr="00C0434F">
              <w:rPr>
                <w:rFonts w:eastAsia="Times New Roman"/>
              </w:rPr>
              <w:t xml:space="preserve"> </w:t>
            </w:r>
            <w:proofErr w:type="spellStart"/>
            <w:r w:rsidRPr="00C0434F">
              <w:rPr>
                <w:rFonts w:eastAsia="Times New Roman"/>
              </w:rPr>
              <w:t>është</w:t>
            </w:r>
            <w:proofErr w:type="spellEnd"/>
            <w:r w:rsidRPr="00C0434F">
              <w:rPr>
                <w:rFonts w:eastAsia="Times New Roman"/>
              </w:rPr>
              <w:t xml:space="preserve"> e </w:t>
            </w:r>
            <w:proofErr w:type="spellStart"/>
            <w:r w:rsidRPr="00C0434F">
              <w:rPr>
                <w:rFonts w:eastAsia="Times New Roman"/>
              </w:rPr>
              <w:t>mundur</w:t>
            </w:r>
            <w:proofErr w:type="spellEnd"/>
            <w:r w:rsidRPr="00C0434F">
              <w:rPr>
                <w:rFonts w:eastAsia="Times New Roman"/>
              </w:rPr>
              <w:t xml:space="preserve"> </w:t>
            </w:r>
            <w:proofErr w:type="spellStart"/>
            <w:r w:rsidRPr="00C0434F">
              <w:rPr>
                <w:rFonts w:eastAsia="Times New Roman"/>
              </w:rPr>
              <w:t>realizimi</w:t>
            </w:r>
            <w:proofErr w:type="spellEnd"/>
            <w:r w:rsidRPr="00C0434F">
              <w:rPr>
                <w:rFonts w:eastAsia="Times New Roman"/>
              </w:rPr>
              <w:t xml:space="preserve"> </w:t>
            </w:r>
            <w:proofErr w:type="spellStart"/>
            <w:r w:rsidRPr="00C0434F">
              <w:rPr>
                <w:rFonts w:eastAsia="Times New Roman"/>
              </w:rPr>
              <w:t>i</w:t>
            </w:r>
            <w:proofErr w:type="spellEnd"/>
            <w:r w:rsidRPr="00C0434F">
              <w:rPr>
                <w:rFonts w:eastAsia="Times New Roman"/>
              </w:rPr>
              <w:t xml:space="preserve"> </w:t>
            </w:r>
            <w:proofErr w:type="spellStart"/>
            <w:r w:rsidRPr="00C0434F">
              <w:rPr>
                <w:rFonts w:eastAsia="Times New Roman"/>
              </w:rPr>
              <w:t>të</w:t>
            </w:r>
            <w:proofErr w:type="spellEnd"/>
            <w:r w:rsidRPr="00C0434F">
              <w:rPr>
                <w:rFonts w:eastAsia="Times New Roman"/>
              </w:rPr>
              <w:t xml:space="preserve"> </w:t>
            </w:r>
            <w:proofErr w:type="spellStart"/>
            <w:r w:rsidRPr="00C0434F">
              <w:rPr>
                <w:rFonts w:eastAsia="Times New Roman"/>
              </w:rPr>
              <w:t>dyja</w:t>
            </w:r>
            <w:proofErr w:type="spellEnd"/>
            <w:r w:rsidRPr="00C0434F">
              <w:rPr>
                <w:rFonts w:eastAsia="Times New Roman"/>
              </w:rPr>
              <w:t xml:space="preserve"> </w:t>
            </w:r>
            <w:proofErr w:type="spellStart"/>
            <w:r w:rsidRPr="00C0434F">
              <w:rPr>
                <w:rFonts w:eastAsia="Times New Roman"/>
              </w:rPr>
              <w:t>gropave</w:t>
            </w:r>
            <w:proofErr w:type="spellEnd"/>
            <w:r w:rsidRPr="00C0434F">
              <w:rPr>
                <w:rFonts w:eastAsia="Times New Roman"/>
              </w:rPr>
              <w:t xml:space="preserve"> </w:t>
            </w:r>
            <w:proofErr w:type="spellStart"/>
            <w:r w:rsidRPr="00C0434F">
              <w:rPr>
                <w:rFonts w:eastAsia="Times New Roman"/>
              </w:rPr>
              <w:t>në</w:t>
            </w:r>
            <w:proofErr w:type="spellEnd"/>
            <w:r w:rsidRPr="00C0434F">
              <w:rPr>
                <w:rFonts w:eastAsia="Times New Roman"/>
              </w:rPr>
              <w:t xml:space="preserve"> </w:t>
            </w:r>
            <w:proofErr w:type="spellStart"/>
            <w:r w:rsidRPr="00C0434F">
              <w:rPr>
                <w:rFonts w:eastAsia="Times New Roman"/>
              </w:rPr>
              <w:t>këtë</w:t>
            </w:r>
            <w:proofErr w:type="spellEnd"/>
            <w:r w:rsidRPr="00C0434F">
              <w:rPr>
                <w:rFonts w:eastAsia="Times New Roman"/>
              </w:rPr>
              <w:t xml:space="preserve"> </w:t>
            </w:r>
            <w:proofErr w:type="spellStart"/>
            <w:r w:rsidRPr="00C0434F">
              <w:rPr>
                <w:rFonts w:eastAsia="Times New Roman"/>
              </w:rPr>
              <w:t>fazë</w:t>
            </w:r>
            <w:proofErr w:type="spellEnd"/>
            <w:r w:rsidRPr="00C0434F">
              <w:rPr>
                <w:rFonts w:eastAsia="Times New Roman"/>
              </w:rPr>
              <w:t>.</w:t>
            </w:r>
          </w:p>
          <w:p w14:paraId="74686342" w14:textId="649A0570" w:rsidR="00C0434F" w:rsidRDefault="00C0434F" w:rsidP="00C0434F">
            <w:pPr>
              <w:spacing w:before="100" w:beforeAutospacing="1" w:after="100" w:afterAutospacing="1"/>
              <w:rPr>
                <w:rFonts w:ascii="Times New Roman" w:eastAsia="Times New Roman" w:hAnsi="Times New Roman" w:cs="Times New Roman"/>
                <w:sz w:val="24"/>
                <w:szCs w:val="24"/>
              </w:rPr>
            </w:pPr>
            <w:proofErr w:type="spellStart"/>
            <w:r w:rsidRPr="00C0434F">
              <w:rPr>
                <w:rFonts w:ascii="Times New Roman" w:eastAsia="Times New Roman" w:hAnsi="Times New Roman" w:cs="Times New Roman"/>
                <w:sz w:val="24"/>
                <w:szCs w:val="24"/>
              </w:rPr>
              <w:t>Për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këto</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arsye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b/>
                <w:bCs/>
                <w:sz w:val="24"/>
                <w:szCs w:val="24"/>
              </w:rPr>
              <w:t>kërkesa</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aprovohet</w:t>
            </w:r>
            <w:proofErr w:type="spellEnd"/>
            <w:r w:rsidRPr="00C0434F">
              <w:rPr>
                <w:rFonts w:ascii="Times New Roman" w:eastAsia="Times New Roman" w:hAnsi="Times New Roman" w:cs="Times New Roman"/>
                <w:b/>
                <w:bCs/>
                <w:sz w:val="24"/>
                <w:szCs w:val="24"/>
              </w:rPr>
              <w:t xml:space="preserve"> </w:t>
            </w:r>
            <w:proofErr w:type="spellStart"/>
            <w:r w:rsidRPr="00C0434F">
              <w:rPr>
                <w:rFonts w:ascii="Times New Roman" w:eastAsia="Times New Roman" w:hAnsi="Times New Roman" w:cs="Times New Roman"/>
                <w:b/>
                <w:bCs/>
                <w:sz w:val="24"/>
                <w:szCs w:val="24"/>
              </w:rPr>
              <w:t>pjesërisht</w:t>
            </w:r>
            <w:proofErr w:type="spellEnd"/>
            <w:r w:rsidRPr="00C0434F">
              <w:rPr>
                <w:rFonts w:ascii="Times New Roman" w:eastAsia="Times New Roman" w:hAnsi="Times New Roman" w:cs="Times New Roman"/>
                <w:sz w:val="24"/>
                <w:szCs w:val="24"/>
              </w:rPr>
              <w:t xml:space="preserve">, duke </w:t>
            </w:r>
            <w:proofErr w:type="spellStart"/>
            <w:r w:rsidRPr="00C0434F">
              <w:rPr>
                <w:rFonts w:ascii="Times New Roman" w:eastAsia="Times New Roman" w:hAnsi="Times New Roman" w:cs="Times New Roman"/>
                <w:sz w:val="24"/>
                <w:szCs w:val="24"/>
              </w:rPr>
              <w:lastRenderedPageBreak/>
              <w:t>përfshirë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planifikim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vetëm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një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gropë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septike</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segmentin</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më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emergjent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Gropa</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tjetër</w:t>
            </w:r>
            <w:proofErr w:type="spellEnd"/>
            <w:r w:rsidRPr="00C0434F">
              <w:rPr>
                <w:rFonts w:ascii="Times New Roman" w:eastAsia="Times New Roman" w:hAnsi="Times New Roman" w:cs="Times New Roman"/>
                <w:sz w:val="24"/>
                <w:szCs w:val="24"/>
              </w:rPr>
              <w:t xml:space="preserve"> do </w:t>
            </w:r>
            <w:proofErr w:type="spellStart"/>
            <w:r w:rsidRPr="00C0434F">
              <w:rPr>
                <w:rFonts w:ascii="Times New Roman" w:eastAsia="Times New Roman" w:hAnsi="Times New Roman" w:cs="Times New Roman"/>
                <w:sz w:val="24"/>
                <w:szCs w:val="24"/>
              </w:rPr>
              <w:t>të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shqyrtohet</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për</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realizim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në</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ciklin</w:t>
            </w:r>
            <w:proofErr w:type="spellEnd"/>
            <w:r w:rsidRPr="00C0434F">
              <w:rPr>
                <w:rFonts w:ascii="Times New Roman" w:eastAsia="Times New Roman" w:hAnsi="Times New Roman" w:cs="Times New Roman"/>
                <w:sz w:val="24"/>
                <w:szCs w:val="24"/>
              </w:rPr>
              <w:t xml:space="preserve"> e </w:t>
            </w:r>
            <w:proofErr w:type="spellStart"/>
            <w:r w:rsidRPr="00C0434F">
              <w:rPr>
                <w:rFonts w:ascii="Times New Roman" w:eastAsia="Times New Roman" w:hAnsi="Times New Roman" w:cs="Times New Roman"/>
                <w:sz w:val="24"/>
                <w:szCs w:val="24"/>
              </w:rPr>
              <w:t>ardhshëm</w:t>
            </w:r>
            <w:proofErr w:type="spellEnd"/>
            <w:r w:rsidRPr="00C0434F">
              <w:rPr>
                <w:rFonts w:ascii="Times New Roman" w:eastAsia="Times New Roman" w:hAnsi="Times New Roman" w:cs="Times New Roman"/>
                <w:sz w:val="24"/>
                <w:szCs w:val="24"/>
              </w:rPr>
              <w:t xml:space="preserve"> </w:t>
            </w:r>
            <w:proofErr w:type="spellStart"/>
            <w:r w:rsidRPr="00C0434F">
              <w:rPr>
                <w:rFonts w:ascii="Times New Roman" w:eastAsia="Times New Roman" w:hAnsi="Times New Roman" w:cs="Times New Roman"/>
                <w:sz w:val="24"/>
                <w:szCs w:val="24"/>
              </w:rPr>
              <w:t>buxhetor</w:t>
            </w:r>
            <w:proofErr w:type="spellEnd"/>
            <w:r w:rsidRPr="00C0434F">
              <w:rPr>
                <w:rFonts w:ascii="Times New Roman" w:eastAsia="Times New Roman" w:hAnsi="Times New Roman" w:cs="Times New Roman"/>
                <w:sz w:val="24"/>
                <w:szCs w:val="24"/>
              </w:rPr>
              <w:t>.</w:t>
            </w:r>
          </w:p>
          <w:p w14:paraId="3FEC9FFA" w14:textId="040DE488" w:rsidR="003C7159" w:rsidRPr="003C7159" w:rsidRDefault="003C7159" w:rsidP="003C7159">
            <w:pPr>
              <w:pStyle w:val="NormalWeb"/>
              <w:rPr>
                <w:rFonts w:eastAsia="Times New Roman"/>
              </w:rPr>
            </w:pPr>
            <w:r>
              <w:rPr>
                <w:rFonts w:eastAsia="Times New Roman"/>
              </w:rPr>
              <w:t>3.</w:t>
            </w:r>
            <w:r>
              <w:t xml:space="preserve"> </w:t>
            </w:r>
            <w:proofErr w:type="spellStart"/>
            <w:r w:rsidRPr="003C7159">
              <w:rPr>
                <w:rFonts w:eastAsia="Times New Roman"/>
              </w:rPr>
              <w:t>Grupi</w:t>
            </w:r>
            <w:proofErr w:type="spellEnd"/>
            <w:r w:rsidRPr="003C7159">
              <w:rPr>
                <w:rFonts w:eastAsia="Times New Roman"/>
              </w:rPr>
              <w:t xml:space="preserve"> </w:t>
            </w:r>
            <w:proofErr w:type="spellStart"/>
            <w:r w:rsidRPr="003C7159">
              <w:rPr>
                <w:rFonts w:eastAsia="Times New Roman"/>
              </w:rPr>
              <w:t>Punues</w:t>
            </w:r>
            <w:proofErr w:type="spellEnd"/>
            <w:r w:rsidRPr="003C7159">
              <w:rPr>
                <w:rFonts w:eastAsia="Times New Roman"/>
              </w:rPr>
              <w:t xml:space="preserve"> ka </w:t>
            </w:r>
            <w:proofErr w:type="spellStart"/>
            <w:r w:rsidRPr="003C7159">
              <w:rPr>
                <w:rFonts w:eastAsia="Times New Roman"/>
              </w:rPr>
              <w:t>shqyrtuar</w:t>
            </w:r>
            <w:proofErr w:type="spellEnd"/>
            <w:r w:rsidRPr="003C7159">
              <w:rPr>
                <w:rFonts w:eastAsia="Times New Roman"/>
              </w:rPr>
              <w:t xml:space="preserve"> </w:t>
            </w:r>
            <w:proofErr w:type="spellStart"/>
            <w:r w:rsidRPr="003C7159">
              <w:rPr>
                <w:rFonts w:eastAsia="Times New Roman"/>
              </w:rPr>
              <w:t>kërkesën</w:t>
            </w:r>
            <w:proofErr w:type="spellEnd"/>
            <w:r w:rsidRPr="003C7159">
              <w:rPr>
                <w:rFonts w:eastAsia="Times New Roman"/>
              </w:rPr>
              <w:t xml:space="preserve"> </w:t>
            </w:r>
            <w:proofErr w:type="spellStart"/>
            <w:r w:rsidRPr="003C7159">
              <w:rPr>
                <w:rFonts w:eastAsia="Times New Roman"/>
              </w:rPr>
              <w:t>për</w:t>
            </w:r>
            <w:proofErr w:type="spellEnd"/>
            <w:r w:rsidRPr="003C7159">
              <w:rPr>
                <w:rFonts w:eastAsia="Times New Roman"/>
              </w:rPr>
              <w:t xml:space="preserve"> </w:t>
            </w:r>
            <w:proofErr w:type="spellStart"/>
            <w:r w:rsidRPr="003C7159">
              <w:rPr>
                <w:rFonts w:eastAsia="Times New Roman"/>
              </w:rPr>
              <w:t>ndërtimin</w:t>
            </w:r>
            <w:proofErr w:type="spellEnd"/>
            <w:r w:rsidRPr="003C7159">
              <w:rPr>
                <w:rFonts w:eastAsia="Times New Roman"/>
              </w:rPr>
              <w:t xml:space="preserve"> e </w:t>
            </w:r>
            <w:proofErr w:type="spellStart"/>
            <w:r w:rsidRPr="003C7159">
              <w:rPr>
                <w:rFonts w:eastAsia="Times New Roman"/>
                <w:b/>
                <w:bCs/>
              </w:rPr>
              <w:t>kanalit</w:t>
            </w:r>
            <w:proofErr w:type="spellEnd"/>
            <w:r w:rsidRPr="003C7159">
              <w:rPr>
                <w:rFonts w:eastAsia="Times New Roman"/>
                <w:b/>
                <w:bCs/>
              </w:rPr>
              <w:t xml:space="preserve"> </w:t>
            </w:r>
            <w:proofErr w:type="spellStart"/>
            <w:r w:rsidRPr="003C7159">
              <w:rPr>
                <w:rFonts w:eastAsia="Times New Roman"/>
                <w:b/>
                <w:bCs/>
              </w:rPr>
              <w:t>të</w:t>
            </w:r>
            <w:proofErr w:type="spellEnd"/>
            <w:r w:rsidRPr="003C7159">
              <w:rPr>
                <w:rFonts w:eastAsia="Times New Roman"/>
                <w:b/>
                <w:bCs/>
              </w:rPr>
              <w:t xml:space="preserve"> </w:t>
            </w:r>
            <w:proofErr w:type="spellStart"/>
            <w:r w:rsidRPr="003C7159">
              <w:rPr>
                <w:rFonts w:eastAsia="Times New Roman"/>
                <w:b/>
                <w:bCs/>
              </w:rPr>
              <w:t>ujërave</w:t>
            </w:r>
            <w:proofErr w:type="spellEnd"/>
            <w:r w:rsidRPr="003C7159">
              <w:rPr>
                <w:rFonts w:eastAsia="Times New Roman"/>
                <w:b/>
                <w:bCs/>
              </w:rPr>
              <w:t xml:space="preserve"> </w:t>
            </w:r>
            <w:proofErr w:type="spellStart"/>
            <w:r w:rsidRPr="003C7159">
              <w:rPr>
                <w:rFonts w:eastAsia="Times New Roman"/>
                <w:b/>
                <w:bCs/>
              </w:rPr>
              <w:t>atmosferike</w:t>
            </w:r>
            <w:proofErr w:type="spellEnd"/>
            <w:r w:rsidRPr="003C7159">
              <w:rPr>
                <w:rFonts w:eastAsia="Times New Roman"/>
              </w:rPr>
              <w:t xml:space="preserve"> </w:t>
            </w:r>
            <w:proofErr w:type="spellStart"/>
            <w:r w:rsidRPr="003C7159">
              <w:rPr>
                <w:rFonts w:eastAsia="Times New Roman"/>
              </w:rPr>
              <w:t>në</w:t>
            </w:r>
            <w:proofErr w:type="spellEnd"/>
            <w:r w:rsidRPr="003C7159">
              <w:rPr>
                <w:rFonts w:eastAsia="Times New Roman"/>
              </w:rPr>
              <w:t xml:space="preserve"> </w:t>
            </w:r>
            <w:proofErr w:type="spellStart"/>
            <w:r w:rsidRPr="003C7159">
              <w:rPr>
                <w:rFonts w:eastAsia="Times New Roman"/>
              </w:rPr>
              <w:t>gjatësinë</w:t>
            </w:r>
            <w:proofErr w:type="spellEnd"/>
            <w:r w:rsidRPr="003C7159">
              <w:rPr>
                <w:rFonts w:eastAsia="Times New Roman"/>
              </w:rPr>
              <w:t xml:space="preserve"> </w:t>
            </w:r>
            <w:proofErr w:type="spellStart"/>
            <w:r w:rsidRPr="003C7159">
              <w:rPr>
                <w:rFonts w:eastAsia="Times New Roman"/>
              </w:rPr>
              <w:t>prej</w:t>
            </w:r>
            <w:proofErr w:type="spellEnd"/>
            <w:r w:rsidRPr="003C7159">
              <w:rPr>
                <w:rFonts w:eastAsia="Times New Roman"/>
              </w:rPr>
              <w:t xml:space="preserve"> 1.2 km, duke </w:t>
            </w:r>
            <w:proofErr w:type="spellStart"/>
            <w:r w:rsidRPr="003C7159">
              <w:rPr>
                <w:rFonts w:eastAsia="Times New Roman"/>
              </w:rPr>
              <w:t>përfshirë</w:t>
            </w:r>
            <w:proofErr w:type="spellEnd"/>
            <w:r w:rsidRPr="003C7159">
              <w:rPr>
                <w:rFonts w:eastAsia="Times New Roman"/>
              </w:rPr>
              <w:t xml:space="preserve"> </w:t>
            </w:r>
            <w:proofErr w:type="spellStart"/>
            <w:r w:rsidRPr="003C7159">
              <w:rPr>
                <w:rFonts w:eastAsia="Times New Roman"/>
              </w:rPr>
              <w:t>zonat</w:t>
            </w:r>
            <w:proofErr w:type="spellEnd"/>
            <w:r w:rsidRPr="003C7159">
              <w:rPr>
                <w:rFonts w:eastAsia="Times New Roman"/>
              </w:rPr>
              <w:t xml:space="preserve"> </w:t>
            </w:r>
            <w:proofErr w:type="spellStart"/>
            <w:r w:rsidRPr="003C7159">
              <w:rPr>
                <w:rFonts w:eastAsia="Times New Roman"/>
              </w:rPr>
              <w:t>pranë</w:t>
            </w:r>
            <w:proofErr w:type="spellEnd"/>
            <w:r w:rsidRPr="003C7159">
              <w:rPr>
                <w:rFonts w:eastAsia="Times New Roman"/>
              </w:rPr>
              <w:t xml:space="preserve"> </w:t>
            </w:r>
            <w:proofErr w:type="spellStart"/>
            <w:r w:rsidRPr="003C7159">
              <w:rPr>
                <w:rFonts w:eastAsia="Times New Roman"/>
                <w:b/>
                <w:bCs/>
              </w:rPr>
              <w:t>xhamisë</w:t>
            </w:r>
            <w:proofErr w:type="spellEnd"/>
            <w:r w:rsidRPr="003C7159">
              <w:rPr>
                <w:rFonts w:eastAsia="Times New Roman"/>
                <w:b/>
                <w:bCs/>
              </w:rPr>
              <w:t xml:space="preserve">, </w:t>
            </w:r>
            <w:proofErr w:type="spellStart"/>
            <w:r w:rsidRPr="003C7159">
              <w:rPr>
                <w:rFonts w:eastAsia="Times New Roman"/>
                <w:b/>
                <w:bCs/>
              </w:rPr>
              <w:t>Lagjja</w:t>
            </w:r>
            <w:proofErr w:type="spellEnd"/>
            <w:r w:rsidRPr="003C7159">
              <w:rPr>
                <w:rFonts w:eastAsia="Times New Roman"/>
                <w:b/>
                <w:bCs/>
              </w:rPr>
              <w:t xml:space="preserve"> e </w:t>
            </w:r>
            <w:proofErr w:type="spellStart"/>
            <w:r w:rsidRPr="003C7159">
              <w:rPr>
                <w:rFonts w:eastAsia="Times New Roman"/>
                <w:b/>
                <w:bCs/>
              </w:rPr>
              <w:t>Zyberajve</w:t>
            </w:r>
            <w:proofErr w:type="spellEnd"/>
            <w:r w:rsidRPr="003C7159">
              <w:rPr>
                <w:rFonts w:eastAsia="Times New Roman"/>
                <w:b/>
                <w:bCs/>
              </w:rPr>
              <w:t xml:space="preserve"> </w:t>
            </w:r>
            <w:proofErr w:type="spellStart"/>
            <w:r w:rsidRPr="003C7159">
              <w:rPr>
                <w:rFonts w:eastAsia="Times New Roman"/>
                <w:b/>
                <w:bCs/>
              </w:rPr>
              <w:t>dhe</w:t>
            </w:r>
            <w:proofErr w:type="spellEnd"/>
            <w:r w:rsidRPr="003C7159">
              <w:rPr>
                <w:rFonts w:eastAsia="Times New Roman"/>
                <w:b/>
                <w:bCs/>
              </w:rPr>
              <w:t xml:space="preserve"> </w:t>
            </w:r>
            <w:proofErr w:type="spellStart"/>
            <w:r w:rsidRPr="003C7159">
              <w:rPr>
                <w:rFonts w:eastAsia="Times New Roman"/>
                <w:b/>
                <w:bCs/>
              </w:rPr>
              <w:t>tek</w:t>
            </w:r>
            <w:proofErr w:type="spellEnd"/>
            <w:r w:rsidRPr="003C7159">
              <w:rPr>
                <w:rFonts w:eastAsia="Times New Roman"/>
                <w:b/>
                <w:bCs/>
              </w:rPr>
              <w:t xml:space="preserve"> </w:t>
            </w:r>
            <w:proofErr w:type="spellStart"/>
            <w:r w:rsidRPr="003C7159">
              <w:rPr>
                <w:rFonts w:eastAsia="Times New Roman"/>
                <w:b/>
                <w:bCs/>
              </w:rPr>
              <w:t>kooperativa</w:t>
            </w:r>
            <w:proofErr w:type="spellEnd"/>
            <w:r w:rsidRPr="003C7159">
              <w:rPr>
                <w:rFonts w:eastAsia="Times New Roman"/>
                <w:b/>
                <w:bCs/>
              </w:rPr>
              <w:t xml:space="preserve"> </w:t>
            </w:r>
            <w:proofErr w:type="spellStart"/>
            <w:r w:rsidRPr="003C7159">
              <w:rPr>
                <w:rFonts w:eastAsia="Times New Roman"/>
                <w:b/>
                <w:bCs/>
              </w:rPr>
              <w:t>në</w:t>
            </w:r>
            <w:proofErr w:type="spellEnd"/>
            <w:r w:rsidRPr="003C7159">
              <w:rPr>
                <w:rFonts w:eastAsia="Times New Roman"/>
                <w:b/>
                <w:bCs/>
              </w:rPr>
              <w:t xml:space="preserve"> </w:t>
            </w:r>
            <w:proofErr w:type="spellStart"/>
            <w:r w:rsidRPr="003C7159">
              <w:rPr>
                <w:rFonts w:eastAsia="Times New Roman"/>
                <w:b/>
                <w:bCs/>
              </w:rPr>
              <w:t>Drenoc</w:t>
            </w:r>
            <w:proofErr w:type="spellEnd"/>
            <w:r w:rsidRPr="003C7159">
              <w:rPr>
                <w:rFonts w:eastAsia="Times New Roman"/>
              </w:rPr>
              <w:t xml:space="preserve">. Pas </w:t>
            </w:r>
            <w:proofErr w:type="spellStart"/>
            <w:r w:rsidRPr="003C7159">
              <w:rPr>
                <w:rFonts w:eastAsia="Times New Roman"/>
              </w:rPr>
              <w:t>vlerësimit</w:t>
            </w:r>
            <w:proofErr w:type="spellEnd"/>
            <w:r w:rsidRPr="003C7159">
              <w:rPr>
                <w:rFonts w:eastAsia="Times New Roman"/>
              </w:rPr>
              <w:t xml:space="preserve"> </w:t>
            </w:r>
            <w:proofErr w:type="spellStart"/>
            <w:r w:rsidRPr="003C7159">
              <w:rPr>
                <w:rFonts w:eastAsia="Times New Roman"/>
              </w:rPr>
              <w:t>të</w:t>
            </w:r>
            <w:proofErr w:type="spellEnd"/>
            <w:r w:rsidRPr="003C7159">
              <w:rPr>
                <w:rFonts w:eastAsia="Times New Roman"/>
              </w:rPr>
              <w:t xml:space="preserve"> </w:t>
            </w:r>
            <w:proofErr w:type="spellStart"/>
            <w:r w:rsidRPr="003C7159">
              <w:rPr>
                <w:rFonts w:eastAsia="Times New Roman"/>
              </w:rPr>
              <w:t>nevojave</w:t>
            </w:r>
            <w:proofErr w:type="spellEnd"/>
            <w:r w:rsidRPr="003C7159">
              <w:rPr>
                <w:rFonts w:eastAsia="Times New Roman"/>
              </w:rPr>
              <w:t xml:space="preserve"> </w:t>
            </w:r>
            <w:proofErr w:type="spellStart"/>
            <w:r w:rsidRPr="003C7159">
              <w:rPr>
                <w:rFonts w:eastAsia="Times New Roman"/>
              </w:rPr>
              <w:t>të</w:t>
            </w:r>
            <w:proofErr w:type="spellEnd"/>
            <w:r w:rsidRPr="003C7159">
              <w:rPr>
                <w:rFonts w:eastAsia="Times New Roman"/>
              </w:rPr>
              <w:t xml:space="preserve"> </w:t>
            </w:r>
            <w:proofErr w:type="spellStart"/>
            <w:r w:rsidRPr="003C7159">
              <w:rPr>
                <w:rFonts w:eastAsia="Times New Roman"/>
              </w:rPr>
              <w:t>komunitetit</w:t>
            </w:r>
            <w:proofErr w:type="spellEnd"/>
            <w:r w:rsidRPr="003C7159">
              <w:rPr>
                <w:rFonts w:eastAsia="Times New Roman"/>
              </w:rPr>
              <w:t xml:space="preserve">, </w:t>
            </w:r>
            <w:proofErr w:type="spellStart"/>
            <w:r w:rsidRPr="003C7159">
              <w:rPr>
                <w:rFonts w:eastAsia="Times New Roman"/>
              </w:rPr>
              <w:t>rëndësisë</w:t>
            </w:r>
            <w:proofErr w:type="spellEnd"/>
            <w:r w:rsidRPr="003C7159">
              <w:rPr>
                <w:rFonts w:eastAsia="Times New Roman"/>
              </w:rPr>
              <w:t xml:space="preserve"> </w:t>
            </w:r>
            <w:proofErr w:type="spellStart"/>
            <w:r w:rsidRPr="003C7159">
              <w:rPr>
                <w:rFonts w:eastAsia="Times New Roman"/>
              </w:rPr>
              <w:t>për</w:t>
            </w:r>
            <w:proofErr w:type="spellEnd"/>
            <w:r w:rsidRPr="003C7159">
              <w:rPr>
                <w:rFonts w:eastAsia="Times New Roman"/>
              </w:rPr>
              <w:t xml:space="preserve"> </w:t>
            </w:r>
            <w:proofErr w:type="spellStart"/>
            <w:r w:rsidRPr="003C7159">
              <w:rPr>
                <w:rFonts w:eastAsia="Times New Roman"/>
              </w:rPr>
              <w:t>përmirësimin</w:t>
            </w:r>
            <w:proofErr w:type="spellEnd"/>
            <w:r w:rsidRPr="003C7159">
              <w:rPr>
                <w:rFonts w:eastAsia="Times New Roman"/>
              </w:rPr>
              <w:t xml:space="preserve"> e </w:t>
            </w:r>
            <w:proofErr w:type="spellStart"/>
            <w:r w:rsidRPr="003C7159">
              <w:rPr>
                <w:rFonts w:eastAsia="Times New Roman"/>
              </w:rPr>
              <w:t>kullimit</w:t>
            </w:r>
            <w:proofErr w:type="spellEnd"/>
            <w:r w:rsidRPr="003C7159">
              <w:rPr>
                <w:rFonts w:eastAsia="Times New Roman"/>
              </w:rPr>
              <w:t xml:space="preserve"> </w:t>
            </w:r>
            <w:proofErr w:type="spellStart"/>
            <w:r w:rsidRPr="003C7159">
              <w:rPr>
                <w:rFonts w:eastAsia="Times New Roman"/>
              </w:rPr>
              <w:t>dhe</w:t>
            </w:r>
            <w:proofErr w:type="spellEnd"/>
            <w:r w:rsidRPr="003C7159">
              <w:rPr>
                <w:rFonts w:eastAsia="Times New Roman"/>
              </w:rPr>
              <w:t xml:space="preserve"> </w:t>
            </w:r>
            <w:proofErr w:type="spellStart"/>
            <w:r w:rsidRPr="003C7159">
              <w:rPr>
                <w:rFonts w:eastAsia="Times New Roman"/>
              </w:rPr>
              <w:t>parandalimin</w:t>
            </w:r>
            <w:proofErr w:type="spellEnd"/>
            <w:r w:rsidRPr="003C7159">
              <w:rPr>
                <w:rFonts w:eastAsia="Times New Roman"/>
              </w:rPr>
              <w:t xml:space="preserve"> e </w:t>
            </w:r>
            <w:proofErr w:type="spellStart"/>
            <w:r w:rsidRPr="003C7159">
              <w:rPr>
                <w:rFonts w:eastAsia="Times New Roman"/>
              </w:rPr>
              <w:t>përmbytjeve</w:t>
            </w:r>
            <w:proofErr w:type="spellEnd"/>
            <w:r w:rsidRPr="003C7159">
              <w:rPr>
                <w:rFonts w:eastAsia="Times New Roman"/>
              </w:rPr>
              <w:t xml:space="preserve">, </w:t>
            </w:r>
            <w:proofErr w:type="spellStart"/>
            <w:r w:rsidRPr="003C7159">
              <w:rPr>
                <w:rFonts w:eastAsia="Times New Roman"/>
              </w:rPr>
              <w:t>si</w:t>
            </w:r>
            <w:proofErr w:type="spellEnd"/>
            <w:r w:rsidRPr="003C7159">
              <w:rPr>
                <w:rFonts w:eastAsia="Times New Roman"/>
              </w:rPr>
              <w:t xml:space="preserve"> </w:t>
            </w:r>
            <w:proofErr w:type="spellStart"/>
            <w:r w:rsidRPr="003C7159">
              <w:rPr>
                <w:rFonts w:eastAsia="Times New Roman"/>
              </w:rPr>
              <w:t>dhe</w:t>
            </w:r>
            <w:proofErr w:type="spellEnd"/>
            <w:r w:rsidRPr="003C7159">
              <w:rPr>
                <w:rFonts w:eastAsia="Times New Roman"/>
              </w:rPr>
              <w:t xml:space="preserve"> </w:t>
            </w:r>
            <w:proofErr w:type="spellStart"/>
            <w:r w:rsidRPr="003C7159">
              <w:rPr>
                <w:rFonts w:eastAsia="Times New Roman"/>
              </w:rPr>
              <w:t>kapaciteteve</w:t>
            </w:r>
            <w:proofErr w:type="spellEnd"/>
            <w:r w:rsidRPr="003C7159">
              <w:rPr>
                <w:rFonts w:eastAsia="Times New Roman"/>
              </w:rPr>
              <w:t xml:space="preserve"> </w:t>
            </w:r>
            <w:proofErr w:type="spellStart"/>
            <w:r w:rsidRPr="003C7159">
              <w:rPr>
                <w:rFonts w:eastAsia="Times New Roman"/>
              </w:rPr>
              <w:t>financiare</w:t>
            </w:r>
            <w:proofErr w:type="spellEnd"/>
            <w:r w:rsidRPr="003C7159">
              <w:rPr>
                <w:rFonts w:eastAsia="Times New Roman"/>
              </w:rPr>
              <w:t xml:space="preserve"> </w:t>
            </w:r>
            <w:proofErr w:type="spellStart"/>
            <w:r w:rsidRPr="003C7159">
              <w:rPr>
                <w:rFonts w:eastAsia="Times New Roman"/>
              </w:rPr>
              <w:t>të</w:t>
            </w:r>
            <w:proofErr w:type="spellEnd"/>
            <w:r w:rsidRPr="003C7159">
              <w:rPr>
                <w:rFonts w:eastAsia="Times New Roman"/>
              </w:rPr>
              <w:t xml:space="preserve"> </w:t>
            </w:r>
            <w:proofErr w:type="spellStart"/>
            <w:r w:rsidRPr="003C7159">
              <w:rPr>
                <w:rFonts w:eastAsia="Times New Roman"/>
              </w:rPr>
              <w:t>disponueshme</w:t>
            </w:r>
            <w:proofErr w:type="spellEnd"/>
            <w:r w:rsidRPr="003C7159">
              <w:rPr>
                <w:rFonts w:eastAsia="Times New Roman"/>
              </w:rPr>
              <w:t xml:space="preserve">, </w:t>
            </w:r>
            <w:proofErr w:type="spellStart"/>
            <w:r w:rsidRPr="003C7159">
              <w:rPr>
                <w:rFonts w:eastAsia="Times New Roman"/>
              </w:rPr>
              <w:t>është</w:t>
            </w:r>
            <w:proofErr w:type="spellEnd"/>
            <w:r w:rsidRPr="003C7159">
              <w:rPr>
                <w:rFonts w:eastAsia="Times New Roman"/>
              </w:rPr>
              <w:t xml:space="preserve"> </w:t>
            </w:r>
            <w:proofErr w:type="spellStart"/>
            <w:r w:rsidRPr="003C7159">
              <w:rPr>
                <w:rFonts w:eastAsia="Times New Roman"/>
              </w:rPr>
              <w:t>vendosur</w:t>
            </w:r>
            <w:proofErr w:type="spellEnd"/>
            <w:r w:rsidRPr="003C7159">
              <w:rPr>
                <w:rFonts w:eastAsia="Times New Roman"/>
              </w:rPr>
              <w:t xml:space="preserve"> se </w:t>
            </w:r>
            <w:proofErr w:type="spellStart"/>
            <w:r w:rsidRPr="003C7159">
              <w:rPr>
                <w:rFonts w:eastAsia="Times New Roman"/>
              </w:rPr>
              <w:t>ky</w:t>
            </w:r>
            <w:proofErr w:type="spellEnd"/>
            <w:r w:rsidRPr="003C7159">
              <w:rPr>
                <w:rFonts w:eastAsia="Times New Roman"/>
              </w:rPr>
              <w:t xml:space="preserve"> </w:t>
            </w:r>
            <w:proofErr w:type="spellStart"/>
            <w:r w:rsidRPr="003C7159">
              <w:rPr>
                <w:rFonts w:eastAsia="Times New Roman"/>
              </w:rPr>
              <w:t>projekt</w:t>
            </w:r>
            <w:proofErr w:type="spellEnd"/>
            <w:r w:rsidRPr="003C7159">
              <w:rPr>
                <w:rFonts w:eastAsia="Times New Roman"/>
              </w:rPr>
              <w:t xml:space="preserve"> </w:t>
            </w:r>
            <w:proofErr w:type="spellStart"/>
            <w:r w:rsidRPr="003C7159">
              <w:rPr>
                <w:rFonts w:eastAsia="Times New Roman"/>
              </w:rPr>
              <w:t>është</w:t>
            </w:r>
            <w:proofErr w:type="spellEnd"/>
            <w:r w:rsidRPr="003C7159">
              <w:rPr>
                <w:rFonts w:eastAsia="Times New Roman"/>
              </w:rPr>
              <w:t xml:space="preserve"> </w:t>
            </w:r>
            <w:proofErr w:type="spellStart"/>
            <w:r w:rsidRPr="003C7159">
              <w:rPr>
                <w:rFonts w:eastAsia="Times New Roman"/>
              </w:rPr>
              <w:t>i</w:t>
            </w:r>
            <w:proofErr w:type="spellEnd"/>
            <w:r w:rsidRPr="003C7159">
              <w:rPr>
                <w:rFonts w:eastAsia="Times New Roman"/>
              </w:rPr>
              <w:t xml:space="preserve"> </w:t>
            </w:r>
            <w:proofErr w:type="spellStart"/>
            <w:r w:rsidRPr="003C7159">
              <w:rPr>
                <w:rFonts w:eastAsia="Times New Roman"/>
              </w:rPr>
              <w:t>realizueshëm</w:t>
            </w:r>
            <w:proofErr w:type="spellEnd"/>
            <w:r w:rsidRPr="003C7159">
              <w:rPr>
                <w:rFonts w:eastAsia="Times New Roman"/>
              </w:rPr>
              <w:t xml:space="preserve"> </w:t>
            </w:r>
            <w:proofErr w:type="spellStart"/>
            <w:r w:rsidRPr="003C7159">
              <w:rPr>
                <w:rFonts w:eastAsia="Times New Roman"/>
              </w:rPr>
              <w:t>dhe</w:t>
            </w:r>
            <w:proofErr w:type="spellEnd"/>
            <w:r w:rsidRPr="003C7159">
              <w:rPr>
                <w:rFonts w:eastAsia="Times New Roman"/>
              </w:rPr>
              <w:t xml:space="preserve"> </w:t>
            </w:r>
            <w:proofErr w:type="spellStart"/>
            <w:r w:rsidRPr="003C7159">
              <w:rPr>
                <w:rFonts w:eastAsia="Times New Roman"/>
              </w:rPr>
              <w:t>i</w:t>
            </w:r>
            <w:proofErr w:type="spellEnd"/>
            <w:r w:rsidRPr="003C7159">
              <w:rPr>
                <w:rFonts w:eastAsia="Times New Roman"/>
              </w:rPr>
              <w:t xml:space="preserve"> </w:t>
            </w:r>
            <w:proofErr w:type="spellStart"/>
            <w:r w:rsidRPr="003C7159">
              <w:rPr>
                <w:rFonts w:eastAsia="Times New Roman"/>
              </w:rPr>
              <w:t>nevojshëm</w:t>
            </w:r>
            <w:proofErr w:type="spellEnd"/>
            <w:r w:rsidRPr="003C7159">
              <w:rPr>
                <w:rFonts w:eastAsia="Times New Roman"/>
              </w:rPr>
              <w:t>.</w:t>
            </w:r>
          </w:p>
          <w:p w14:paraId="73C203EC" w14:textId="77777777" w:rsidR="003C7159" w:rsidRPr="003C7159" w:rsidRDefault="003C7159" w:rsidP="003C7159">
            <w:pPr>
              <w:spacing w:before="100" w:beforeAutospacing="1" w:after="100" w:afterAutospacing="1"/>
              <w:rPr>
                <w:rFonts w:ascii="Times New Roman" w:eastAsia="Times New Roman" w:hAnsi="Times New Roman" w:cs="Times New Roman"/>
                <w:sz w:val="24"/>
                <w:szCs w:val="24"/>
              </w:rPr>
            </w:pPr>
            <w:proofErr w:type="spellStart"/>
            <w:r w:rsidRPr="003C7159">
              <w:rPr>
                <w:rFonts w:ascii="Times New Roman" w:eastAsia="Times New Roman" w:hAnsi="Times New Roman" w:cs="Times New Roman"/>
                <w:sz w:val="24"/>
                <w:szCs w:val="24"/>
              </w:rPr>
              <w:t>Për</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këto</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arsye</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b/>
                <w:bCs/>
                <w:sz w:val="24"/>
                <w:szCs w:val="24"/>
              </w:rPr>
              <w:t>kërkesa</w:t>
            </w:r>
            <w:proofErr w:type="spellEnd"/>
            <w:r w:rsidRPr="003C7159">
              <w:rPr>
                <w:rFonts w:ascii="Times New Roman" w:eastAsia="Times New Roman" w:hAnsi="Times New Roman" w:cs="Times New Roman"/>
                <w:b/>
                <w:bCs/>
                <w:sz w:val="24"/>
                <w:szCs w:val="24"/>
              </w:rPr>
              <w:t xml:space="preserve"> </w:t>
            </w:r>
            <w:proofErr w:type="spellStart"/>
            <w:r w:rsidRPr="003C7159">
              <w:rPr>
                <w:rFonts w:ascii="Times New Roman" w:eastAsia="Times New Roman" w:hAnsi="Times New Roman" w:cs="Times New Roman"/>
                <w:b/>
                <w:bCs/>
                <w:sz w:val="24"/>
                <w:szCs w:val="24"/>
              </w:rPr>
              <w:t>aprovohet</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dhe</w:t>
            </w:r>
            <w:proofErr w:type="spellEnd"/>
            <w:r w:rsidRPr="003C7159">
              <w:rPr>
                <w:rFonts w:ascii="Times New Roman" w:eastAsia="Times New Roman" w:hAnsi="Times New Roman" w:cs="Times New Roman"/>
                <w:sz w:val="24"/>
                <w:szCs w:val="24"/>
              </w:rPr>
              <w:t xml:space="preserve"> do </w:t>
            </w:r>
            <w:proofErr w:type="spellStart"/>
            <w:r w:rsidRPr="003C7159">
              <w:rPr>
                <w:rFonts w:ascii="Times New Roman" w:eastAsia="Times New Roman" w:hAnsi="Times New Roman" w:cs="Times New Roman"/>
                <w:sz w:val="24"/>
                <w:szCs w:val="24"/>
              </w:rPr>
              <w:t>të</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përfshihet</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në</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planifikimin</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buxhetor</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për</w:t>
            </w:r>
            <w:proofErr w:type="spellEnd"/>
            <w:r w:rsidRPr="003C7159">
              <w:rPr>
                <w:rFonts w:ascii="Times New Roman" w:eastAsia="Times New Roman" w:hAnsi="Times New Roman" w:cs="Times New Roman"/>
                <w:sz w:val="24"/>
                <w:szCs w:val="24"/>
              </w:rPr>
              <w:t xml:space="preserve"> </w:t>
            </w:r>
            <w:proofErr w:type="spellStart"/>
            <w:r w:rsidRPr="003C7159">
              <w:rPr>
                <w:rFonts w:ascii="Times New Roman" w:eastAsia="Times New Roman" w:hAnsi="Times New Roman" w:cs="Times New Roman"/>
                <w:sz w:val="24"/>
                <w:szCs w:val="24"/>
              </w:rPr>
              <w:t>periudhën</w:t>
            </w:r>
            <w:proofErr w:type="spellEnd"/>
            <w:r w:rsidRPr="003C7159">
              <w:rPr>
                <w:rFonts w:ascii="Times New Roman" w:eastAsia="Times New Roman" w:hAnsi="Times New Roman" w:cs="Times New Roman"/>
                <w:sz w:val="24"/>
                <w:szCs w:val="24"/>
              </w:rPr>
              <w:t xml:space="preserve"> e </w:t>
            </w:r>
            <w:proofErr w:type="spellStart"/>
            <w:r w:rsidRPr="003C7159">
              <w:rPr>
                <w:rFonts w:ascii="Times New Roman" w:eastAsia="Times New Roman" w:hAnsi="Times New Roman" w:cs="Times New Roman"/>
                <w:sz w:val="24"/>
                <w:szCs w:val="24"/>
              </w:rPr>
              <w:t>ardhshme</w:t>
            </w:r>
            <w:proofErr w:type="spellEnd"/>
            <w:r w:rsidRPr="003C7159">
              <w:rPr>
                <w:rFonts w:ascii="Times New Roman" w:eastAsia="Times New Roman" w:hAnsi="Times New Roman" w:cs="Times New Roman"/>
                <w:sz w:val="24"/>
                <w:szCs w:val="24"/>
              </w:rPr>
              <w:t>.</w:t>
            </w:r>
          </w:p>
          <w:p w14:paraId="2EB1304A" w14:textId="5BDBF887" w:rsidR="00C0434F" w:rsidRPr="00686525" w:rsidRDefault="00686525" w:rsidP="00686525">
            <w:pPr>
              <w:pStyle w:val="ListParagraph"/>
              <w:numPr>
                <w:ilvl w:val="0"/>
                <w:numId w:val="43"/>
              </w:numPr>
              <w:spacing w:before="100" w:beforeAutospacing="1" w:after="100" w:afterAutospacing="1"/>
              <w:rPr>
                <w:rFonts w:ascii="Times New Roman" w:eastAsia="Times New Roman" w:hAnsi="Times New Roman" w:cs="Times New Roman"/>
                <w:sz w:val="24"/>
                <w:szCs w:val="24"/>
              </w:rPr>
            </w:pPr>
            <w:proofErr w:type="spellStart"/>
            <w:r>
              <w:t>Grupi</w:t>
            </w:r>
            <w:proofErr w:type="spellEnd"/>
            <w:r>
              <w:t xml:space="preserve"> </w:t>
            </w:r>
            <w:proofErr w:type="spellStart"/>
            <w:r>
              <w:t>punues</w:t>
            </w:r>
            <w:proofErr w:type="spellEnd"/>
            <w:r>
              <w:t xml:space="preserve">, pas </w:t>
            </w:r>
            <w:proofErr w:type="spellStart"/>
            <w:r>
              <w:t>vlerësimit</w:t>
            </w:r>
            <w:proofErr w:type="spellEnd"/>
            <w:r>
              <w:t xml:space="preserve"> </w:t>
            </w:r>
            <w:proofErr w:type="spellStart"/>
            <w:r>
              <w:t>të</w:t>
            </w:r>
            <w:proofErr w:type="spellEnd"/>
            <w:r>
              <w:t xml:space="preserve"> </w:t>
            </w:r>
            <w:proofErr w:type="spellStart"/>
            <w:r>
              <w:t>kërkesave</w:t>
            </w:r>
            <w:proofErr w:type="spellEnd"/>
            <w:r>
              <w:t xml:space="preserve"> </w:t>
            </w:r>
            <w:proofErr w:type="spellStart"/>
            <w:r>
              <w:t>të</w:t>
            </w:r>
            <w:proofErr w:type="spellEnd"/>
            <w:r>
              <w:t xml:space="preserve"> </w:t>
            </w:r>
            <w:proofErr w:type="spellStart"/>
            <w:r>
              <w:t>komunitetit</w:t>
            </w:r>
            <w:proofErr w:type="spellEnd"/>
            <w:r>
              <w:t xml:space="preserve"> </w:t>
            </w:r>
            <w:proofErr w:type="spellStart"/>
            <w:r>
              <w:t>dhe</w:t>
            </w:r>
            <w:proofErr w:type="spellEnd"/>
            <w:r>
              <w:t xml:space="preserve"> </w:t>
            </w:r>
            <w:proofErr w:type="spellStart"/>
            <w:r>
              <w:t>nevojave</w:t>
            </w:r>
            <w:proofErr w:type="spellEnd"/>
            <w:r>
              <w:t xml:space="preserve"> </w:t>
            </w:r>
            <w:proofErr w:type="spellStart"/>
            <w:r>
              <w:t>infrastrukturore</w:t>
            </w:r>
            <w:proofErr w:type="spellEnd"/>
            <w:r>
              <w:t xml:space="preserve">, </w:t>
            </w:r>
            <w:proofErr w:type="spellStart"/>
            <w:r>
              <w:t>konstaton</w:t>
            </w:r>
            <w:proofErr w:type="spellEnd"/>
            <w:r>
              <w:t xml:space="preserve"> se </w:t>
            </w:r>
            <w:proofErr w:type="spellStart"/>
            <w:r>
              <w:t>zgjerimi</w:t>
            </w:r>
            <w:proofErr w:type="spellEnd"/>
            <w:r>
              <w:t xml:space="preserve"> </w:t>
            </w:r>
            <w:proofErr w:type="spellStart"/>
            <w:r>
              <w:t>i</w:t>
            </w:r>
            <w:proofErr w:type="spellEnd"/>
            <w:r>
              <w:t xml:space="preserve"> </w:t>
            </w:r>
            <w:proofErr w:type="spellStart"/>
            <w:r>
              <w:t>sheshit</w:t>
            </w:r>
            <w:proofErr w:type="spellEnd"/>
            <w:r>
              <w:t xml:space="preserve"> </w:t>
            </w:r>
            <w:proofErr w:type="spellStart"/>
            <w:r>
              <w:t>në</w:t>
            </w:r>
            <w:proofErr w:type="spellEnd"/>
            <w:r>
              <w:t xml:space="preserve"> </w:t>
            </w:r>
            <w:proofErr w:type="spellStart"/>
            <w:r>
              <w:t>fshatin</w:t>
            </w:r>
            <w:proofErr w:type="spellEnd"/>
            <w:r>
              <w:t xml:space="preserve"> </w:t>
            </w:r>
            <w:proofErr w:type="spellStart"/>
            <w:r>
              <w:t>Drenoc</w:t>
            </w:r>
            <w:proofErr w:type="spellEnd"/>
            <w:r>
              <w:t xml:space="preserve"> </w:t>
            </w:r>
            <w:proofErr w:type="spellStart"/>
            <w:r>
              <w:t>është</w:t>
            </w:r>
            <w:proofErr w:type="spellEnd"/>
            <w:r>
              <w:t xml:space="preserve"> </w:t>
            </w:r>
            <w:proofErr w:type="spellStart"/>
            <w:r>
              <w:t>i</w:t>
            </w:r>
            <w:proofErr w:type="spellEnd"/>
            <w:r>
              <w:t xml:space="preserve"> </w:t>
            </w:r>
            <w:proofErr w:type="spellStart"/>
            <w:r>
              <w:t>domosdoshëm</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hapësirave</w:t>
            </w:r>
            <w:proofErr w:type="spellEnd"/>
            <w:r>
              <w:t xml:space="preserve"> </w:t>
            </w:r>
            <w:proofErr w:type="spellStart"/>
            <w:r>
              <w:t>publike</w:t>
            </w:r>
            <w:proofErr w:type="spellEnd"/>
            <w:r>
              <w:t xml:space="preserve">, </w:t>
            </w:r>
            <w:proofErr w:type="spellStart"/>
            <w:r>
              <w:t>zhvillimin</w:t>
            </w:r>
            <w:proofErr w:type="spellEnd"/>
            <w:r>
              <w:t xml:space="preserve"> social </w:t>
            </w:r>
            <w:proofErr w:type="spellStart"/>
            <w:r>
              <w:t>dhe</w:t>
            </w:r>
            <w:proofErr w:type="spellEnd"/>
            <w:r>
              <w:t xml:space="preserve"> </w:t>
            </w:r>
            <w:proofErr w:type="spellStart"/>
            <w:r>
              <w:t>mbështetjen</w:t>
            </w:r>
            <w:proofErr w:type="spellEnd"/>
            <w:r>
              <w:t xml:space="preserve"> e </w:t>
            </w:r>
            <w:proofErr w:type="spellStart"/>
            <w:r>
              <w:t>aktiviteteve</w:t>
            </w:r>
            <w:proofErr w:type="spellEnd"/>
            <w:r>
              <w:t xml:space="preserve"> </w:t>
            </w:r>
            <w:proofErr w:type="spellStart"/>
            <w:r>
              <w:t>ekonomike</w:t>
            </w:r>
            <w:proofErr w:type="spellEnd"/>
            <w:r>
              <w:t xml:space="preserve"> </w:t>
            </w:r>
            <w:proofErr w:type="spellStart"/>
            <w:r>
              <w:t>lokale</w:t>
            </w:r>
            <w:proofErr w:type="spellEnd"/>
            <w:r>
              <w:t xml:space="preserve">. </w:t>
            </w:r>
            <w:proofErr w:type="spellStart"/>
            <w:r>
              <w:lastRenderedPageBreak/>
              <w:t>Projekti</w:t>
            </w:r>
            <w:proofErr w:type="spellEnd"/>
            <w:r>
              <w:t xml:space="preserve"> </w:t>
            </w:r>
            <w:proofErr w:type="spellStart"/>
            <w:r>
              <w:t>është</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prioritetet</w:t>
            </w:r>
            <w:proofErr w:type="spellEnd"/>
            <w:r>
              <w:t xml:space="preserve"> e </w:t>
            </w:r>
            <w:proofErr w:type="spellStart"/>
            <w:r>
              <w:t>zhvillimit</w:t>
            </w:r>
            <w:proofErr w:type="spellEnd"/>
            <w:r>
              <w:t xml:space="preserve"> </w:t>
            </w:r>
            <w:proofErr w:type="spellStart"/>
            <w:r>
              <w:t>lokal</w:t>
            </w:r>
            <w:proofErr w:type="spellEnd"/>
            <w:r>
              <w:t xml:space="preserve">, </w:t>
            </w:r>
            <w:proofErr w:type="spellStart"/>
            <w:r>
              <w:t>prandaj</w:t>
            </w:r>
            <w:proofErr w:type="spellEnd"/>
            <w:r>
              <w:t xml:space="preserve"> </w:t>
            </w:r>
            <w:proofErr w:type="spellStart"/>
            <w:r>
              <w:rPr>
                <w:rStyle w:val="Strong"/>
              </w:rPr>
              <w:t>aprovohet</w:t>
            </w:r>
            <w:proofErr w:type="spellEnd"/>
            <w:r>
              <w:rPr>
                <w:rStyle w:val="Strong"/>
              </w:rPr>
              <w:t xml:space="preserve"> </w:t>
            </w:r>
            <w:proofErr w:type="spellStart"/>
            <w:r>
              <w:rPr>
                <w:rStyle w:val="Strong"/>
              </w:rPr>
              <w:t>për</w:t>
            </w:r>
            <w:proofErr w:type="spellEnd"/>
            <w:r>
              <w:rPr>
                <w:rStyle w:val="Strong"/>
              </w:rPr>
              <w:t xml:space="preserve"> </w:t>
            </w:r>
            <w:proofErr w:type="spellStart"/>
            <w:r>
              <w:rPr>
                <w:rStyle w:val="Strong"/>
              </w:rPr>
              <w:t>përfshirje</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buxhet</w:t>
            </w:r>
            <w:proofErr w:type="spellEnd"/>
            <w:r>
              <w:t>.</w:t>
            </w:r>
          </w:p>
          <w:p w14:paraId="20DA4BAE" w14:textId="42D69D77" w:rsidR="00686525" w:rsidRPr="00686525" w:rsidRDefault="00686525" w:rsidP="00686525">
            <w:pPr>
              <w:pStyle w:val="ListParagraph"/>
              <w:numPr>
                <w:ilvl w:val="0"/>
                <w:numId w:val="43"/>
              </w:numPr>
              <w:spacing w:before="100" w:beforeAutospacing="1" w:after="100" w:afterAutospacing="1"/>
              <w:rPr>
                <w:rFonts w:ascii="Times New Roman" w:eastAsia="Times New Roman" w:hAnsi="Times New Roman" w:cs="Times New Roman"/>
                <w:sz w:val="24"/>
                <w:szCs w:val="24"/>
              </w:rPr>
            </w:pPr>
            <w:proofErr w:type="spellStart"/>
            <w:r>
              <w:t>Grupi</w:t>
            </w:r>
            <w:proofErr w:type="spellEnd"/>
            <w:r>
              <w:t xml:space="preserve"> </w:t>
            </w:r>
            <w:proofErr w:type="spellStart"/>
            <w:r>
              <w:t>punues</w:t>
            </w:r>
            <w:proofErr w:type="spellEnd"/>
            <w:r>
              <w:t xml:space="preserve"> </w:t>
            </w:r>
            <w:proofErr w:type="spellStart"/>
            <w:r>
              <w:t>vlerëson</w:t>
            </w:r>
            <w:proofErr w:type="spellEnd"/>
            <w:r>
              <w:t xml:space="preserve"> se </w:t>
            </w:r>
            <w:proofErr w:type="spellStart"/>
            <w:r>
              <w:rPr>
                <w:rStyle w:val="Strong"/>
              </w:rPr>
              <w:t>rregullimi</w:t>
            </w:r>
            <w:proofErr w:type="spellEnd"/>
            <w:r>
              <w:rPr>
                <w:rStyle w:val="Strong"/>
              </w:rPr>
              <w:t xml:space="preserve"> </w:t>
            </w:r>
            <w:proofErr w:type="spellStart"/>
            <w:r>
              <w:rPr>
                <w:rStyle w:val="Strong"/>
              </w:rPr>
              <w:t>i</w:t>
            </w:r>
            <w:proofErr w:type="spellEnd"/>
            <w:r>
              <w:rPr>
                <w:rStyle w:val="Strong"/>
              </w:rPr>
              <w:t xml:space="preserve"> </w:t>
            </w:r>
            <w:proofErr w:type="spellStart"/>
            <w:r>
              <w:rPr>
                <w:rStyle w:val="Strong"/>
              </w:rPr>
              <w:t>Muzeut</w:t>
            </w:r>
            <w:proofErr w:type="spellEnd"/>
            <w:r>
              <w:rPr>
                <w:rStyle w:val="Strong"/>
              </w:rPr>
              <w:t xml:space="preserve"> </w:t>
            </w:r>
            <w:proofErr w:type="spellStart"/>
            <w:r>
              <w:rPr>
                <w:rStyle w:val="Strong"/>
              </w:rPr>
              <w:t>të</w:t>
            </w:r>
            <w:proofErr w:type="spellEnd"/>
            <w:r>
              <w:rPr>
                <w:rStyle w:val="Strong"/>
              </w:rPr>
              <w:t xml:space="preserve"> UÇK-</w:t>
            </w:r>
            <w:proofErr w:type="spellStart"/>
            <w:r>
              <w:rPr>
                <w:rStyle w:val="Strong"/>
              </w:rPr>
              <w:t>së</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Drenoc</w:t>
            </w:r>
            <w:proofErr w:type="spellEnd"/>
            <w:r>
              <w:t xml:space="preserve"> </w:t>
            </w:r>
            <w:proofErr w:type="spellStart"/>
            <w:r>
              <w:t>është</w:t>
            </w:r>
            <w:proofErr w:type="spellEnd"/>
            <w:r>
              <w:t xml:space="preserve"> </w:t>
            </w:r>
            <w:proofErr w:type="spellStart"/>
            <w:r>
              <w:t>investim</w:t>
            </w:r>
            <w:proofErr w:type="spellEnd"/>
            <w:r>
              <w:t xml:space="preserve"> me </w:t>
            </w:r>
            <w:proofErr w:type="spellStart"/>
            <w:r>
              <w:t>rëndësi</w:t>
            </w:r>
            <w:proofErr w:type="spellEnd"/>
            <w:r>
              <w:t xml:space="preserve"> </w:t>
            </w:r>
            <w:proofErr w:type="spellStart"/>
            <w:r>
              <w:t>historike</w:t>
            </w:r>
            <w:proofErr w:type="spellEnd"/>
            <w:r>
              <w:t xml:space="preserve">, </w:t>
            </w:r>
            <w:proofErr w:type="spellStart"/>
            <w:r>
              <w:t>kulturore</w:t>
            </w:r>
            <w:proofErr w:type="spellEnd"/>
            <w:r>
              <w:t xml:space="preserve"> </w:t>
            </w:r>
            <w:proofErr w:type="spellStart"/>
            <w:r>
              <w:t>dhe</w:t>
            </w:r>
            <w:proofErr w:type="spellEnd"/>
            <w:r>
              <w:t xml:space="preserve"> </w:t>
            </w:r>
            <w:proofErr w:type="spellStart"/>
            <w:r>
              <w:t>komunitare</w:t>
            </w:r>
            <w:proofErr w:type="spellEnd"/>
            <w:r>
              <w:t xml:space="preserve">. </w:t>
            </w:r>
            <w:proofErr w:type="spellStart"/>
            <w:r>
              <w:t>Projekti</w:t>
            </w:r>
            <w:proofErr w:type="spellEnd"/>
            <w:r>
              <w:t xml:space="preserve"> </w:t>
            </w:r>
            <w:proofErr w:type="spellStart"/>
            <w:r>
              <w:t>kontribuon</w:t>
            </w:r>
            <w:proofErr w:type="spellEnd"/>
            <w:r>
              <w:t xml:space="preserve"> </w:t>
            </w:r>
            <w:proofErr w:type="spellStart"/>
            <w:r>
              <w:t>në</w:t>
            </w:r>
            <w:proofErr w:type="spellEnd"/>
            <w:r>
              <w:t xml:space="preserve"> </w:t>
            </w:r>
            <w:proofErr w:type="spellStart"/>
            <w:r>
              <w:t>ruajtjen</w:t>
            </w:r>
            <w:proofErr w:type="spellEnd"/>
            <w:r>
              <w:t xml:space="preserve"> e </w:t>
            </w:r>
            <w:proofErr w:type="spellStart"/>
            <w:r>
              <w:t>trashëgimisë</w:t>
            </w:r>
            <w:proofErr w:type="spellEnd"/>
            <w:r>
              <w:t xml:space="preserve"> </w:t>
            </w:r>
            <w:proofErr w:type="spellStart"/>
            <w:r>
              <w:t>dhe</w:t>
            </w:r>
            <w:proofErr w:type="spellEnd"/>
            <w:r>
              <w:t xml:space="preserve"> </w:t>
            </w:r>
            <w:proofErr w:type="spellStart"/>
            <w:r>
              <w:t>në</w:t>
            </w:r>
            <w:proofErr w:type="spellEnd"/>
            <w:r>
              <w:t xml:space="preserve"> </w:t>
            </w:r>
            <w:proofErr w:type="spellStart"/>
            <w:r>
              <w:t>zhvillimin</w:t>
            </w:r>
            <w:proofErr w:type="spellEnd"/>
            <w:r>
              <w:t xml:space="preserve"> e </w:t>
            </w:r>
            <w:proofErr w:type="spellStart"/>
            <w:r>
              <w:t>turizmit</w:t>
            </w:r>
            <w:proofErr w:type="spellEnd"/>
            <w:r>
              <w:t xml:space="preserve"> </w:t>
            </w:r>
            <w:proofErr w:type="spellStart"/>
            <w:r>
              <w:t>lokal</w:t>
            </w:r>
            <w:proofErr w:type="spellEnd"/>
            <w:r>
              <w:t xml:space="preserve">. Duke </w:t>
            </w:r>
            <w:proofErr w:type="spellStart"/>
            <w:r>
              <w:t>qenë</w:t>
            </w:r>
            <w:proofErr w:type="spellEnd"/>
            <w:r>
              <w:t xml:space="preserve"> se </w:t>
            </w:r>
            <w:proofErr w:type="spellStart"/>
            <w:r>
              <w:t>projekti</w:t>
            </w:r>
            <w:proofErr w:type="spellEnd"/>
            <w:r>
              <w:t xml:space="preserve"> </w:t>
            </w:r>
            <w:proofErr w:type="spellStart"/>
            <w:r>
              <w:t>është</w:t>
            </w:r>
            <w:proofErr w:type="spellEnd"/>
            <w:r>
              <w:t xml:space="preserve"> </w:t>
            </w:r>
            <w:proofErr w:type="spellStart"/>
            <w:r>
              <w:rPr>
                <w:rStyle w:val="Strong"/>
              </w:rPr>
              <w:t>në</w:t>
            </w:r>
            <w:proofErr w:type="spellEnd"/>
            <w:r>
              <w:rPr>
                <w:rStyle w:val="Strong"/>
              </w:rPr>
              <w:t xml:space="preserve"> </w:t>
            </w:r>
            <w:proofErr w:type="spellStart"/>
            <w:r>
              <w:rPr>
                <w:rStyle w:val="Strong"/>
              </w:rPr>
              <w:t>proces</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tenderimit</w:t>
            </w:r>
            <w:proofErr w:type="spellEnd"/>
            <w:r>
              <w:t xml:space="preserve">, </w:t>
            </w:r>
            <w:proofErr w:type="spellStart"/>
            <w:r>
              <w:t>rekomandohet</w:t>
            </w:r>
            <w:proofErr w:type="spellEnd"/>
            <w:r>
              <w:t xml:space="preserve"> </w:t>
            </w:r>
            <w:proofErr w:type="spellStart"/>
            <w:r>
              <w:t>vazhdimi</w:t>
            </w:r>
            <w:proofErr w:type="spellEnd"/>
            <w:r>
              <w:t xml:space="preserve"> </w:t>
            </w:r>
            <w:proofErr w:type="spellStart"/>
            <w:r>
              <w:t>i</w:t>
            </w:r>
            <w:proofErr w:type="spellEnd"/>
            <w:r>
              <w:t xml:space="preserve"> </w:t>
            </w:r>
            <w:proofErr w:type="spellStart"/>
            <w:r>
              <w:t>mbështetjes</w:t>
            </w:r>
            <w:proofErr w:type="spellEnd"/>
            <w:r>
              <w:t xml:space="preserve"> </w:t>
            </w:r>
            <w:proofErr w:type="spellStart"/>
            <w:r>
              <w:t>buxhetore</w:t>
            </w:r>
            <w:proofErr w:type="spellEnd"/>
            <w:r>
              <w:t xml:space="preserve"> </w:t>
            </w:r>
            <w:proofErr w:type="spellStart"/>
            <w:r>
              <w:t>për</w:t>
            </w:r>
            <w:proofErr w:type="spellEnd"/>
            <w:r>
              <w:t xml:space="preserve"> </w:t>
            </w:r>
            <w:proofErr w:type="spellStart"/>
            <w:r>
              <w:t>realizimin</w:t>
            </w:r>
            <w:proofErr w:type="spellEnd"/>
            <w:r>
              <w:t xml:space="preserve"> e </w:t>
            </w:r>
            <w:proofErr w:type="spellStart"/>
            <w:r>
              <w:t>tij</w:t>
            </w:r>
            <w:proofErr w:type="spellEnd"/>
            <w:r>
              <w:t>.</w:t>
            </w:r>
          </w:p>
          <w:p w14:paraId="0D957150" w14:textId="60E276ED" w:rsidR="00686525" w:rsidRPr="00686525" w:rsidRDefault="00686525" w:rsidP="00686525">
            <w:pPr>
              <w:pStyle w:val="NormalWeb"/>
              <w:rPr>
                <w:rFonts w:eastAsia="Times New Roman"/>
              </w:rPr>
            </w:pPr>
            <w:r>
              <w:rPr>
                <w:rFonts w:eastAsia="Times New Roman"/>
              </w:rPr>
              <w:t>6,7,8,9-</w:t>
            </w:r>
            <w:r>
              <w:t xml:space="preserve"> </w:t>
            </w:r>
            <w:proofErr w:type="spellStart"/>
            <w:r w:rsidRPr="00686525">
              <w:rPr>
                <w:rFonts w:eastAsia="Times New Roman"/>
              </w:rPr>
              <w:t>Grupi</w:t>
            </w:r>
            <w:proofErr w:type="spellEnd"/>
            <w:r w:rsidRPr="00686525">
              <w:rPr>
                <w:rFonts w:eastAsia="Times New Roman"/>
              </w:rPr>
              <w:t xml:space="preserve"> </w:t>
            </w:r>
            <w:proofErr w:type="spellStart"/>
            <w:r w:rsidRPr="00686525">
              <w:rPr>
                <w:rFonts w:eastAsia="Times New Roman"/>
              </w:rPr>
              <w:t>punues</w:t>
            </w:r>
            <w:proofErr w:type="spellEnd"/>
            <w:r w:rsidRPr="00686525">
              <w:rPr>
                <w:rFonts w:eastAsia="Times New Roman"/>
              </w:rPr>
              <w:t xml:space="preserve">, pas </w:t>
            </w:r>
            <w:proofErr w:type="spellStart"/>
            <w:r w:rsidRPr="00686525">
              <w:rPr>
                <w:rFonts w:eastAsia="Times New Roman"/>
              </w:rPr>
              <w:t>shqyrtimit</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kërkesave</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paraqitura</w:t>
            </w:r>
            <w:proofErr w:type="spellEnd"/>
            <w:r w:rsidRPr="00686525">
              <w:rPr>
                <w:rFonts w:eastAsia="Times New Roman"/>
              </w:rPr>
              <w:t xml:space="preserve"> </w:t>
            </w:r>
            <w:proofErr w:type="spellStart"/>
            <w:r w:rsidRPr="00686525">
              <w:rPr>
                <w:rFonts w:eastAsia="Times New Roman"/>
              </w:rPr>
              <w:t>nga</w:t>
            </w:r>
            <w:proofErr w:type="spellEnd"/>
            <w:r w:rsidRPr="00686525">
              <w:rPr>
                <w:rFonts w:eastAsia="Times New Roman"/>
              </w:rPr>
              <w:t xml:space="preserve"> </w:t>
            </w:r>
            <w:proofErr w:type="spellStart"/>
            <w:r w:rsidRPr="00686525">
              <w:rPr>
                <w:rFonts w:eastAsia="Times New Roman"/>
              </w:rPr>
              <w:t>komuniteti</w:t>
            </w:r>
            <w:proofErr w:type="spellEnd"/>
            <w:r w:rsidRPr="00686525">
              <w:rPr>
                <w:rFonts w:eastAsia="Times New Roman"/>
              </w:rPr>
              <w:t xml:space="preserve"> </w:t>
            </w:r>
            <w:proofErr w:type="spellStart"/>
            <w:r w:rsidRPr="00686525">
              <w:rPr>
                <w:rFonts w:eastAsia="Times New Roman"/>
              </w:rPr>
              <w:t>i</w:t>
            </w:r>
            <w:proofErr w:type="spellEnd"/>
            <w:r w:rsidRPr="00686525">
              <w:rPr>
                <w:rFonts w:eastAsia="Times New Roman"/>
              </w:rPr>
              <w:t xml:space="preserve"> </w:t>
            </w:r>
            <w:proofErr w:type="spellStart"/>
            <w:r w:rsidRPr="00686525">
              <w:rPr>
                <w:rFonts w:eastAsia="Times New Roman"/>
              </w:rPr>
              <w:t>fshatit</w:t>
            </w:r>
            <w:proofErr w:type="spellEnd"/>
            <w:r w:rsidRPr="00686525">
              <w:rPr>
                <w:rFonts w:eastAsia="Times New Roman"/>
              </w:rPr>
              <w:t xml:space="preserve"> </w:t>
            </w:r>
            <w:proofErr w:type="spellStart"/>
            <w:r w:rsidRPr="00686525">
              <w:rPr>
                <w:rFonts w:eastAsia="Times New Roman"/>
              </w:rPr>
              <w:t>Drenoc</w:t>
            </w:r>
            <w:proofErr w:type="spellEnd"/>
            <w:r w:rsidRPr="00686525">
              <w:rPr>
                <w:rFonts w:eastAsia="Times New Roman"/>
              </w:rPr>
              <w:t xml:space="preserve">, </w:t>
            </w:r>
            <w:proofErr w:type="spellStart"/>
            <w:r w:rsidRPr="00686525">
              <w:rPr>
                <w:rFonts w:eastAsia="Times New Roman"/>
              </w:rPr>
              <w:t>vlerëson</w:t>
            </w:r>
            <w:proofErr w:type="spellEnd"/>
            <w:r w:rsidRPr="00686525">
              <w:rPr>
                <w:rFonts w:eastAsia="Times New Roman"/>
              </w:rPr>
              <w:t xml:space="preserve"> se </w:t>
            </w:r>
            <w:proofErr w:type="spellStart"/>
            <w:r w:rsidRPr="00686525">
              <w:rPr>
                <w:rFonts w:eastAsia="Times New Roman"/>
              </w:rPr>
              <w:t>ndërhyrjet</w:t>
            </w:r>
            <w:proofErr w:type="spellEnd"/>
            <w:r w:rsidRPr="00686525">
              <w:rPr>
                <w:rFonts w:eastAsia="Times New Roman"/>
              </w:rPr>
              <w:t xml:space="preserve"> e </w:t>
            </w:r>
            <w:proofErr w:type="spellStart"/>
            <w:r w:rsidRPr="00686525">
              <w:rPr>
                <w:rFonts w:eastAsia="Times New Roman"/>
              </w:rPr>
              <w:t>propozuara</w:t>
            </w:r>
            <w:proofErr w:type="spellEnd"/>
            <w:r w:rsidRPr="00686525">
              <w:rPr>
                <w:rFonts w:eastAsia="Times New Roman"/>
              </w:rPr>
              <w:t xml:space="preserve"> </w:t>
            </w:r>
            <w:proofErr w:type="spellStart"/>
            <w:r w:rsidRPr="00686525">
              <w:rPr>
                <w:rFonts w:eastAsia="Times New Roman"/>
              </w:rPr>
              <w:t>janë</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domosdoshme</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rPr>
              <w:t>përmirësimin</w:t>
            </w:r>
            <w:proofErr w:type="spellEnd"/>
            <w:r w:rsidRPr="00686525">
              <w:rPr>
                <w:rFonts w:eastAsia="Times New Roman"/>
              </w:rPr>
              <w:t xml:space="preserve"> e </w:t>
            </w:r>
            <w:proofErr w:type="spellStart"/>
            <w:r w:rsidRPr="00686525">
              <w:rPr>
                <w:rFonts w:eastAsia="Times New Roman"/>
              </w:rPr>
              <w:t>infrastrukturës</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mirëqenies</w:t>
            </w:r>
            <w:proofErr w:type="spellEnd"/>
            <w:r w:rsidRPr="00686525">
              <w:rPr>
                <w:rFonts w:eastAsia="Times New Roman"/>
              </w:rPr>
              <w:t xml:space="preserve"> </w:t>
            </w:r>
            <w:proofErr w:type="spellStart"/>
            <w:r w:rsidRPr="00686525">
              <w:rPr>
                <w:rFonts w:eastAsia="Times New Roman"/>
              </w:rPr>
              <w:t>së</w:t>
            </w:r>
            <w:proofErr w:type="spellEnd"/>
            <w:r w:rsidRPr="00686525">
              <w:rPr>
                <w:rFonts w:eastAsia="Times New Roman"/>
              </w:rPr>
              <w:t xml:space="preserve"> </w:t>
            </w:r>
            <w:proofErr w:type="spellStart"/>
            <w:r w:rsidRPr="00686525">
              <w:rPr>
                <w:rFonts w:eastAsia="Times New Roman"/>
              </w:rPr>
              <w:t>banorëve</w:t>
            </w:r>
            <w:proofErr w:type="spellEnd"/>
            <w:r w:rsidRPr="00686525">
              <w:rPr>
                <w:rFonts w:eastAsia="Times New Roman"/>
              </w:rPr>
              <w:t xml:space="preserve">. </w:t>
            </w:r>
            <w:proofErr w:type="spellStart"/>
            <w:r w:rsidRPr="00686525">
              <w:rPr>
                <w:rFonts w:eastAsia="Times New Roman"/>
              </w:rPr>
              <w:t>Problemet</w:t>
            </w:r>
            <w:proofErr w:type="spellEnd"/>
            <w:r w:rsidRPr="00686525">
              <w:rPr>
                <w:rFonts w:eastAsia="Times New Roman"/>
              </w:rPr>
              <w:t xml:space="preserve"> me </w:t>
            </w:r>
            <w:proofErr w:type="spellStart"/>
            <w:r w:rsidRPr="00686525">
              <w:rPr>
                <w:rFonts w:eastAsia="Times New Roman"/>
              </w:rPr>
              <w:t>kanalizime</w:t>
            </w:r>
            <w:proofErr w:type="spellEnd"/>
            <w:r w:rsidRPr="00686525">
              <w:rPr>
                <w:rFonts w:eastAsia="Times New Roman"/>
              </w:rPr>
              <w:t xml:space="preserve"> </w:t>
            </w:r>
            <w:proofErr w:type="spellStart"/>
            <w:r w:rsidRPr="00686525">
              <w:rPr>
                <w:rFonts w:eastAsia="Times New Roman"/>
              </w:rPr>
              <w:t>në</w:t>
            </w:r>
            <w:proofErr w:type="spellEnd"/>
            <w:r w:rsidRPr="00686525">
              <w:rPr>
                <w:rFonts w:eastAsia="Times New Roman"/>
              </w:rPr>
              <w:t xml:space="preserve"> </w:t>
            </w:r>
            <w:proofErr w:type="spellStart"/>
            <w:r w:rsidRPr="00686525">
              <w:rPr>
                <w:rFonts w:eastAsia="Times New Roman"/>
              </w:rPr>
              <w:t>disa</w:t>
            </w:r>
            <w:proofErr w:type="spellEnd"/>
            <w:r w:rsidRPr="00686525">
              <w:rPr>
                <w:rFonts w:eastAsia="Times New Roman"/>
              </w:rPr>
              <w:t xml:space="preserve"> </w:t>
            </w:r>
            <w:proofErr w:type="spellStart"/>
            <w:r w:rsidRPr="00686525">
              <w:rPr>
                <w:rFonts w:eastAsia="Times New Roman"/>
              </w:rPr>
              <w:t>lagje</w:t>
            </w:r>
            <w:proofErr w:type="spellEnd"/>
            <w:r w:rsidRPr="00686525">
              <w:rPr>
                <w:rFonts w:eastAsia="Times New Roman"/>
              </w:rPr>
              <w:t xml:space="preserve"> </w:t>
            </w:r>
            <w:proofErr w:type="spellStart"/>
            <w:r w:rsidRPr="00686525">
              <w:rPr>
                <w:rFonts w:eastAsia="Times New Roman"/>
              </w:rPr>
              <w:t>kërkojnë</w:t>
            </w:r>
            <w:proofErr w:type="spellEnd"/>
            <w:r w:rsidRPr="00686525">
              <w:rPr>
                <w:rFonts w:eastAsia="Times New Roman"/>
              </w:rPr>
              <w:t xml:space="preserve"> </w:t>
            </w:r>
            <w:proofErr w:type="spellStart"/>
            <w:r w:rsidRPr="00686525">
              <w:rPr>
                <w:rFonts w:eastAsia="Times New Roman"/>
              </w:rPr>
              <w:t>zgjidhje</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menjëhershme</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rPr>
              <w:t>shkak</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ndikimit</w:t>
            </w:r>
            <w:proofErr w:type="spellEnd"/>
            <w:r w:rsidRPr="00686525">
              <w:rPr>
                <w:rFonts w:eastAsia="Times New Roman"/>
              </w:rPr>
              <w:t xml:space="preserve"> </w:t>
            </w:r>
            <w:proofErr w:type="spellStart"/>
            <w:r w:rsidRPr="00686525">
              <w:rPr>
                <w:rFonts w:eastAsia="Times New Roman"/>
              </w:rPr>
              <w:t>në</w:t>
            </w:r>
            <w:proofErr w:type="spellEnd"/>
            <w:r w:rsidRPr="00686525">
              <w:rPr>
                <w:rFonts w:eastAsia="Times New Roman"/>
              </w:rPr>
              <w:t xml:space="preserve"> </w:t>
            </w:r>
            <w:proofErr w:type="spellStart"/>
            <w:r w:rsidRPr="00686525">
              <w:rPr>
                <w:rFonts w:eastAsia="Times New Roman"/>
              </w:rPr>
              <w:t>higjienë</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mjedis</w:t>
            </w:r>
            <w:proofErr w:type="spellEnd"/>
            <w:r w:rsidRPr="00686525">
              <w:rPr>
                <w:rFonts w:eastAsia="Times New Roman"/>
              </w:rPr>
              <w:t xml:space="preserve">. Po </w:t>
            </w:r>
            <w:proofErr w:type="spellStart"/>
            <w:r w:rsidRPr="00686525">
              <w:rPr>
                <w:rFonts w:eastAsia="Times New Roman"/>
              </w:rPr>
              <w:t>ashtu</w:t>
            </w:r>
            <w:proofErr w:type="spellEnd"/>
            <w:r w:rsidRPr="00686525">
              <w:rPr>
                <w:rFonts w:eastAsia="Times New Roman"/>
              </w:rPr>
              <w:t xml:space="preserve">, </w:t>
            </w:r>
            <w:proofErr w:type="spellStart"/>
            <w:r w:rsidRPr="00686525">
              <w:rPr>
                <w:rFonts w:eastAsia="Times New Roman"/>
              </w:rPr>
              <w:t>rregullimi</w:t>
            </w:r>
            <w:proofErr w:type="spellEnd"/>
            <w:r w:rsidRPr="00686525">
              <w:rPr>
                <w:rFonts w:eastAsia="Times New Roman"/>
              </w:rPr>
              <w:t xml:space="preserve"> </w:t>
            </w:r>
            <w:proofErr w:type="spellStart"/>
            <w:r w:rsidRPr="00686525">
              <w:rPr>
                <w:rFonts w:eastAsia="Times New Roman"/>
              </w:rPr>
              <w:t>i</w:t>
            </w:r>
            <w:proofErr w:type="spellEnd"/>
            <w:r w:rsidRPr="00686525">
              <w:rPr>
                <w:rFonts w:eastAsia="Times New Roman"/>
              </w:rPr>
              <w:t xml:space="preserve"> </w:t>
            </w:r>
            <w:proofErr w:type="spellStart"/>
            <w:r w:rsidRPr="00686525">
              <w:rPr>
                <w:rFonts w:eastAsia="Times New Roman"/>
              </w:rPr>
              <w:t>rrugëve</w:t>
            </w:r>
            <w:proofErr w:type="spellEnd"/>
            <w:r w:rsidRPr="00686525">
              <w:rPr>
                <w:rFonts w:eastAsia="Times New Roman"/>
              </w:rPr>
              <w:t xml:space="preserve"> </w:t>
            </w:r>
            <w:proofErr w:type="spellStart"/>
            <w:r w:rsidRPr="00686525">
              <w:rPr>
                <w:rFonts w:eastAsia="Times New Roman"/>
              </w:rPr>
              <w:t>fushore</w:t>
            </w:r>
            <w:proofErr w:type="spellEnd"/>
            <w:r w:rsidRPr="00686525">
              <w:rPr>
                <w:rFonts w:eastAsia="Times New Roman"/>
              </w:rPr>
              <w:t xml:space="preserve">, </w:t>
            </w:r>
            <w:proofErr w:type="spellStart"/>
            <w:r w:rsidRPr="00686525">
              <w:rPr>
                <w:rFonts w:eastAsia="Times New Roman"/>
              </w:rPr>
              <w:t>përfshirë</w:t>
            </w:r>
            <w:proofErr w:type="spellEnd"/>
            <w:r w:rsidRPr="00686525">
              <w:rPr>
                <w:rFonts w:eastAsia="Times New Roman"/>
              </w:rPr>
              <w:t xml:space="preserve"> </w:t>
            </w:r>
            <w:proofErr w:type="spellStart"/>
            <w:r w:rsidRPr="00686525">
              <w:rPr>
                <w:rFonts w:eastAsia="Times New Roman"/>
              </w:rPr>
              <w:t>rrugën</w:t>
            </w:r>
            <w:proofErr w:type="spellEnd"/>
            <w:r w:rsidRPr="00686525">
              <w:rPr>
                <w:rFonts w:eastAsia="Times New Roman"/>
              </w:rPr>
              <w:t xml:space="preserve"> e </w:t>
            </w:r>
            <w:proofErr w:type="spellStart"/>
            <w:r w:rsidRPr="00686525">
              <w:rPr>
                <w:rFonts w:eastAsia="Times New Roman"/>
              </w:rPr>
              <w:t>Maqinës</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intervenimet</w:t>
            </w:r>
            <w:proofErr w:type="spellEnd"/>
            <w:r w:rsidRPr="00686525">
              <w:rPr>
                <w:rFonts w:eastAsia="Times New Roman"/>
              </w:rPr>
              <w:t xml:space="preserve"> </w:t>
            </w:r>
            <w:proofErr w:type="spellStart"/>
            <w:r w:rsidRPr="00686525">
              <w:rPr>
                <w:rFonts w:eastAsia="Times New Roman"/>
              </w:rPr>
              <w:t>shtesë</w:t>
            </w:r>
            <w:proofErr w:type="spellEnd"/>
            <w:r w:rsidRPr="00686525">
              <w:rPr>
                <w:rFonts w:eastAsia="Times New Roman"/>
              </w:rPr>
              <w:t xml:space="preserve"> </w:t>
            </w:r>
            <w:proofErr w:type="spellStart"/>
            <w:r w:rsidRPr="00686525">
              <w:rPr>
                <w:rFonts w:eastAsia="Times New Roman"/>
              </w:rPr>
              <w:t>në</w:t>
            </w:r>
            <w:proofErr w:type="spellEnd"/>
            <w:r w:rsidRPr="00686525">
              <w:rPr>
                <w:rFonts w:eastAsia="Times New Roman"/>
              </w:rPr>
              <w:t xml:space="preserve"> </w:t>
            </w:r>
            <w:proofErr w:type="spellStart"/>
            <w:r w:rsidRPr="00686525">
              <w:rPr>
                <w:rFonts w:eastAsia="Times New Roman"/>
              </w:rPr>
              <w:t>rrugët</w:t>
            </w:r>
            <w:proofErr w:type="spellEnd"/>
            <w:r w:rsidRPr="00686525">
              <w:rPr>
                <w:rFonts w:eastAsia="Times New Roman"/>
              </w:rPr>
              <w:t xml:space="preserve"> </w:t>
            </w:r>
            <w:proofErr w:type="spellStart"/>
            <w:r w:rsidRPr="00686525">
              <w:rPr>
                <w:rFonts w:eastAsia="Times New Roman"/>
              </w:rPr>
              <w:t>tjera</w:t>
            </w:r>
            <w:proofErr w:type="spellEnd"/>
            <w:r w:rsidRPr="00686525">
              <w:rPr>
                <w:rFonts w:eastAsia="Times New Roman"/>
              </w:rPr>
              <w:t xml:space="preserve">, </w:t>
            </w:r>
            <w:proofErr w:type="spellStart"/>
            <w:r w:rsidRPr="00686525">
              <w:rPr>
                <w:rFonts w:eastAsia="Times New Roman"/>
              </w:rPr>
              <w:t>është</w:t>
            </w:r>
            <w:proofErr w:type="spellEnd"/>
            <w:r w:rsidRPr="00686525">
              <w:rPr>
                <w:rFonts w:eastAsia="Times New Roman"/>
              </w:rPr>
              <w:t xml:space="preserve"> </w:t>
            </w:r>
            <w:proofErr w:type="spellStart"/>
            <w:r w:rsidRPr="00686525">
              <w:rPr>
                <w:rFonts w:eastAsia="Times New Roman"/>
              </w:rPr>
              <w:t>i</w:t>
            </w:r>
            <w:proofErr w:type="spellEnd"/>
            <w:r w:rsidRPr="00686525">
              <w:rPr>
                <w:rFonts w:eastAsia="Times New Roman"/>
              </w:rPr>
              <w:t xml:space="preserve"> </w:t>
            </w:r>
            <w:proofErr w:type="spellStart"/>
            <w:r w:rsidRPr="00686525">
              <w:rPr>
                <w:rFonts w:eastAsia="Times New Roman"/>
              </w:rPr>
              <w:t>nevojshëm</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rPr>
              <w:t>qarkullim</w:t>
            </w:r>
            <w:proofErr w:type="spellEnd"/>
            <w:r w:rsidRPr="00686525">
              <w:rPr>
                <w:rFonts w:eastAsia="Times New Roman"/>
              </w:rPr>
              <w:t xml:space="preserve"> </w:t>
            </w:r>
            <w:proofErr w:type="spellStart"/>
            <w:r w:rsidRPr="00686525">
              <w:rPr>
                <w:rFonts w:eastAsia="Times New Roman"/>
              </w:rPr>
              <w:t>më</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sigurt</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lastRenderedPageBreak/>
              <w:t>qasje</w:t>
            </w:r>
            <w:proofErr w:type="spellEnd"/>
            <w:r w:rsidRPr="00686525">
              <w:rPr>
                <w:rFonts w:eastAsia="Times New Roman"/>
              </w:rPr>
              <w:t xml:space="preserve"> </w:t>
            </w:r>
            <w:proofErr w:type="spellStart"/>
            <w:r w:rsidRPr="00686525">
              <w:rPr>
                <w:rFonts w:eastAsia="Times New Roman"/>
              </w:rPr>
              <w:t>më</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lehtë</w:t>
            </w:r>
            <w:proofErr w:type="spellEnd"/>
            <w:r w:rsidRPr="00686525">
              <w:rPr>
                <w:rFonts w:eastAsia="Times New Roman"/>
              </w:rPr>
              <w:t xml:space="preserve"> </w:t>
            </w:r>
            <w:proofErr w:type="spellStart"/>
            <w:r w:rsidRPr="00686525">
              <w:rPr>
                <w:rFonts w:eastAsia="Times New Roman"/>
              </w:rPr>
              <w:t>në</w:t>
            </w:r>
            <w:proofErr w:type="spellEnd"/>
            <w:r w:rsidRPr="00686525">
              <w:rPr>
                <w:rFonts w:eastAsia="Times New Roman"/>
              </w:rPr>
              <w:t xml:space="preserve"> </w:t>
            </w:r>
            <w:proofErr w:type="spellStart"/>
            <w:r w:rsidRPr="00686525">
              <w:rPr>
                <w:rFonts w:eastAsia="Times New Roman"/>
              </w:rPr>
              <w:t>zonat</w:t>
            </w:r>
            <w:proofErr w:type="spellEnd"/>
            <w:r w:rsidRPr="00686525">
              <w:rPr>
                <w:rFonts w:eastAsia="Times New Roman"/>
              </w:rPr>
              <w:t xml:space="preserve"> </w:t>
            </w:r>
            <w:proofErr w:type="spellStart"/>
            <w:r w:rsidRPr="00686525">
              <w:rPr>
                <w:rFonts w:eastAsia="Times New Roman"/>
              </w:rPr>
              <w:t>bujqësore</w:t>
            </w:r>
            <w:proofErr w:type="spellEnd"/>
            <w:r w:rsidRPr="00686525">
              <w:rPr>
                <w:rFonts w:eastAsia="Times New Roman"/>
              </w:rPr>
              <w:t xml:space="preserve">. </w:t>
            </w:r>
            <w:proofErr w:type="spellStart"/>
            <w:r w:rsidRPr="00686525">
              <w:rPr>
                <w:rFonts w:eastAsia="Times New Roman"/>
              </w:rPr>
              <w:t>Rregullimi</w:t>
            </w:r>
            <w:proofErr w:type="spellEnd"/>
            <w:r w:rsidRPr="00686525">
              <w:rPr>
                <w:rFonts w:eastAsia="Times New Roman"/>
              </w:rPr>
              <w:t xml:space="preserve"> </w:t>
            </w:r>
            <w:proofErr w:type="spellStart"/>
            <w:r w:rsidRPr="00686525">
              <w:rPr>
                <w:rFonts w:eastAsia="Times New Roman"/>
              </w:rPr>
              <w:t>i</w:t>
            </w:r>
            <w:proofErr w:type="spellEnd"/>
            <w:r w:rsidRPr="00686525">
              <w:rPr>
                <w:rFonts w:eastAsia="Times New Roman"/>
              </w:rPr>
              <w:t xml:space="preserve"> </w:t>
            </w:r>
            <w:proofErr w:type="spellStart"/>
            <w:r w:rsidRPr="00686525">
              <w:rPr>
                <w:rFonts w:eastAsia="Times New Roman"/>
              </w:rPr>
              <w:t>fushës</w:t>
            </w:r>
            <w:proofErr w:type="spellEnd"/>
            <w:r w:rsidRPr="00686525">
              <w:rPr>
                <w:rFonts w:eastAsia="Times New Roman"/>
              </w:rPr>
              <w:t xml:space="preserve"> </w:t>
            </w:r>
            <w:proofErr w:type="spellStart"/>
            <w:r w:rsidRPr="00686525">
              <w:rPr>
                <w:rFonts w:eastAsia="Times New Roman"/>
              </w:rPr>
              <w:t>së</w:t>
            </w:r>
            <w:proofErr w:type="spellEnd"/>
            <w:r w:rsidRPr="00686525">
              <w:rPr>
                <w:rFonts w:eastAsia="Times New Roman"/>
              </w:rPr>
              <w:t xml:space="preserve"> </w:t>
            </w:r>
            <w:proofErr w:type="spellStart"/>
            <w:r w:rsidRPr="00686525">
              <w:rPr>
                <w:rFonts w:eastAsia="Times New Roman"/>
              </w:rPr>
              <w:t>sportit</w:t>
            </w:r>
            <w:proofErr w:type="spellEnd"/>
            <w:r w:rsidRPr="00686525">
              <w:rPr>
                <w:rFonts w:eastAsia="Times New Roman"/>
              </w:rPr>
              <w:t xml:space="preserve"> </w:t>
            </w:r>
            <w:proofErr w:type="spellStart"/>
            <w:r w:rsidRPr="00686525">
              <w:rPr>
                <w:rFonts w:eastAsia="Times New Roman"/>
              </w:rPr>
              <w:t>në</w:t>
            </w:r>
            <w:proofErr w:type="spellEnd"/>
            <w:r w:rsidRPr="00686525">
              <w:rPr>
                <w:rFonts w:eastAsia="Times New Roman"/>
              </w:rPr>
              <w:t xml:space="preserve"> </w:t>
            </w:r>
            <w:proofErr w:type="spellStart"/>
            <w:r w:rsidRPr="00686525">
              <w:rPr>
                <w:rFonts w:eastAsia="Times New Roman"/>
              </w:rPr>
              <w:t>shkollën</w:t>
            </w:r>
            <w:proofErr w:type="spellEnd"/>
            <w:r w:rsidRPr="00686525">
              <w:rPr>
                <w:rFonts w:eastAsia="Times New Roman"/>
              </w:rPr>
              <w:t xml:space="preserve"> e </w:t>
            </w:r>
            <w:proofErr w:type="spellStart"/>
            <w:r w:rsidRPr="00686525">
              <w:rPr>
                <w:rFonts w:eastAsia="Times New Roman"/>
              </w:rPr>
              <w:t>fshatit</w:t>
            </w:r>
            <w:proofErr w:type="spellEnd"/>
            <w:r w:rsidRPr="00686525">
              <w:rPr>
                <w:rFonts w:eastAsia="Times New Roman"/>
              </w:rPr>
              <w:t xml:space="preserve"> do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përmirësojë</w:t>
            </w:r>
            <w:proofErr w:type="spellEnd"/>
            <w:r w:rsidRPr="00686525">
              <w:rPr>
                <w:rFonts w:eastAsia="Times New Roman"/>
              </w:rPr>
              <w:t xml:space="preserve"> </w:t>
            </w:r>
            <w:proofErr w:type="spellStart"/>
            <w:r w:rsidRPr="00686525">
              <w:rPr>
                <w:rFonts w:eastAsia="Times New Roman"/>
              </w:rPr>
              <w:t>kushtet</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rPr>
              <w:t>aktivitetet</w:t>
            </w:r>
            <w:proofErr w:type="spellEnd"/>
            <w:r w:rsidRPr="00686525">
              <w:rPr>
                <w:rFonts w:eastAsia="Times New Roman"/>
              </w:rPr>
              <w:t xml:space="preserve"> </w:t>
            </w:r>
            <w:proofErr w:type="spellStart"/>
            <w:r w:rsidRPr="00686525">
              <w:rPr>
                <w:rFonts w:eastAsia="Times New Roman"/>
              </w:rPr>
              <w:t>fizike</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edukative</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nxënësve</w:t>
            </w:r>
            <w:proofErr w:type="spellEnd"/>
            <w:r w:rsidRPr="00686525">
              <w:rPr>
                <w:rFonts w:eastAsia="Times New Roman"/>
              </w:rPr>
              <w:t>.</w:t>
            </w:r>
          </w:p>
          <w:p w14:paraId="3928BA51" w14:textId="77777777" w:rsidR="00686525" w:rsidRPr="00686525" w:rsidRDefault="00686525" w:rsidP="00686525">
            <w:pPr>
              <w:spacing w:before="100" w:beforeAutospacing="1" w:after="100" w:afterAutospacing="1"/>
              <w:rPr>
                <w:rFonts w:ascii="Times New Roman" w:eastAsia="Times New Roman" w:hAnsi="Times New Roman" w:cs="Times New Roman"/>
                <w:sz w:val="24"/>
                <w:szCs w:val="24"/>
              </w:rPr>
            </w:pPr>
            <w:r w:rsidRPr="00686525">
              <w:rPr>
                <w:rFonts w:ascii="Times New Roman" w:eastAsia="Times New Roman" w:hAnsi="Times New Roman" w:cs="Times New Roman"/>
                <w:sz w:val="24"/>
                <w:szCs w:val="24"/>
              </w:rPr>
              <w:t xml:space="preserve">Duke u </w:t>
            </w:r>
            <w:proofErr w:type="spellStart"/>
            <w:r w:rsidRPr="00686525">
              <w:rPr>
                <w:rFonts w:ascii="Times New Roman" w:eastAsia="Times New Roman" w:hAnsi="Times New Roman" w:cs="Times New Roman"/>
                <w:sz w:val="24"/>
                <w:szCs w:val="24"/>
              </w:rPr>
              <w:t>bazuar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këto</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nevoja</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prioritare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projektet</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aprovohen</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në</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tërësi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përfshirje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planifikimin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buxhetor</w:t>
            </w:r>
            <w:proofErr w:type="spellEnd"/>
            <w:r w:rsidRPr="00686525">
              <w:rPr>
                <w:rFonts w:ascii="Times New Roman" w:eastAsia="Times New Roman" w:hAnsi="Times New Roman" w:cs="Times New Roman"/>
                <w:sz w:val="24"/>
                <w:szCs w:val="24"/>
              </w:rPr>
              <w:t>.</w:t>
            </w:r>
          </w:p>
          <w:p w14:paraId="5EDBCC56" w14:textId="6A808E5D" w:rsidR="00C0434F" w:rsidRPr="00C0434F" w:rsidRDefault="00C0434F" w:rsidP="00C0434F">
            <w:pPr>
              <w:spacing w:before="100" w:beforeAutospacing="1" w:after="100" w:afterAutospacing="1"/>
              <w:rPr>
                <w:rFonts w:ascii="Times New Roman" w:eastAsia="Times New Roman" w:hAnsi="Times New Roman" w:cs="Times New Roman"/>
                <w:sz w:val="24"/>
                <w:szCs w:val="24"/>
              </w:rPr>
            </w:pPr>
          </w:p>
          <w:p w14:paraId="0BC59E1B" w14:textId="77777777" w:rsidR="00E37442" w:rsidRPr="00ED082B" w:rsidRDefault="00E37442" w:rsidP="00E37442">
            <w:pPr>
              <w:jc w:val="both"/>
              <w:rPr>
                <w:rFonts w:eastAsia="Calibri" w:cs="Times New Roman"/>
                <w:bCs/>
                <w:kern w:val="2"/>
                <w:lang w:val="sq-AL"/>
              </w:rPr>
            </w:pPr>
          </w:p>
        </w:tc>
      </w:tr>
      <w:tr w:rsidR="002A1F56" w:rsidRPr="00ED082B" w14:paraId="45C71FC5" w14:textId="77777777" w:rsidTr="00CE1C32">
        <w:tc>
          <w:tcPr>
            <w:tcW w:w="2049" w:type="dxa"/>
          </w:tcPr>
          <w:p w14:paraId="0331DC65"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Kubezimi i 5 segmenteve ne gjtesi 300m- Pastasel</w:t>
            </w:r>
          </w:p>
          <w:p w14:paraId="2AE0B821"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Shtegu i ecjes prej Lapidarit deri tek vendi i Masakres- Pastasel</w:t>
            </w:r>
          </w:p>
          <w:p w14:paraId="0A048EA1"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Rregullimi i 2 perrenjeve ne Pastasel</w:t>
            </w:r>
          </w:p>
          <w:p w14:paraId="6BE0694A"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Kubezimi i rruges ne lagjen e Mazrrekeve ne gjatesi 300m –Pastasel</w:t>
            </w:r>
          </w:p>
          <w:p w14:paraId="1B341B92"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Ndriqimi publik ne disa lagje ne gjatesi prej 700 m –Pastasel</w:t>
            </w:r>
          </w:p>
          <w:p w14:paraId="391261DE"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Mirembajtja e kanalizimit ne gjatesi 150m – Pastasel</w:t>
            </w:r>
          </w:p>
          <w:p w14:paraId="11415379"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Mirembajtja e rrugeve fushore</w:t>
            </w:r>
          </w:p>
          <w:p w14:paraId="122C09EC"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 xml:space="preserve">Rregullimi i rruges ne gjatesi prej </w:t>
            </w:r>
            <w:r w:rsidRPr="00ED082B">
              <w:rPr>
                <w:rFonts w:asciiTheme="minorHAnsi" w:hAnsiTheme="minorHAnsi"/>
                <w:sz w:val="22"/>
                <w:szCs w:val="22"/>
                <w:shd w:val="clear" w:color="auto" w:fill="FFFFFF"/>
                <w:lang w:val="sq-AL"/>
              </w:rPr>
              <w:lastRenderedPageBreak/>
              <w:t>2700m-Pastasel</w:t>
            </w:r>
          </w:p>
          <w:p w14:paraId="3E8568B8"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Rregullimi i 2 hapesirave gjelbruese- Pastasel</w:t>
            </w:r>
          </w:p>
          <w:p w14:paraId="1F0F2759"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Rrethimi i oborrit te odes se fshatit Pastasel ne gjatesi 150m</w:t>
            </w:r>
          </w:p>
          <w:p w14:paraId="23654645"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Kapaka te pusetave</w:t>
            </w:r>
          </w:p>
          <w:p w14:paraId="7F457CBC" w14:textId="77777777" w:rsidR="00E37442" w:rsidRPr="00ED082B" w:rsidRDefault="00E37442" w:rsidP="00CD3BB5">
            <w:pPr>
              <w:pStyle w:val="NormalWeb"/>
              <w:numPr>
                <w:ilvl w:val="0"/>
                <w:numId w:val="22"/>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Asfaltimi i Rruges Pastasel-Baboc ne gjatesi 2500m</w:t>
            </w:r>
          </w:p>
          <w:p w14:paraId="4CE07994" w14:textId="27CF36ED" w:rsidR="00E37442" w:rsidRPr="00ED082B" w:rsidRDefault="00E37442" w:rsidP="00CD3BB5">
            <w:pPr>
              <w:pStyle w:val="NormalWeb"/>
              <w:numPr>
                <w:ilvl w:val="0"/>
                <w:numId w:val="22"/>
              </w:numPr>
              <w:tabs>
                <w:tab w:val="left" w:pos="399"/>
              </w:tabs>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Meremetimi i rruges ne drejtim te Fshatit kaznik ne gjatesi prej 30m</w:t>
            </w:r>
          </w:p>
        </w:tc>
        <w:tc>
          <w:tcPr>
            <w:tcW w:w="2368" w:type="dxa"/>
            <w:vAlign w:val="center"/>
          </w:tcPr>
          <w:p w14:paraId="5AA4F5A3" w14:textId="77777777" w:rsidR="00E37442" w:rsidRPr="00ED082B" w:rsidRDefault="00E37442" w:rsidP="00E37442">
            <w:pPr>
              <w:jc w:val="center"/>
              <w:rPr>
                <w:rFonts w:cs="Times New Roman"/>
                <w:b/>
                <w:bCs/>
                <w:lang w:val="sq-AL"/>
              </w:rPr>
            </w:pPr>
          </w:p>
        </w:tc>
        <w:tc>
          <w:tcPr>
            <w:tcW w:w="1934" w:type="dxa"/>
          </w:tcPr>
          <w:p w14:paraId="6304D18C" w14:textId="0A1EFF29"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 pjeserisht</w:t>
            </w:r>
          </w:p>
          <w:p w14:paraId="3AE18077" w14:textId="7785FE85"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Refuzohet</w:t>
            </w:r>
          </w:p>
          <w:p w14:paraId="362D6035" w14:textId="6A8222AF"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 pjeserisht</w:t>
            </w:r>
          </w:p>
          <w:p w14:paraId="05D0ACBF" w14:textId="1D7982D8"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317FC68C" w14:textId="599D6831"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66423787" w14:textId="06B303D5"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1559276A" w14:textId="1CA6C8AA"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1849BA2B" w14:textId="456CE3C5"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10337AB0" w14:textId="7D6AD760"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 pjeserisht</w:t>
            </w:r>
          </w:p>
          <w:p w14:paraId="0383B1DC" w14:textId="06D583C7"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p w14:paraId="4A5F52CD" w14:textId="3FDB35FB"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Refuzohet</w:t>
            </w:r>
          </w:p>
          <w:p w14:paraId="45F84E3A" w14:textId="2A2D31BB"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Refuzohet</w:t>
            </w:r>
          </w:p>
          <w:p w14:paraId="05704403" w14:textId="21292206" w:rsidR="00E37442" w:rsidRPr="00ED082B" w:rsidRDefault="00E37442" w:rsidP="00CD3BB5">
            <w:pPr>
              <w:pStyle w:val="ListParagraph"/>
              <w:numPr>
                <w:ilvl w:val="0"/>
                <w:numId w:val="23"/>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7DE6AFF" w14:textId="77777777" w:rsidR="00686525" w:rsidRPr="00686525" w:rsidRDefault="00686525" w:rsidP="00686525">
            <w:pPr>
              <w:pStyle w:val="NormalWeb"/>
              <w:rPr>
                <w:rFonts w:eastAsia="Times New Roman"/>
              </w:rPr>
            </w:pPr>
            <w:r>
              <w:rPr>
                <w:rFonts w:eastAsia="Calibri"/>
                <w:bCs/>
                <w:kern w:val="2"/>
                <w:lang w:val="sq-AL"/>
              </w:rPr>
              <w:t xml:space="preserve">1 dhe 3- </w:t>
            </w:r>
            <w:proofErr w:type="spellStart"/>
            <w:r w:rsidRPr="00686525">
              <w:rPr>
                <w:rFonts w:eastAsia="Times New Roman"/>
              </w:rPr>
              <w:t>Grupi</w:t>
            </w:r>
            <w:proofErr w:type="spellEnd"/>
            <w:r w:rsidRPr="00686525">
              <w:rPr>
                <w:rFonts w:eastAsia="Times New Roman"/>
              </w:rPr>
              <w:t xml:space="preserve"> </w:t>
            </w:r>
            <w:proofErr w:type="spellStart"/>
            <w:r w:rsidRPr="00686525">
              <w:rPr>
                <w:rFonts w:eastAsia="Times New Roman"/>
              </w:rPr>
              <w:t>punues</w:t>
            </w:r>
            <w:proofErr w:type="spellEnd"/>
            <w:r w:rsidRPr="00686525">
              <w:rPr>
                <w:rFonts w:eastAsia="Times New Roman"/>
              </w:rPr>
              <w:t xml:space="preserve"> ka </w:t>
            </w:r>
            <w:proofErr w:type="spellStart"/>
            <w:r w:rsidRPr="00686525">
              <w:rPr>
                <w:rFonts w:eastAsia="Times New Roman"/>
              </w:rPr>
              <w:t>shqyrtuar</w:t>
            </w:r>
            <w:proofErr w:type="spellEnd"/>
            <w:r w:rsidRPr="00686525">
              <w:rPr>
                <w:rFonts w:eastAsia="Times New Roman"/>
              </w:rPr>
              <w:t xml:space="preserve"> </w:t>
            </w:r>
            <w:proofErr w:type="spellStart"/>
            <w:r w:rsidRPr="00686525">
              <w:rPr>
                <w:rFonts w:eastAsia="Times New Roman"/>
              </w:rPr>
              <w:t>kërkesat</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b/>
                <w:bCs/>
              </w:rPr>
              <w:t>kubezimin</w:t>
            </w:r>
            <w:proofErr w:type="spellEnd"/>
            <w:r w:rsidRPr="00686525">
              <w:rPr>
                <w:rFonts w:eastAsia="Times New Roman"/>
                <w:b/>
                <w:bCs/>
              </w:rPr>
              <w:t xml:space="preserve"> e 5 </w:t>
            </w:r>
            <w:proofErr w:type="spellStart"/>
            <w:r w:rsidRPr="00686525">
              <w:rPr>
                <w:rFonts w:eastAsia="Times New Roman"/>
                <w:b/>
                <w:bCs/>
              </w:rPr>
              <w:t>segmenteve</w:t>
            </w:r>
            <w:proofErr w:type="spellEnd"/>
            <w:r w:rsidRPr="00686525">
              <w:rPr>
                <w:rFonts w:eastAsia="Times New Roman"/>
                <w:b/>
                <w:bCs/>
              </w:rPr>
              <w:t xml:space="preserve"> </w:t>
            </w:r>
            <w:proofErr w:type="spellStart"/>
            <w:r w:rsidRPr="00686525">
              <w:rPr>
                <w:rFonts w:eastAsia="Times New Roman"/>
                <w:b/>
                <w:bCs/>
              </w:rPr>
              <w:t>në</w:t>
            </w:r>
            <w:proofErr w:type="spellEnd"/>
            <w:r w:rsidRPr="00686525">
              <w:rPr>
                <w:rFonts w:eastAsia="Times New Roman"/>
                <w:b/>
                <w:bCs/>
              </w:rPr>
              <w:t xml:space="preserve"> </w:t>
            </w:r>
            <w:proofErr w:type="spellStart"/>
            <w:r w:rsidRPr="00686525">
              <w:rPr>
                <w:rFonts w:eastAsia="Times New Roman"/>
                <w:b/>
                <w:bCs/>
              </w:rPr>
              <w:t>gjatësi</w:t>
            </w:r>
            <w:proofErr w:type="spellEnd"/>
            <w:r w:rsidRPr="00686525">
              <w:rPr>
                <w:rFonts w:eastAsia="Times New Roman"/>
                <w:b/>
                <w:bCs/>
              </w:rPr>
              <w:t xml:space="preserve"> </w:t>
            </w:r>
            <w:proofErr w:type="spellStart"/>
            <w:r w:rsidRPr="00686525">
              <w:rPr>
                <w:rFonts w:eastAsia="Times New Roman"/>
                <w:b/>
                <w:bCs/>
              </w:rPr>
              <w:t>prej</w:t>
            </w:r>
            <w:proofErr w:type="spellEnd"/>
            <w:r w:rsidRPr="00686525">
              <w:rPr>
                <w:rFonts w:eastAsia="Times New Roman"/>
                <w:b/>
                <w:bCs/>
              </w:rPr>
              <w:t xml:space="preserve"> 300 </w:t>
            </w:r>
            <w:proofErr w:type="spellStart"/>
            <w:r w:rsidRPr="00686525">
              <w:rPr>
                <w:rFonts w:eastAsia="Times New Roman"/>
                <w:b/>
                <w:bCs/>
              </w:rPr>
              <w:t>metrash</w:t>
            </w:r>
            <w:proofErr w:type="spellEnd"/>
            <w:r w:rsidRPr="00686525">
              <w:rPr>
                <w:rFonts w:eastAsia="Times New Roman"/>
              </w:rPr>
              <w:t xml:space="preserve"> </w:t>
            </w:r>
            <w:proofErr w:type="spellStart"/>
            <w:r w:rsidRPr="00686525">
              <w:rPr>
                <w:rFonts w:eastAsia="Times New Roman"/>
              </w:rPr>
              <w:t>si</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b/>
                <w:bCs/>
              </w:rPr>
              <w:t>rregullimin</w:t>
            </w:r>
            <w:proofErr w:type="spellEnd"/>
            <w:r w:rsidRPr="00686525">
              <w:rPr>
                <w:rFonts w:eastAsia="Times New Roman"/>
                <w:b/>
                <w:bCs/>
              </w:rPr>
              <w:t xml:space="preserve"> e </w:t>
            </w:r>
            <w:proofErr w:type="spellStart"/>
            <w:r w:rsidRPr="00686525">
              <w:rPr>
                <w:rFonts w:eastAsia="Times New Roman"/>
                <w:b/>
                <w:bCs/>
              </w:rPr>
              <w:t>dy</w:t>
            </w:r>
            <w:proofErr w:type="spellEnd"/>
            <w:r w:rsidRPr="00686525">
              <w:rPr>
                <w:rFonts w:eastAsia="Times New Roman"/>
                <w:b/>
                <w:bCs/>
              </w:rPr>
              <w:t xml:space="preserve"> </w:t>
            </w:r>
            <w:proofErr w:type="spellStart"/>
            <w:r w:rsidRPr="00686525">
              <w:rPr>
                <w:rFonts w:eastAsia="Times New Roman"/>
                <w:b/>
                <w:bCs/>
              </w:rPr>
              <w:t>përrenjve</w:t>
            </w:r>
            <w:proofErr w:type="spellEnd"/>
            <w:r w:rsidRPr="00686525">
              <w:rPr>
                <w:rFonts w:eastAsia="Times New Roman"/>
                <w:b/>
                <w:bCs/>
              </w:rPr>
              <w:t xml:space="preserve"> </w:t>
            </w:r>
            <w:proofErr w:type="spellStart"/>
            <w:r w:rsidRPr="00686525">
              <w:rPr>
                <w:rFonts w:eastAsia="Times New Roman"/>
                <w:b/>
                <w:bCs/>
              </w:rPr>
              <w:t>në</w:t>
            </w:r>
            <w:proofErr w:type="spellEnd"/>
            <w:r w:rsidRPr="00686525">
              <w:rPr>
                <w:rFonts w:eastAsia="Times New Roman"/>
                <w:b/>
                <w:bCs/>
              </w:rPr>
              <w:t xml:space="preserve"> </w:t>
            </w:r>
            <w:proofErr w:type="spellStart"/>
            <w:r w:rsidRPr="00686525">
              <w:rPr>
                <w:rFonts w:eastAsia="Times New Roman"/>
                <w:b/>
                <w:bCs/>
              </w:rPr>
              <w:t>Pastasel</w:t>
            </w:r>
            <w:proofErr w:type="spellEnd"/>
            <w:r w:rsidRPr="00686525">
              <w:rPr>
                <w:rFonts w:eastAsia="Times New Roman"/>
              </w:rPr>
              <w:t xml:space="preserve">. Duke </w:t>
            </w:r>
            <w:proofErr w:type="spellStart"/>
            <w:r w:rsidRPr="00686525">
              <w:rPr>
                <w:rFonts w:eastAsia="Times New Roman"/>
              </w:rPr>
              <w:t>marrë</w:t>
            </w:r>
            <w:proofErr w:type="spellEnd"/>
            <w:r w:rsidRPr="00686525">
              <w:rPr>
                <w:rFonts w:eastAsia="Times New Roman"/>
              </w:rPr>
              <w:t xml:space="preserve"> </w:t>
            </w:r>
            <w:proofErr w:type="spellStart"/>
            <w:r w:rsidRPr="00686525">
              <w:rPr>
                <w:rFonts w:eastAsia="Times New Roman"/>
              </w:rPr>
              <w:t>parasysh</w:t>
            </w:r>
            <w:proofErr w:type="spellEnd"/>
            <w:r w:rsidRPr="00686525">
              <w:rPr>
                <w:rFonts w:eastAsia="Times New Roman"/>
              </w:rPr>
              <w:t xml:space="preserve"> </w:t>
            </w:r>
            <w:proofErr w:type="spellStart"/>
            <w:r w:rsidRPr="00686525">
              <w:rPr>
                <w:rFonts w:eastAsia="Times New Roman"/>
              </w:rPr>
              <w:t>nevojat</w:t>
            </w:r>
            <w:proofErr w:type="spellEnd"/>
            <w:r w:rsidRPr="00686525">
              <w:rPr>
                <w:rFonts w:eastAsia="Times New Roman"/>
              </w:rPr>
              <w:t xml:space="preserve"> </w:t>
            </w:r>
            <w:proofErr w:type="spellStart"/>
            <w:r w:rsidRPr="00686525">
              <w:rPr>
                <w:rFonts w:eastAsia="Times New Roman"/>
              </w:rPr>
              <w:t>prioritare</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kufizimet</w:t>
            </w:r>
            <w:proofErr w:type="spellEnd"/>
            <w:r w:rsidRPr="00686525">
              <w:rPr>
                <w:rFonts w:eastAsia="Times New Roman"/>
              </w:rPr>
              <w:t xml:space="preserve"> </w:t>
            </w:r>
            <w:proofErr w:type="spellStart"/>
            <w:r w:rsidRPr="00686525">
              <w:rPr>
                <w:rFonts w:eastAsia="Times New Roman"/>
              </w:rPr>
              <w:t>buxhetore</w:t>
            </w:r>
            <w:proofErr w:type="spellEnd"/>
            <w:r w:rsidRPr="00686525">
              <w:rPr>
                <w:rFonts w:eastAsia="Times New Roman"/>
              </w:rPr>
              <w:t xml:space="preserve">, </w:t>
            </w:r>
            <w:proofErr w:type="spellStart"/>
            <w:r w:rsidRPr="00686525">
              <w:rPr>
                <w:rFonts w:eastAsia="Times New Roman"/>
              </w:rPr>
              <w:t>vlerësohet</w:t>
            </w:r>
            <w:proofErr w:type="spellEnd"/>
            <w:r w:rsidRPr="00686525">
              <w:rPr>
                <w:rFonts w:eastAsia="Times New Roman"/>
              </w:rPr>
              <w:t xml:space="preserve"> se </w:t>
            </w:r>
            <w:proofErr w:type="spellStart"/>
            <w:r w:rsidRPr="00686525">
              <w:rPr>
                <w:rFonts w:eastAsia="Times New Roman"/>
              </w:rPr>
              <w:t>ndërhyrjet</w:t>
            </w:r>
            <w:proofErr w:type="spellEnd"/>
            <w:r w:rsidRPr="00686525">
              <w:rPr>
                <w:rFonts w:eastAsia="Times New Roman"/>
              </w:rPr>
              <w:t xml:space="preserve"> </w:t>
            </w:r>
            <w:proofErr w:type="spellStart"/>
            <w:r w:rsidRPr="00686525">
              <w:rPr>
                <w:rFonts w:eastAsia="Times New Roman"/>
              </w:rPr>
              <w:t>janë</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rëndësishme</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rPr>
              <w:t>përmirësimin</w:t>
            </w:r>
            <w:proofErr w:type="spellEnd"/>
            <w:r w:rsidRPr="00686525">
              <w:rPr>
                <w:rFonts w:eastAsia="Times New Roman"/>
              </w:rPr>
              <w:t xml:space="preserve"> e </w:t>
            </w:r>
            <w:proofErr w:type="spellStart"/>
            <w:r w:rsidRPr="00686525">
              <w:rPr>
                <w:rFonts w:eastAsia="Times New Roman"/>
              </w:rPr>
              <w:t>infrastrukturës</w:t>
            </w:r>
            <w:proofErr w:type="spellEnd"/>
            <w:r w:rsidRPr="00686525">
              <w:rPr>
                <w:rFonts w:eastAsia="Times New Roman"/>
              </w:rPr>
              <w:t xml:space="preserve"> </w:t>
            </w:r>
            <w:proofErr w:type="spellStart"/>
            <w:r w:rsidRPr="00686525">
              <w:rPr>
                <w:rFonts w:eastAsia="Times New Roman"/>
              </w:rPr>
              <w:t>rrugore</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menaxhimin</w:t>
            </w:r>
            <w:proofErr w:type="spellEnd"/>
            <w:r w:rsidRPr="00686525">
              <w:rPr>
                <w:rFonts w:eastAsia="Times New Roman"/>
              </w:rPr>
              <w:t xml:space="preserve"> e </w:t>
            </w:r>
            <w:proofErr w:type="spellStart"/>
            <w:r w:rsidRPr="00686525">
              <w:rPr>
                <w:rFonts w:eastAsia="Times New Roman"/>
              </w:rPr>
              <w:t>rrjedhjeve</w:t>
            </w:r>
            <w:proofErr w:type="spellEnd"/>
            <w:r w:rsidRPr="00686525">
              <w:rPr>
                <w:rFonts w:eastAsia="Times New Roman"/>
              </w:rPr>
              <w:t xml:space="preserve"> </w:t>
            </w:r>
            <w:proofErr w:type="spellStart"/>
            <w:r w:rsidRPr="00686525">
              <w:rPr>
                <w:rFonts w:eastAsia="Times New Roman"/>
              </w:rPr>
              <w:t>ujore</w:t>
            </w:r>
            <w:proofErr w:type="spellEnd"/>
            <w:r w:rsidRPr="00686525">
              <w:rPr>
                <w:rFonts w:eastAsia="Times New Roman"/>
              </w:rPr>
              <w:t xml:space="preserve">, por </w:t>
            </w:r>
            <w:proofErr w:type="spellStart"/>
            <w:r w:rsidRPr="00686525">
              <w:rPr>
                <w:rFonts w:eastAsia="Times New Roman"/>
              </w:rPr>
              <w:t>zbatimi</w:t>
            </w:r>
            <w:proofErr w:type="spellEnd"/>
            <w:r w:rsidRPr="00686525">
              <w:rPr>
                <w:rFonts w:eastAsia="Times New Roman"/>
              </w:rPr>
              <w:t xml:space="preserve"> </w:t>
            </w:r>
            <w:proofErr w:type="spellStart"/>
            <w:r w:rsidRPr="00686525">
              <w:rPr>
                <w:rFonts w:eastAsia="Times New Roman"/>
              </w:rPr>
              <w:t>i</w:t>
            </w:r>
            <w:proofErr w:type="spellEnd"/>
            <w:r w:rsidRPr="00686525">
              <w:rPr>
                <w:rFonts w:eastAsia="Times New Roman"/>
              </w:rPr>
              <w:t xml:space="preserve"> </w:t>
            </w:r>
            <w:proofErr w:type="spellStart"/>
            <w:r w:rsidRPr="00686525">
              <w:rPr>
                <w:rFonts w:eastAsia="Times New Roman"/>
              </w:rPr>
              <w:t>tyre</w:t>
            </w:r>
            <w:proofErr w:type="spellEnd"/>
            <w:r w:rsidRPr="00686525">
              <w:rPr>
                <w:rFonts w:eastAsia="Times New Roman"/>
              </w:rPr>
              <w:t xml:space="preserve"> </w:t>
            </w:r>
            <w:proofErr w:type="spellStart"/>
            <w:r w:rsidRPr="00686525">
              <w:rPr>
                <w:rFonts w:eastAsia="Times New Roman"/>
              </w:rPr>
              <w:t>kërkon</w:t>
            </w:r>
            <w:proofErr w:type="spellEnd"/>
            <w:r w:rsidRPr="00686525">
              <w:rPr>
                <w:rFonts w:eastAsia="Times New Roman"/>
              </w:rPr>
              <w:t xml:space="preserve"> </w:t>
            </w:r>
            <w:proofErr w:type="spellStart"/>
            <w:r w:rsidRPr="00686525">
              <w:rPr>
                <w:rFonts w:eastAsia="Times New Roman"/>
              </w:rPr>
              <w:t>fazim</w:t>
            </w:r>
            <w:proofErr w:type="spellEnd"/>
            <w:r w:rsidRPr="00686525">
              <w:rPr>
                <w:rFonts w:eastAsia="Times New Roman"/>
              </w:rPr>
              <w:t>.</w:t>
            </w:r>
          </w:p>
          <w:p w14:paraId="4ABB7F12" w14:textId="77777777" w:rsidR="00686525" w:rsidRPr="00686525" w:rsidRDefault="00686525" w:rsidP="00686525">
            <w:pPr>
              <w:spacing w:before="100" w:beforeAutospacing="1" w:after="100" w:afterAutospacing="1"/>
              <w:rPr>
                <w:rFonts w:ascii="Times New Roman" w:eastAsia="Times New Roman" w:hAnsi="Times New Roman" w:cs="Times New Roman"/>
                <w:sz w:val="24"/>
                <w:szCs w:val="24"/>
              </w:rPr>
            </w:pP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arsye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projektet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aprovohen</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pjesërisht</w:t>
            </w:r>
            <w:proofErr w:type="spellEnd"/>
            <w:r w:rsidRPr="00686525">
              <w:rPr>
                <w:rFonts w:ascii="Times New Roman" w:eastAsia="Times New Roman" w:hAnsi="Times New Roman" w:cs="Times New Roman"/>
                <w:sz w:val="24"/>
                <w:szCs w:val="24"/>
              </w:rPr>
              <w:t xml:space="preserve">, me </w:t>
            </w:r>
            <w:proofErr w:type="spellStart"/>
            <w:r w:rsidRPr="00686525">
              <w:rPr>
                <w:rFonts w:ascii="Times New Roman" w:eastAsia="Times New Roman" w:hAnsi="Times New Roman" w:cs="Times New Roman"/>
                <w:sz w:val="24"/>
                <w:szCs w:val="24"/>
              </w:rPr>
              <w:t>rekomandimin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që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realizohen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segmentet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ndërhyrjet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më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urgjente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fazën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parë</w:t>
            </w:r>
            <w:proofErr w:type="spellEnd"/>
            <w:r w:rsidRPr="00686525">
              <w:rPr>
                <w:rFonts w:ascii="Times New Roman" w:eastAsia="Times New Roman" w:hAnsi="Times New Roman" w:cs="Times New Roman"/>
                <w:sz w:val="24"/>
                <w:szCs w:val="24"/>
              </w:rPr>
              <w:t>.</w:t>
            </w:r>
          </w:p>
          <w:p w14:paraId="3DDCB5EC" w14:textId="77777777" w:rsidR="00E37442" w:rsidRDefault="00686525" w:rsidP="00E37442">
            <w:pPr>
              <w:jc w:val="both"/>
            </w:pPr>
            <w:r>
              <w:rPr>
                <w:rFonts w:eastAsia="Calibri" w:cs="Times New Roman"/>
                <w:bCs/>
                <w:kern w:val="2"/>
                <w:lang w:val="sq-AL"/>
              </w:rPr>
              <w:t>2-</w:t>
            </w:r>
            <w:r>
              <w:t xml:space="preserve"> </w:t>
            </w:r>
            <w:proofErr w:type="spellStart"/>
            <w:r>
              <w:t>Grupi</w:t>
            </w:r>
            <w:proofErr w:type="spellEnd"/>
            <w:r>
              <w:t xml:space="preserve"> </w:t>
            </w:r>
            <w:proofErr w:type="spellStart"/>
            <w:r>
              <w:t>punues</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rPr>
                <w:rStyle w:val="Strong"/>
              </w:rPr>
              <w:t>ndërtimin</w:t>
            </w:r>
            <w:proofErr w:type="spellEnd"/>
            <w:r>
              <w:rPr>
                <w:rStyle w:val="Strong"/>
              </w:rPr>
              <w:t xml:space="preserve"> e </w:t>
            </w:r>
            <w:proofErr w:type="spellStart"/>
            <w:r>
              <w:rPr>
                <w:rStyle w:val="Strong"/>
              </w:rPr>
              <w:t>shtegut</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ecjes</w:t>
            </w:r>
            <w:proofErr w:type="spellEnd"/>
            <w:r>
              <w:rPr>
                <w:rStyle w:val="Strong"/>
              </w:rPr>
              <w:t xml:space="preserve"> </w:t>
            </w:r>
            <w:proofErr w:type="spellStart"/>
            <w:r>
              <w:rPr>
                <w:rStyle w:val="Strong"/>
              </w:rPr>
              <w:t>nga</w:t>
            </w:r>
            <w:proofErr w:type="spellEnd"/>
            <w:r>
              <w:rPr>
                <w:rStyle w:val="Strong"/>
              </w:rPr>
              <w:t xml:space="preserve"> </w:t>
            </w:r>
            <w:proofErr w:type="spellStart"/>
            <w:r>
              <w:rPr>
                <w:rStyle w:val="Strong"/>
              </w:rPr>
              <w:t>Lapidari</w:t>
            </w:r>
            <w:proofErr w:type="spellEnd"/>
            <w:r>
              <w:rPr>
                <w:rStyle w:val="Strong"/>
              </w:rPr>
              <w:t xml:space="preserve"> </w:t>
            </w:r>
            <w:proofErr w:type="spellStart"/>
            <w:r>
              <w:rPr>
                <w:rStyle w:val="Strong"/>
              </w:rPr>
              <w:t>deri</w:t>
            </w:r>
            <w:proofErr w:type="spellEnd"/>
            <w:r>
              <w:rPr>
                <w:rStyle w:val="Strong"/>
              </w:rPr>
              <w:t xml:space="preserve"> </w:t>
            </w:r>
            <w:proofErr w:type="spellStart"/>
            <w:r>
              <w:rPr>
                <w:rStyle w:val="Strong"/>
              </w:rPr>
              <w:t>te</w:t>
            </w:r>
            <w:proofErr w:type="spellEnd"/>
            <w:r>
              <w:rPr>
                <w:rStyle w:val="Strong"/>
              </w:rPr>
              <w:t xml:space="preserve"> </w:t>
            </w:r>
            <w:proofErr w:type="spellStart"/>
            <w:r>
              <w:rPr>
                <w:rStyle w:val="Strong"/>
              </w:rPr>
              <w:t>vendi</w:t>
            </w:r>
            <w:proofErr w:type="spellEnd"/>
            <w:r>
              <w:rPr>
                <w:rStyle w:val="Strong"/>
              </w:rPr>
              <w:t xml:space="preserve"> </w:t>
            </w:r>
            <w:proofErr w:type="spellStart"/>
            <w:r>
              <w:rPr>
                <w:rStyle w:val="Strong"/>
              </w:rPr>
              <w:t>i</w:t>
            </w:r>
            <w:proofErr w:type="spellEnd"/>
            <w:r>
              <w:rPr>
                <w:rStyle w:val="Strong"/>
              </w:rPr>
              <w:t xml:space="preserve"> </w:t>
            </w:r>
            <w:proofErr w:type="spellStart"/>
            <w:r>
              <w:rPr>
                <w:rStyle w:val="Strong"/>
              </w:rPr>
              <w:t>Masakrës</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Pastasel</w:t>
            </w:r>
            <w:proofErr w:type="spellEnd"/>
            <w:r>
              <w:t xml:space="preserve">. </w:t>
            </w:r>
            <w:proofErr w:type="spellStart"/>
            <w:r>
              <w:t>Megjithëse</w:t>
            </w:r>
            <w:proofErr w:type="spellEnd"/>
            <w:r>
              <w:t xml:space="preserve"> </w:t>
            </w:r>
            <w:proofErr w:type="spellStart"/>
            <w:r>
              <w:t>projekti</w:t>
            </w:r>
            <w:proofErr w:type="spellEnd"/>
            <w:r>
              <w:t xml:space="preserve"> ka </w:t>
            </w:r>
            <w:proofErr w:type="spellStart"/>
            <w:r>
              <w:t>rëndësi</w:t>
            </w:r>
            <w:proofErr w:type="spellEnd"/>
            <w:r>
              <w:t xml:space="preserve"> </w:t>
            </w:r>
            <w:proofErr w:type="spellStart"/>
            <w:r>
              <w:t>simbolike</w:t>
            </w:r>
            <w:proofErr w:type="spellEnd"/>
            <w:r>
              <w:t xml:space="preserve"> </w:t>
            </w:r>
            <w:proofErr w:type="spellStart"/>
            <w:r>
              <w:t>dhe</w:t>
            </w:r>
            <w:proofErr w:type="spellEnd"/>
            <w:r>
              <w:t xml:space="preserve"> </w:t>
            </w:r>
            <w:proofErr w:type="spellStart"/>
            <w:r>
              <w:t>historike</w:t>
            </w:r>
            <w:proofErr w:type="spellEnd"/>
            <w:r>
              <w:t xml:space="preserve">, ai </w:t>
            </w:r>
            <w:proofErr w:type="spellStart"/>
            <w:r>
              <w:lastRenderedPageBreak/>
              <w:t>nuk</w:t>
            </w:r>
            <w:proofErr w:type="spellEnd"/>
            <w:r>
              <w:t xml:space="preserve"> </w:t>
            </w:r>
            <w:proofErr w:type="spellStart"/>
            <w:r>
              <w:t>është</w:t>
            </w:r>
            <w:proofErr w:type="spellEnd"/>
            <w:r>
              <w:t xml:space="preserve"> </w:t>
            </w:r>
            <w:proofErr w:type="spellStart"/>
            <w:r>
              <w:t>vlerësuar</w:t>
            </w:r>
            <w:proofErr w:type="spellEnd"/>
            <w:r>
              <w:t xml:space="preserve"> </w:t>
            </w:r>
            <w:proofErr w:type="spellStart"/>
            <w:r>
              <w:t>si</w:t>
            </w:r>
            <w:proofErr w:type="spellEnd"/>
            <w:r>
              <w:t xml:space="preserve"> </w:t>
            </w:r>
            <w:proofErr w:type="spellStart"/>
            <w:r>
              <w:t>prioritet</w:t>
            </w:r>
            <w:proofErr w:type="spellEnd"/>
            <w:r>
              <w:t xml:space="preserve"> </w:t>
            </w:r>
            <w:proofErr w:type="spellStart"/>
            <w:r>
              <w:t>në</w:t>
            </w:r>
            <w:proofErr w:type="spellEnd"/>
            <w:r>
              <w:t xml:space="preserve"> </w:t>
            </w:r>
            <w:proofErr w:type="spellStart"/>
            <w:r>
              <w:t>raport</w:t>
            </w:r>
            <w:proofErr w:type="spellEnd"/>
            <w:r>
              <w:t xml:space="preserve"> me </w:t>
            </w:r>
            <w:proofErr w:type="spellStart"/>
            <w:r>
              <w:t>nevojat</w:t>
            </w:r>
            <w:proofErr w:type="spellEnd"/>
            <w:r>
              <w:t xml:space="preserve"> </w:t>
            </w:r>
            <w:proofErr w:type="spellStart"/>
            <w:r>
              <w:t>më</w:t>
            </w:r>
            <w:proofErr w:type="spellEnd"/>
            <w:r>
              <w:t xml:space="preserve"> </w:t>
            </w:r>
            <w:proofErr w:type="spellStart"/>
            <w:r>
              <w:t>urgjente</w:t>
            </w:r>
            <w:proofErr w:type="spellEnd"/>
            <w:r>
              <w:t xml:space="preserve"> </w:t>
            </w:r>
            <w:proofErr w:type="spellStart"/>
            <w:r>
              <w:t>infrastrukturore</w:t>
            </w:r>
            <w:proofErr w:type="spellEnd"/>
            <w:r>
              <w:t xml:space="preserve"> </w:t>
            </w:r>
            <w:proofErr w:type="spellStart"/>
            <w:r>
              <w:t>dhe</w:t>
            </w:r>
            <w:proofErr w:type="spellEnd"/>
            <w:r>
              <w:t xml:space="preserve"> </w:t>
            </w:r>
            <w:proofErr w:type="spellStart"/>
            <w:r>
              <w:t>financiare</w:t>
            </w:r>
            <w:proofErr w:type="spellEnd"/>
            <w:r>
              <w:t xml:space="preserve"> </w:t>
            </w:r>
            <w:proofErr w:type="spellStart"/>
            <w:r>
              <w:t>të</w:t>
            </w:r>
            <w:proofErr w:type="spellEnd"/>
            <w:r>
              <w:t xml:space="preserve"> </w:t>
            </w:r>
            <w:proofErr w:type="spellStart"/>
            <w:r>
              <w:t>zonës</w:t>
            </w:r>
            <w:proofErr w:type="spellEnd"/>
            <w:r>
              <w:t xml:space="preserve"> </w:t>
            </w:r>
            <w:proofErr w:type="spellStart"/>
            <w:r>
              <w:t>për</w:t>
            </w:r>
            <w:proofErr w:type="spellEnd"/>
            <w:r>
              <w:t xml:space="preserve"> </w:t>
            </w:r>
            <w:proofErr w:type="spellStart"/>
            <w:r>
              <w:t>vitin</w:t>
            </w:r>
            <w:proofErr w:type="spellEnd"/>
            <w:r>
              <w:t xml:space="preserve"> </w:t>
            </w:r>
            <w:proofErr w:type="spellStart"/>
            <w:r>
              <w:t>buxhetor</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fokusit</w:t>
            </w:r>
            <w:proofErr w:type="spellEnd"/>
            <w:r>
              <w:t xml:space="preserve"> </w:t>
            </w:r>
            <w:proofErr w:type="spellStart"/>
            <w:r>
              <w:t>në</w:t>
            </w:r>
            <w:proofErr w:type="spellEnd"/>
            <w:r>
              <w:t xml:space="preserve"> </w:t>
            </w:r>
            <w:proofErr w:type="spellStart"/>
            <w:r>
              <w:t>projekte</w:t>
            </w:r>
            <w:proofErr w:type="spellEnd"/>
            <w:r>
              <w:t xml:space="preserve"> me </w:t>
            </w:r>
            <w:proofErr w:type="spellStart"/>
            <w:r>
              <w:t>ndikim</w:t>
            </w:r>
            <w:proofErr w:type="spellEnd"/>
            <w:r>
              <w:t xml:space="preserve"> </w:t>
            </w:r>
            <w:proofErr w:type="spellStart"/>
            <w:r>
              <w:t>më</w:t>
            </w:r>
            <w:proofErr w:type="spellEnd"/>
            <w:r>
              <w:t xml:space="preserve"> </w:t>
            </w:r>
            <w:proofErr w:type="spellStart"/>
            <w:r>
              <w:t>të</w:t>
            </w:r>
            <w:proofErr w:type="spellEnd"/>
            <w:r>
              <w:t xml:space="preserve"> </w:t>
            </w:r>
            <w:proofErr w:type="spellStart"/>
            <w:r>
              <w:t>drejtëpërdrejtë</w:t>
            </w:r>
            <w:proofErr w:type="spellEnd"/>
            <w:r>
              <w:t xml:space="preserve"> </w:t>
            </w:r>
            <w:proofErr w:type="spellStart"/>
            <w:r>
              <w:t>në</w:t>
            </w:r>
            <w:proofErr w:type="spellEnd"/>
            <w:r>
              <w:t xml:space="preserve"> </w:t>
            </w:r>
            <w:proofErr w:type="spellStart"/>
            <w:r>
              <w:t>komunitet</w:t>
            </w:r>
            <w:proofErr w:type="spellEnd"/>
            <w:r>
              <w:t xml:space="preserve">, </w:t>
            </w:r>
            <w:proofErr w:type="spellStart"/>
            <w:r>
              <w:t>kërkesa</w:t>
            </w:r>
            <w:proofErr w:type="spellEnd"/>
            <w:r>
              <w:t xml:space="preserve"> </w:t>
            </w:r>
            <w:proofErr w:type="spellStart"/>
            <w:r>
              <w:rPr>
                <w:rStyle w:val="Strong"/>
              </w:rPr>
              <w:t>refuzohet</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w:t>
            </w:r>
          </w:p>
          <w:p w14:paraId="33A7A678" w14:textId="77777777" w:rsidR="00686525" w:rsidRDefault="00686525" w:rsidP="00E37442">
            <w:pPr>
              <w:jc w:val="both"/>
              <w:rPr>
                <w:bCs/>
                <w:kern w:val="2"/>
                <w:lang w:val="sq-AL"/>
              </w:rPr>
            </w:pPr>
          </w:p>
          <w:p w14:paraId="270AC5A6" w14:textId="77777777" w:rsidR="00686525" w:rsidRPr="00686525" w:rsidRDefault="00686525" w:rsidP="00686525">
            <w:pPr>
              <w:pStyle w:val="NormalWeb"/>
              <w:rPr>
                <w:rFonts w:eastAsia="Times New Roman"/>
              </w:rPr>
            </w:pPr>
            <w:r>
              <w:rPr>
                <w:rFonts w:eastAsia="Calibri"/>
                <w:bCs/>
                <w:kern w:val="2"/>
                <w:lang w:val="sq-AL"/>
              </w:rPr>
              <w:t xml:space="preserve">4,5,6,7,8- </w:t>
            </w:r>
            <w:proofErr w:type="spellStart"/>
            <w:r w:rsidRPr="00686525">
              <w:rPr>
                <w:rFonts w:eastAsia="Times New Roman"/>
              </w:rPr>
              <w:t>Grupi</w:t>
            </w:r>
            <w:proofErr w:type="spellEnd"/>
            <w:r w:rsidRPr="00686525">
              <w:rPr>
                <w:rFonts w:eastAsia="Times New Roman"/>
              </w:rPr>
              <w:t xml:space="preserve"> </w:t>
            </w:r>
            <w:proofErr w:type="spellStart"/>
            <w:r w:rsidRPr="00686525">
              <w:rPr>
                <w:rFonts w:eastAsia="Times New Roman"/>
              </w:rPr>
              <w:t>punues</w:t>
            </w:r>
            <w:proofErr w:type="spellEnd"/>
            <w:r w:rsidRPr="00686525">
              <w:rPr>
                <w:rFonts w:eastAsia="Times New Roman"/>
              </w:rPr>
              <w:t xml:space="preserve"> ka </w:t>
            </w:r>
            <w:proofErr w:type="spellStart"/>
            <w:r w:rsidRPr="00686525">
              <w:rPr>
                <w:rFonts w:eastAsia="Times New Roman"/>
              </w:rPr>
              <w:t>shqyrtuar</w:t>
            </w:r>
            <w:proofErr w:type="spellEnd"/>
            <w:r w:rsidRPr="00686525">
              <w:rPr>
                <w:rFonts w:eastAsia="Times New Roman"/>
              </w:rPr>
              <w:t xml:space="preserve"> </w:t>
            </w:r>
            <w:proofErr w:type="spellStart"/>
            <w:r w:rsidRPr="00686525">
              <w:rPr>
                <w:rFonts w:eastAsia="Times New Roman"/>
              </w:rPr>
              <w:t>kërkesat</w:t>
            </w:r>
            <w:proofErr w:type="spellEnd"/>
            <w:r w:rsidRPr="00686525">
              <w:rPr>
                <w:rFonts w:eastAsia="Times New Roman"/>
              </w:rPr>
              <w:t xml:space="preserve"> </w:t>
            </w:r>
            <w:proofErr w:type="spellStart"/>
            <w:r w:rsidRPr="00686525">
              <w:rPr>
                <w:rFonts w:eastAsia="Times New Roman"/>
              </w:rPr>
              <w:t>infrastrukturore</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fshatit</w:t>
            </w:r>
            <w:proofErr w:type="spellEnd"/>
            <w:r w:rsidRPr="00686525">
              <w:rPr>
                <w:rFonts w:eastAsia="Times New Roman"/>
              </w:rPr>
              <w:t xml:space="preserve"> </w:t>
            </w:r>
            <w:proofErr w:type="spellStart"/>
            <w:r w:rsidRPr="00686525">
              <w:rPr>
                <w:rFonts w:eastAsia="Times New Roman"/>
              </w:rPr>
              <w:t>Pastasel</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vlerëson</w:t>
            </w:r>
            <w:proofErr w:type="spellEnd"/>
            <w:r w:rsidRPr="00686525">
              <w:rPr>
                <w:rFonts w:eastAsia="Times New Roman"/>
              </w:rPr>
              <w:t xml:space="preserve"> se </w:t>
            </w:r>
            <w:proofErr w:type="spellStart"/>
            <w:r w:rsidRPr="00686525">
              <w:rPr>
                <w:rFonts w:eastAsia="Times New Roman"/>
              </w:rPr>
              <w:t>projektet</w:t>
            </w:r>
            <w:proofErr w:type="spellEnd"/>
            <w:r w:rsidRPr="00686525">
              <w:rPr>
                <w:rFonts w:eastAsia="Times New Roman"/>
              </w:rPr>
              <w:t xml:space="preserve"> e </w:t>
            </w:r>
            <w:proofErr w:type="spellStart"/>
            <w:r w:rsidRPr="00686525">
              <w:rPr>
                <w:rFonts w:eastAsia="Times New Roman"/>
              </w:rPr>
              <w:t>propozuara</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b/>
                <w:bCs/>
              </w:rPr>
              <w:t>kubezimin</w:t>
            </w:r>
            <w:proofErr w:type="spellEnd"/>
            <w:r w:rsidRPr="00686525">
              <w:rPr>
                <w:rFonts w:eastAsia="Times New Roman"/>
                <w:b/>
                <w:bCs/>
              </w:rPr>
              <w:t xml:space="preserve"> e </w:t>
            </w:r>
            <w:proofErr w:type="spellStart"/>
            <w:r w:rsidRPr="00686525">
              <w:rPr>
                <w:rFonts w:eastAsia="Times New Roman"/>
                <w:b/>
                <w:bCs/>
              </w:rPr>
              <w:t>rrugës</w:t>
            </w:r>
            <w:proofErr w:type="spellEnd"/>
            <w:r w:rsidRPr="00686525">
              <w:rPr>
                <w:rFonts w:eastAsia="Times New Roman"/>
                <w:b/>
                <w:bCs/>
              </w:rPr>
              <w:t xml:space="preserve"> </w:t>
            </w:r>
            <w:proofErr w:type="spellStart"/>
            <w:r w:rsidRPr="00686525">
              <w:rPr>
                <w:rFonts w:eastAsia="Times New Roman"/>
                <w:b/>
                <w:bCs/>
              </w:rPr>
              <w:t>në</w:t>
            </w:r>
            <w:proofErr w:type="spellEnd"/>
            <w:r w:rsidRPr="00686525">
              <w:rPr>
                <w:rFonts w:eastAsia="Times New Roman"/>
                <w:b/>
                <w:bCs/>
              </w:rPr>
              <w:t xml:space="preserve"> </w:t>
            </w:r>
            <w:proofErr w:type="spellStart"/>
            <w:r w:rsidRPr="00686525">
              <w:rPr>
                <w:rFonts w:eastAsia="Times New Roman"/>
                <w:b/>
                <w:bCs/>
              </w:rPr>
              <w:t>lagjen</w:t>
            </w:r>
            <w:proofErr w:type="spellEnd"/>
            <w:r w:rsidRPr="00686525">
              <w:rPr>
                <w:rFonts w:eastAsia="Times New Roman"/>
                <w:b/>
                <w:bCs/>
              </w:rPr>
              <w:t xml:space="preserve"> e </w:t>
            </w:r>
            <w:proofErr w:type="spellStart"/>
            <w:r w:rsidRPr="00686525">
              <w:rPr>
                <w:rFonts w:eastAsia="Times New Roman"/>
                <w:b/>
                <w:bCs/>
              </w:rPr>
              <w:t>Mazrrekëve</w:t>
            </w:r>
            <w:proofErr w:type="spellEnd"/>
            <w:r w:rsidRPr="00686525">
              <w:rPr>
                <w:rFonts w:eastAsia="Times New Roman"/>
                <w:b/>
                <w:bCs/>
              </w:rPr>
              <w:t xml:space="preserve"> (300 m)</w:t>
            </w:r>
            <w:r w:rsidRPr="00686525">
              <w:rPr>
                <w:rFonts w:eastAsia="Times New Roman"/>
              </w:rPr>
              <w:t xml:space="preserve">, </w:t>
            </w:r>
            <w:proofErr w:type="spellStart"/>
            <w:r w:rsidRPr="00686525">
              <w:rPr>
                <w:rFonts w:eastAsia="Times New Roman"/>
                <w:b/>
                <w:bCs/>
              </w:rPr>
              <w:t>ndriçimin</w:t>
            </w:r>
            <w:proofErr w:type="spellEnd"/>
            <w:r w:rsidRPr="00686525">
              <w:rPr>
                <w:rFonts w:eastAsia="Times New Roman"/>
                <w:b/>
                <w:bCs/>
              </w:rPr>
              <w:t xml:space="preserve"> </w:t>
            </w:r>
            <w:proofErr w:type="spellStart"/>
            <w:r w:rsidRPr="00686525">
              <w:rPr>
                <w:rFonts w:eastAsia="Times New Roman"/>
                <w:b/>
                <w:bCs/>
              </w:rPr>
              <w:t>publik</w:t>
            </w:r>
            <w:proofErr w:type="spellEnd"/>
            <w:r w:rsidRPr="00686525">
              <w:rPr>
                <w:rFonts w:eastAsia="Times New Roman"/>
                <w:b/>
                <w:bCs/>
              </w:rPr>
              <w:t xml:space="preserve"> </w:t>
            </w:r>
            <w:proofErr w:type="spellStart"/>
            <w:r w:rsidRPr="00686525">
              <w:rPr>
                <w:rFonts w:eastAsia="Times New Roman"/>
                <w:b/>
                <w:bCs/>
              </w:rPr>
              <w:t>në</w:t>
            </w:r>
            <w:proofErr w:type="spellEnd"/>
            <w:r w:rsidRPr="00686525">
              <w:rPr>
                <w:rFonts w:eastAsia="Times New Roman"/>
                <w:b/>
                <w:bCs/>
              </w:rPr>
              <w:t xml:space="preserve"> </w:t>
            </w:r>
            <w:proofErr w:type="spellStart"/>
            <w:r w:rsidRPr="00686525">
              <w:rPr>
                <w:rFonts w:eastAsia="Times New Roman"/>
                <w:b/>
                <w:bCs/>
              </w:rPr>
              <w:t>disa</w:t>
            </w:r>
            <w:proofErr w:type="spellEnd"/>
            <w:r w:rsidRPr="00686525">
              <w:rPr>
                <w:rFonts w:eastAsia="Times New Roman"/>
                <w:b/>
                <w:bCs/>
              </w:rPr>
              <w:t xml:space="preserve"> </w:t>
            </w:r>
            <w:proofErr w:type="spellStart"/>
            <w:r w:rsidRPr="00686525">
              <w:rPr>
                <w:rFonts w:eastAsia="Times New Roman"/>
                <w:b/>
                <w:bCs/>
              </w:rPr>
              <w:t>lagje</w:t>
            </w:r>
            <w:proofErr w:type="spellEnd"/>
            <w:r w:rsidRPr="00686525">
              <w:rPr>
                <w:rFonts w:eastAsia="Times New Roman"/>
                <w:b/>
                <w:bCs/>
              </w:rPr>
              <w:t xml:space="preserve"> (700 m)</w:t>
            </w:r>
            <w:r w:rsidRPr="00686525">
              <w:rPr>
                <w:rFonts w:eastAsia="Times New Roman"/>
              </w:rPr>
              <w:t xml:space="preserve">, </w:t>
            </w:r>
            <w:proofErr w:type="spellStart"/>
            <w:r w:rsidRPr="00686525">
              <w:rPr>
                <w:rFonts w:eastAsia="Times New Roman"/>
                <w:b/>
                <w:bCs/>
              </w:rPr>
              <w:t>mirëmbajtjen</w:t>
            </w:r>
            <w:proofErr w:type="spellEnd"/>
            <w:r w:rsidRPr="00686525">
              <w:rPr>
                <w:rFonts w:eastAsia="Times New Roman"/>
                <w:b/>
                <w:bCs/>
              </w:rPr>
              <w:t xml:space="preserve"> e </w:t>
            </w:r>
            <w:proofErr w:type="spellStart"/>
            <w:r w:rsidRPr="00686525">
              <w:rPr>
                <w:rFonts w:eastAsia="Times New Roman"/>
                <w:b/>
                <w:bCs/>
              </w:rPr>
              <w:t>kanalizimit</w:t>
            </w:r>
            <w:proofErr w:type="spellEnd"/>
            <w:r w:rsidRPr="00686525">
              <w:rPr>
                <w:rFonts w:eastAsia="Times New Roman"/>
                <w:b/>
                <w:bCs/>
              </w:rPr>
              <w:t xml:space="preserve"> (150 m)</w:t>
            </w:r>
            <w:r w:rsidRPr="00686525">
              <w:rPr>
                <w:rFonts w:eastAsia="Times New Roman"/>
              </w:rPr>
              <w:t xml:space="preserve">, </w:t>
            </w:r>
            <w:proofErr w:type="spellStart"/>
            <w:r w:rsidRPr="00686525">
              <w:rPr>
                <w:rFonts w:eastAsia="Times New Roman"/>
                <w:b/>
                <w:bCs/>
              </w:rPr>
              <w:t>mirëmbajtjen</w:t>
            </w:r>
            <w:proofErr w:type="spellEnd"/>
            <w:r w:rsidRPr="00686525">
              <w:rPr>
                <w:rFonts w:eastAsia="Times New Roman"/>
                <w:b/>
                <w:bCs/>
              </w:rPr>
              <w:t xml:space="preserve"> e </w:t>
            </w:r>
            <w:proofErr w:type="spellStart"/>
            <w:r w:rsidRPr="00686525">
              <w:rPr>
                <w:rFonts w:eastAsia="Times New Roman"/>
                <w:b/>
                <w:bCs/>
              </w:rPr>
              <w:t>rrugëve</w:t>
            </w:r>
            <w:proofErr w:type="spellEnd"/>
            <w:r w:rsidRPr="00686525">
              <w:rPr>
                <w:rFonts w:eastAsia="Times New Roman"/>
                <w:b/>
                <w:bCs/>
              </w:rPr>
              <w:t xml:space="preserve"> </w:t>
            </w:r>
            <w:proofErr w:type="spellStart"/>
            <w:r w:rsidRPr="00686525">
              <w:rPr>
                <w:rFonts w:eastAsia="Times New Roman"/>
                <w:b/>
                <w:bCs/>
              </w:rPr>
              <w:t>fushore</w:t>
            </w:r>
            <w:proofErr w:type="spellEnd"/>
            <w:r w:rsidRPr="00686525">
              <w:rPr>
                <w:rFonts w:eastAsia="Times New Roman"/>
              </w:rPr>
              <w:t xml:space="preserve">, </w:t>
            </w:r>
            <w:proofErr w:type="spellStart"/>
            <w:r w:rsidRPr="00686525">
              <w:rPr>
                <w:rFonts w:eastAsia="Times New Roman"/>
              </w:rPr>
              <w:t>si</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b/>
                <w:bCs/>
              </w:rPr>
              <w:t>rregullimin</w:t>
            </w:r>
            <w:proofErr w:type="spellEnd"/>
            <w:r w:rsidRPr="00686525">
              <w:rPr>
                <w:rFonts w:eastAsia="Times New Roman"/>
                <w:b/>
                <w:bCs/>
              </w:rPr>
              <w:t xml:space="preserve"> e </w:t>
            </w:r>
            <w:proofErr w:type="spellStart"/>
            <w:r w:rsidRPr="00686525">
              <w:rPr>
                <w:rFonts w:eastAsia="Times New Roman"/>
                <w:b/>
                <w:bCs/>
              </w:rPr>
              <w:t>rrugës</w:t>
            </w:r>
            <w:proofErr w:type="spellEnd"/>
            <w:r w:rsidRPr="00686525">
              <w:rPr>
                <w:rFonts w:eastAsia="Times New Roman"/>
                <w:b/>
                <w:bCs/>
              </w:rPr>
              <w:t xml:space="preserve"> </w:t>
            </w:r>
            <w:proofErr w:type="spellStart"/>
            <w:r w:rsidRPr="00686525">
              <w:rPr>
                <w:rFonts w:eastAsia="Times New Roman"/>
                <w:b/>
                <w:bCs/>
              </w:rPr>
              <w:t>kryesore</w:t>
            </w:r>
            <w:proofErr w:type="spellEnd"/>
            <w:r w:rsidRPr="00686525">
              <w:rPr>
                <w:rFonts w:eastAsia="Times New Roman"/>
                <w:b/>
                <w:bCs/>
              </w:rPr>
              <w:t xml:space="preserve"> </w:t>
            </w:r>
            <w:proofErr w:type="spellStart"/>
            <w:r w:rsidRPr="00686525">
              <w:rPr>
                <w:rFonts w:eastAsia="Times New Roman"/>
                <w:b/>
                <w:bCs/>
              </w:rPr>
              <w:t>në</w:t>
            </w:r>
            <w:proofErr w:type="spellEnd"/>
            <w:r w:rsidRPr="00686525">
              <w:rPr>
                <w:rFonts w:eastAsia="Times New Roman"/>
                <w:b/>
                <w:bCs/>
              </w:rPr>
              <w:t xml:space="preserve"> </w:t>
            </w:r>
            <w:proofErr w:type="spellStart"/>
            <w:r w:rsidRPr="00686525">
              <w:rPr>
                <w:rFonts w:eastAsia="Times New Roman"/>
                <w:b/>
                <w:bCs/>
              </w:rPr>
              <w:t>gjatësi</w:t>
            </w:r>
            <w:proofErr w:type="spellEnd"/>
            <w:r w:rsidRPr="00686525">
              <w:rPr>
                <w:rFonts w:eastAsia="Times New Roman"/>
                <w:b/>
                <w:bCs/>
              </w:rPr>
              <w:t xml:space="preserve"> 2700 m</w:t>
            </w:r>
            <w:r w:rsidRPr="00686525">
              <w:rPr>
                <w:rFonts w:eastAsia="Times New Roman"/>
              </w:rPr>
              <w:t xml:space="preserve">, </w:t>
            </w:r>
            <w:proofErr w:type="spellStart"/>
            <w:r w:rsidRPr="00686525">
              <w:rPr>
                <w:rFonts w:eastAsia="Times New Roman"/>
              </w:rPr>
              <w:t>janë</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domosdoshme</w:t>
            </w:r>
            <w:proofErr w:type="spellEnd"/>
            <w:r w:rsidRPr="00686525">
              <w:rPr>
                <w:rFonts w:eastAsia="Times New Roman"/>
              </w:rPr>
              <w:t xml:space="preserve"> </w:t>
            </w:r>
            <w:proofErr w:type="spellStart"/>
            <w:r w:rsidRPr="00686525">
              <w:rPr>
                <w:rFonts w:eastAsia="Times New Roman"/>
              </w:rPr>
              <w:t>për</w:t>
            </w:r>
            <w:proofErr w:type="spellEnd"/>
            <w:r w:rsidRPr="00686525">
              <w:rPr>
                <w:rFonts w:eastAsia="Times New Roman"/>
              </w:rPr>
              <w:t xml:space="preserve"> </w:t>
            </w:r>
            <w:proofErr w:type="spellStart"/>
            <w:r w:rsidRPr="00686525">
              <w:rPr>
                <w:rFonts w:eastAsia="Times New Roman"/>
              </w:rPr>
              <w:t>përmirësimin</w:t>
            </w:r>
            <w:proofErr w:type="spellEnd"/>
            <w:r w:rsidRPr="00686525">
              <w:rPr>
                <w:rFonts w:eastAsia="Times New Roman"/>
              </w:rPr>
              <w:t xml:space="preserve"> e </w:t>
            </w:r>
            <w:proofErr w:type="spellStart"/>
            <w:r w:rsidRPr="00686525">
              <w:rPr>
                <w:rFonts w:eastAsia="Times New Roman"/>
              </w:rPr>
              <w:t>kushteve</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jetesës</w:t>
            </w:r>
            <w:proofErr w:type="spellEnd"/>
            <w:r w:rsidRPr="00686525">
              <w:rPr>
                <w:rFonts w:eastAsia="Times New Roman"/>
              </w:rPr>
              <w:t xml:space="preserve">, </w:t>
            </w:r>
            <w:proofErr w:type="spellStart"/>
            <w:r w:rsidRPr="00686525">
              <w:rPr>
                <w:rFonts w:eastAsia="Times New Roman"/>
              </w:rPr>
              <w:t>sigurisë</w:t>
            </w:r>
            <w:proofErr w:type="spellEnd"/>
            <w:r w:rsidRPr="00686525">
              <w:rPr>
                <w:rFonts w:eastAsia="Times New Roman"/>
              </w:rPr>
              <w:t xml:space="preserve"> </w:t>
            </w:r>
            <w:proofErr w:type="spellStart"/>
            <w:r w:rsidRPr="00686525">
              <w:rPr>
                <w:rFonts w:eastAsia="Times New Roman"/>
              </w:rPr>
              <w:t>dhe</w:t>
            </w:r>
            <w:proofErr w:type="spellEnd"/>
            <w:r w:rsidRPr="00686525">
              <w:rPr>
                <w:rFonts w:eastAsia="Times New Roman"/>
              </w:rPr>
              <w:t xml:space="preserve"> </w:t>
            </w:r>
            <w:proofErr w:type="spellStart"/>
            <w:r w:rsidRPr="00686525">
              <w:rPr>
                <w:rFonts w:eastAsia="Times New Roman"/>
              </w:rPr>
              <w:t>qarkullimit</w:t>
            </w:r>
            <w:proofErr w:type="spellEnd"/>
            <w:r w:rsidRPr="00686525">
              <w:rPr>
                <w:rFonts w:eastAsia="Times New Roman"/>
              </w:rPr>
              <w:t xml:space="preserve"> </w:t>
            </w:r>
            <w:proofErr w:type="spellStart"/>
            <w:r w:rsidRPr="00686525">
              <w:rPr>
                <w:rFonts w:eastAsia="Times New Roman"/>
              </w:rPr>
              <w:t>të</w:t>
            </w:r>
            <w:proofErr w:type="spellEnd"/>
            <w:r w:rsidRPr="00686525">
              <w:rPr>
                <w:rFonts w:eastAsia="Times New Roman"/>
              </w:rPr>
              <w:t xml:space="preserve"> </w:t>
            </w:r>
            <w:proofErr w:type="spellStart"/>
            <w:r w:rsidRPr="00686525">
              <w:rPr>
                <w:rFonts w:eastAsia="Times New Roman"/>
              </w:rPr>
              <w:t>banorëve</w:t>
            </w:r>
            <w:proofErr w:type="spellEnd"/>
            <w:r w:rsidRPr="00686525">
              <w:rPr>
                <w:rFonts w:eastAsia="Times New Roman"/>
              </w:rPr>
              <w:t>.</w:t>
            </w:r>
          </w:p>
          <w:p w14:paraId="634D4BE4" w14:textId="7D12F4BE" w:rsidR="00686525" w:rsidRDefault="00686525" w:rsidP="00686525">
            <w:pPr>
              <w:spacing w:before="100" w:beforeAutospacing="1" w:after="100" w:afterAutospacing="1"/>
              <w:rPr>
                <w:rFonts w:ascii="Times New Roman" w:eastAsia="Times New Roman" w:hAnsi="Times New Roman" w:cs="Times New Roman"/>
                <w:sz w:val="24"/>
                <w:szCs w:val="24"/>
              </w:rPr>
            </w:pPr>
            <w:r w:rsidRPr="00686525">
              <w:rPr>
                <w:rFonts w:ascii="Times New Roman" w:eastAsia="Times New Roman" w:hAnsi="Times New Roman" w:cs="Times New Roman"/>
                <w:sz w:val="24"/>
                <w:szCs w:val="24"/>
              </w:rPr>
              <w:t xml:space="preserve">Duke </w:t>
            </w:r>
            <w:proofErr w:type="spellStart"/>
            <w:r w:rsidRPr="00686525">
              <w:rPr>
                <w:rFonts w:ascii="Times New Roman" w:eastAsia="Times New Roman" w:hAnsi="Times New Roman" w:cs="Times New Roman"/>
                <w:sz w:val="24"/>
                <w:szCs w:val="24"/>
              </w:rPr>
              <w:t>marrë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parasysh</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ndikimin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drejtpërdrejtë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këtyre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investimeve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komunitet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rëndësinë</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tyre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funksionale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të</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gjitha</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projektet</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aprovohen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përfshirje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planifikimin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buxhetor</w:t>
            </w:r>
            <w:proofErr w:type="spellEnd"/>
            <w:r w:rsidRPr="00686525">
              <w:rPr>
                <w:rFonts w:ascii="Times New Roman" w:eastAsia="Times New Roman" w:hAnsi="Times New Roman" w:cs="Times New Roman"/>
                <w:sz w:val="24"/>
                <w:szCs w:val="24"/>
              </w:rPr>
              <w:t>.</w:t>
            </w:r>
          </w:p>
          <w:p w14:paraId="4FBF6968" w14:textId="77777777" w:rsidR="00686525" w:rsidRPr="00686525" w:rsidRDefault="00686525" w:rsidP="00686525">
            <w:pPr>
              <w:spacing w:before="100" w:beforeAutospacing="1" w:after="100" w:afterAutospacing="1"/>
              <w:rPr>
                <w:rFonts w:ascii="Times New Roman" w:eastAsia="Times New Roman" w:hAnsi="Times New Roman" w:cs="Times New Roman"/>
                <w:sz w:val="24"/>
                <w:szCs w:val="24"/>
              </w:rPr>
            </w:pPr>
            <w:proofErr w:type="spellStart"/>
            <w:r w:rsidRPr="00686525">
              <w:rPr>
                <w:rFonts w:ascii="Times New Roman" w:eastAsia="Times New Roman" w:hAnsi="Times New Roman" w:cs="Times New Roman"/>
                <w:sz w:val="24"/>
                <w:szCs w:val="24"/>
              </w:rPr>
              <w:t>Grupi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punues</w:t>
            </w:r>
            <w:proofErr w:type="spellEnd"/>
            <w:r w:rsidRPr="00686525">
              <w:rPr>
                <w:rFonts w:ascii="Times New Roman" w:eastAsia="Times New Roman" w:hAnsi="Times New Roman" w:cs="Times New Roman"/>
                <w:sz w:val="24"/>
                <w:szCs w:val="24"/>
              </w:rPr>
              <w:t xml:space="preserve"> ka </w:t>
            </w:r>
            <w:proofErr w:type="spellStart"/>
            <w:r w:rsidRPr="00686525">
              <w:rPr>
                <w:rFonts w:ascii="Times New Roman" w:eastAsia="Times New Roman" w:hAnsi="Times New Roman" w:cs="Times New Roman"/>
                <w:sz w:val="24"/>
                <w:szCs w:val="24"/>
              </w:rPr>
              <w:t>shqyrtuar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kërkesën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rregullimin</w:t>
            </w:r>
            <w:proofErr w:type="spellEnd"/>
            <w:r w:rsidRPr="00686525">
              <w:rPr>
                <w:rFonts w:ascii="Times New Roman" w:eastAsia="Times New Roman" w:hAnsi="Times New Roman" w:cs="Times New Roman"/>
                <w:b/>
                <w:bCs/>
                <w:sz w:val="24"/>
                <w:szCs w:val="24"/>
              </w:rPr>
              <w:t xml:space="preserve"> e </w:t>
            </w:r>
            <w:proofErr w:type="spellStart"/>
            <w:r w:rsidRPr="00686525">
              <w:rPr>
                <w:rFonts w:ascii="Times New Roman" w:eastAsia="Times New Roman" w:hAnsi="Times New Roman" w:cs="Times New Roman"/>
                <w:b/>
                <w:bCs/>
                <w:sz w:val="24"/>
                <w:szCs w:val="24"/>
              </w:rPr>
              <w:t>dy</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hapësirave</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gjelbëruese</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në</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Pastasel</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Projekti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vlerësohet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rëndësishëm</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përmirësimin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ambientit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publik</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krijimin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hapësirave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rekreative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lastRenderedPageBreak/>
              <w:t>komunitetin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Megjithatë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shkak</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kufizimeve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buxhetore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prioritetit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që</w:t>
            </w:r>
            <w:proofErr w:type="spellEnd"/>
            <w:r w:rsidRPr="00686525">
              <w:rPr>
                <w:rFonts w:ascii="Times New Roman" w:eastAsia="Times New Roman" w:hAnsi="Times New Roman" w:cs="Times New Roman"/>
                <w:sz w:val="24"/>
                <w:szCs w:val="24"/>
              </w:rPr>
              <w:t xml:space="preserve"> u </w:t>
            </w:r>
            <w:proofErr w:type="spellStart"/>
            <w:r w:rsidRPr="00686525">
              <w:rPr>
                <w:rFonts w:ascii="Times New Roman" w:eastAsia="Times New Roman" w:hAnsi="Times New Roman" w:cs="Times New Roman"/>
                <w:sz w:val="24"/>
                <w:szCs w:val="24"/>
              </w:rPr>
              <w:t>jepet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projekteve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infrastrukturore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rekomandohet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realizimi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vetëm</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njërit</w:t>
            </w:r>
            <w:proofErr w:type="spellEnd"/>
            <w:r w:rsidRPr="00686525">
              <w:rPr>
                <w:rFonts w:ascii="Times New Roman" w:eastAsia="Times New Roman" w:hAnsi="Times New Roman" w:cs="Times New Roman"/>
                <w:sz w:val="24"/>
                <w:szCs w:val="24"/>
              </w:rPr>
              <w:t xml:space="preserve"> segment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fazën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parë</w:t>
            </w:r>
            <w:proofErr w:type="spellEnd"/>
            <w:r w:rsidRPr="00686525">
              <w:rPr>
                <w:rFonts w:ascii="Times New Roman" w:eastAsia="Times New Roman" w:hAnsi="Times New Roman" w:cs="Times New Roman"/>
                <w:sz w:val="24"/>
                <w:szCs w:val="24"/>
              </w:rPr>
              <w:t>.</w:t>
            </w:r>
          </w:p>
          <w:p w14:paraId="7D3BA8B3" w14:textId="77777777" w:rsidR="00686525" w:rsidRPr="00686525" w:rsidRDefault="00686525" w:rsidP="00686525">
            <w:pPr>
              <w:spacing w:before="100" w:beforeAutospacing="1" w:after="100" w:afterAutospacing="1"/>
              <w:rPr>
                <w:rFonts w:ascii="Times New Roman" w:eastAsia="Times New Roman" w:hAnsi="Times New Roman" w:cs="Times New Roman"/>
                <w:sz w:val="24"/>
                <w:szCs w:val="24"/>
              </w:rPr>
            </w:pP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arsye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projekti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aprovohet</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pjesërisht</w:t>
            </w:r>
            <w:proofErr w:type="spellEnd"/>
            <w:r w:rsidRPr="00686525">
              <w:rPr>
                <w:rFonts w:ascii="Times New Roman" w:eastAsia="Times New Roman" w:hAnsi="Times New Roman" w:cs="Times New Roman"/>
                <w:sz w:val="24"/>
                <w:szCs w:val="24"/>
              </w:rPr>
              <w:t>.</w:t>
            </w:r>
          </w:p>
          <w:p w14:paraId="3BBC8A75" w14:textId="3DBFB801" w:rsidR="00686525" w:rsidRPr="00686525" w:rsidRDefault="00686525" w:rsidP="00686525">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686525">
              <w:rPr>
                <w:rFonts w:ascii="Times New Roman" w:eastAsia="Times New Roman" w:hAnsi="Times New Roman" w:cs="Times New Roman"/>
                <w:sz w:val="24"/>
                <w:szCs w:val="24"/>
              </w:rPr>
              <w:t xml:space="preserve">Grupi </w:t>
            </w:r>
            <w:proofErr w:type="spellStart"/>
            <w:r w:rsidRPr="00686525">
              <w:rPr>
                <w:rFonts w:ascii="Times New Roman" w:eastAsia="Times New Roman" w:hAnsi="Times New Roman" w:cs="Times New Roman"/>
                <w:sz w:val="24"/>
                <w:szCs w:val="24"/>
              </w:rPr>
              <w:t>punues</w:t>
            </w:r>
            <w:proofErr w:type="spellEnd"/>
            <w:r w:rsidRPr="00686525">
              <w:rPr>
                <w:rFonts w:ascii="Times New Roman" w:eastAsia="Times New Roman" w:hAnsi="Times New Roman" w:cs="Times New Roman"/>
                <w:sz w:val="24"/>
                <w:szCs w:val="24"/>
              </w:rPr>
              <w:t xml:space="preserve"> ka </w:t>
            </w:r>
            <w:proofErr w:type="spellStart"/>
            <w:r w:rsidRPr="00686525">
              <w:rPr>
                <w:rFonts w:ascii="Times New Roman" w:eastAsia="Times New Roman" w:hAnsi="Times New Roman" w:cs="Times New Roman"/>
                <w:sz w:val="24"/>
                <w:szCs w:val="24"/>
              </w:rPr>
              <w:t>shqyrtuar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kërkesën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rrethimin</w:t>
            </w:r>
            <w:proofErr w:type="spellEnd"/>
            <w:r w:rsidRPr="00686525">
              <w:rPr>
                <w:rFonts w:ascii="Times New Roman" w:eastAsia="Times New Roman" w:hAnsi="Times New Roman" w:cs="Times New Roman"/>
                <w:b/>
                <w:bCs/>
                <w:sz w:val="24"/>
                <w:szCs w:val="24"/>
              </w:rPr>
              <w:t xml:space="preserve"> e </w:t>
            </w:r>
            <w:proofErr w:type="spellStart"/>
            <w:r w:rsidRPr="00686525">
              <w:rPr>
                <w:rFonts w:ascii="Times New Roman" w:eastAsia="Times New Roman" w:hAnsi="Times New Roman" w:cs="Times New Roman"/>
                <w:b/>
                <w:bCs/>
                <w:sz w:val="24"/>
                <w:szCs w:val="24"/>
              </w:rPr>
              <w:t>oborrit</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të</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odës</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së</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fshatit</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Pastasel</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në</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gjatësi</w:t>
            </w:r>
            <w:proofErr w:type="spellEnd"/>
            <w:r w:rsidRPr="00686525">
              <w:rPr>
                <w:rFonts w:ascii="Times New Roman" w:eastAsia="Times New Roman" w:hAnsi="Times New Roman" w:cs="Times New Roman"/>
                <w:b/>
                <w:bCs/>
                <w:sz w:val="24"/>
                <w:szCs w:val="24"/>
              </w:rPr>
              <w:t xml:space="preserve"> </w:t>
            </w:r>
            <w:proofErr w:type="spellStart"/>
            <w:r w:rsidRPr="00686525">
              <w:rPr>
                <w:rFonts w:ascii="Times New Roman" w:eastAsia="Times New Roman" w:hAnsi="Times New Roman" w:cs="Times New Roman"/>
                <w:b/>
                <w:bCs/>
                <w:sz w:val="24"/>
                <w:szCs w:val="24"/>
              </w:rPr>
              <w:t>prej</w:t>
            </w:r>
            <w:proofErr w:type="spellEnd"/>
            <w:r w:rsidRPr="00686525">
              <w:rPr>
                <w:rFonts w:ascii="Times New Roman" w:eastAsia="Times New Roman" w:hAnsi="Times New Roman" w:cs="Times New Roman"/>
                <w:b/>
                <w:bCs/>
                <w:sz w:val="24"/>
                <w:szCs w:val="24"/>
              </w:rPr>
              <w:t xml:space="preserve"> 150 </w:t>
            </w:r>
            <w:proofErr w:type="spellStart"/>
            <w:r w:rsidRPr="00686525">
              <w:rPr>
                <w:rFonts w:ascii="Times New Roman" w:eastAsia="Times New Roman" w:hAnsi="Times New Roman" w:cs="Times New Roman"/>
                <w:b/>
                <w:bCs/>
                <w:sz w:val="24"/>
                <w:szCs w:val="24"/>
              </w:rPr>
              <w:t>metrash</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vlerëson</w:t>
            </w:r>
            <w:proofErr w:type="spellEnd"/>
            <w:r w:rsidRPr="00686525">
              <w:rPr>
                <w:rFonts w:ascii="Times New Roman" w:eastAsia="Times New Roman" w:hAnsi="Times New Roman" w:cs="Times New Roman"/>
                <w:sz w:val="24"/>
                <w:szCs w:val="24"/>
              </w:rPr>
              <w:t xml:space="preserve"> se </w:t>
            </w:r>
            <w:proofErr w:type="spellStart"/>
            <w:r w:rsidRPr="00686525">
              <w:rPr>
                <w:rFonts w:ascii="Times New Roman" w:eastAsia="Times New Roman" w:hAnsi="Times New Roman" w:cs="Times New Roman"/>
                <w:sz w:val="24"/>
                <w:szCs w:val="24"/>
              </w:rPr>
              <w:t>projekti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është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nevojshëm</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sigurinë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funksionalitetin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mirëmbajtjen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hapësirës</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komunitare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Investimi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kontribuon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ruajtjen</w:t>
            </w:r>
            <w:proofErr w:type="spellEnd"/>
            <w:r w:rsidRPr="00686525">
              <w:rPr>
                <w:rFonts w:ascii="Times New Roman" w:eastAsia="Times New Roman" w:hAnsi="Times New Roman" w:cs="Times New Roman"/>
                <w:sz w:val="24"/>
                <w:szCs w:val="24"/>
              </w:rPr>
              <w:t xml:space="preserve"> e </w:t>
            </w:r>
            <w:proofErr w:type="spellStart"/>
            <w:r w:rsidRPr="00686525">
              <w:rPr>
                <w:rFonts w:ascii="Times New Roman" w:eastAsia="Times New Roman" w:hAnsi="Times New Roman" w:cs="Times New Roman"/>
                <w:sz w:val="24"/>
                <w:szCs w:val="24"/>
              </w:rPr>
              <w:t>objektit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dhe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organizimin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më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rregullt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të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aktiviteteve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lokale</w:t>
            </w:r>
            <w:proofErr w:type="spellEnd"/>
            <w:r w:rsidRPr="00686525">
              <w:rPr>
                <w:rFonts w:ascii="Times New Roman" w:eastAsia="Times New Roman" w:hAnsi="Times New Roman" w:cs="Times New Roman"/>
                <w:sz w:val="24"/>
                <w:szCs w:val="24"/>
              </w:rPr>
              <w:t>.</w:t>
            </w:r>
          </w:p>
          <w:p w14:paraId="4B1877E8" w14:textId="77777777" w:rsidR="00686525" w:rsidRPr="00686525" w:rsidRDefault="00686525" w:rsidP="00686525">
            <w:pPr>
              <w:spacing w:before="100" w:beforeAutospacing="1" w:after="100" w:afterAutospacing="1"/>
              <w:rPr>
                <w:rFonts w:ascii="Times New Roman" w:eastAsia="Times New Roman" w:hAnsi="Times New Roman" w:cs="Times New Roman"/>
                <w:sz w:val="24"/>
                <w:szCs w:val="24"/>
              </w:rPr>
            </w:pP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këto</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arsye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projekti</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b/>
                <w:bCs/>
                <w:sz w:val="24"/>
                <w:szCs w:val="24"/>
              </w:rPr>
              <w:t>aprovohet</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përfshirje</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në</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planifikimin</w:t>
            </w:r>
            <w:proofErr w:type="spellEnd"/>
            <w:r w:rsidRPr="00686525">
              <w:rPr>
                <w:rFonts w:ascii="Times New Roman" w:eastAsia="Times New Roman" w:hAnsi="Times New Roman" w:cs="Times New Roman"/>
                <w:sz w:val="24"/>
                <w:szCs w:val="24"/>
              </w:rPr>
              <w:t xml:space="preserve"> </w:t>
            </w:r>
            <w:proofErr w:type="spellStart"/>
            <w:r w:rsidRPr="00686525">
              <w:rPr>
                <w:rFonts w:ascii="Times New Roman" w:eastAsia="Times New Roman" w:hAnsi="Times New Roman" w:cs="Times New Roman"/>
                <w:sz w:val="24"/>
                <w:szCs w:val="24"/>
              </w:rPr>
              <w:t>buxhetor</w:t>
            </w:r>
            <w:proofErr w:type="spellEnd"/>
            <w:r w:rsidRPr="00686525">
              <w:rPr>
                <w:rFonts w:ascii="Times New Roman" w:eastAsia="Times New Roman" w:hAnsi="Times New Roman" w:cs="Times New Roman"/>
                <w:sz w:val="24"/>
                <w:szCs w:val="24"/>
              </w:rPr>
              <w:t>.</w:t>
            </w:r>
          </w:p>
          <w:p w14:paraId="5B440F23" w14:textId="3C03346E" w:rsidR="00686525" w:rsidRDefault="00227001" w:rsidP="00686525">
            <w:pPr>
              <w:spacing w:before="100" w:beforeAutospacing="1" w:after="100" w:afterAutospacing="1"/>
            </w:pPr>
            <w:r>
              <w:rPr>
                <w:rFonts w:ascii="Times New Roman" w:eastAsia="Times New Roman" w:hAnsi="Times New Roman" w:cs="Times New Roman"/>
                <w:sz w:val="24"/>
                <w:szCs w:val="24"/>
              </w:rPr>
              <w:t>11,12-</w:t>
            </w:r>
            <w:r>
              <w:t xml:space="preserve"> </w:t>
            </w:r>
            <w:proofErr w:type="spellStart"/>
            <w:r>
              <w:t>Grupi</w:t>
            </w:r>
            <w:proofErr w:type="spellEnd"/>
            <w:r>
              <w:t xml:space="preserve"> </w:t>
            </w:r>
            <w:proofErr w:type="spellStart"/>
            <w:r>
              <w:t>punues</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rPr>
                <w:rStyle w:val="Strong"/>
              </w:rPr>
              <w:t>vendosjen</w:t>
            </w:r>
            <w:proofErr w:type="spellEnd"/>
            <w:r>
              <w:rPr>
                <w:rStyle w:val="Strong"/>
              </w:rPr>
              <w:t xml:space="preserve"> e </w:t>
            </w:r>
            <w:proofErr w:type="spellStart"/>
            <w:r>
              <w:rPr>
                <w:rStyle w:val="Strong"/>
              </w:rPr>
              <w:t>kapakëve</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pusetave</w:t>
            </w:r>
            <w:proofErr w:type="spellEnd"/>
            <w:r>
              <w:t xml:space="preserve"> </w:t>
            </w:r>
            <w:proofErr w:type="spellStart"/>
            <w:r>
              <w:t>dhe</w:t>
            </w:r>
            <w:proofErr w:type="spellEnd"/>
            <w:r>
              <w:t xml:space="preserve"> </w:t>
            </w:r>
            <w:proofErr w:type="spellStart"/>
            <w:r>
              <w:t>për</w:t>
            </w:r>
            <w:proofErr w:type="spellEnd"/>
            <w:r>
              <w:t xml:space="preserve"> </w:t>
            </w:r>
            <w:proofErr w:type="spellStart"/>
            <w:r>
              <w:rPr>
                <w:rStyle w:val="Strong"/>
              </w:rPr>
              <w:t>asfaltimin</w:t>
            </w:r>
            <w:proofErr w:type="spellEnd"/>
            <w:r>
              <w:rPr>
                <w:rStyle w:val="Strong"/>
              </w:rPr>
              <w:t xml:space="preserve"> e </w:t>
            </w:r>
            <w:proofErr w:type="spellStart"/>
            <w:r>
              <w:rPr>
                <w:rStyle w:val="Strong"/>
              </w:rPr>
              <w:t>rrugës</w:t>
            </w:r>
            <w:proofErr w:type="spellEnd"/>
            <w:r>
              <w:rPr>
                <w:rStyle w:val="Strong"/>
              </w:rPr>
              <w:t xml:space="preserve"> </w:t>
            </w:r>
            <w:proofErr w:type="spellStart"/>
            <w:r>
              <w:rPr>
                <w:rStyle w:val="Strong"/>
              </w:rPr>
              <w:t>Pastasel</w:t>
            </w:r>
            <w:proofErr w:type="spellEnd"/>
            <w:r>
              <w:rPr>
                <w:rStyle w:val="Strong"/>
              </w:rPr>
              <w:t>–</w:t>
            </w:r>
            <w:proofErr w:type="spellStart"/>
            <w:r>
              <w:rPr>
                <w:rStyle w:val="Strong"/>
              </w:rPr>
              <w:t>Baboc</w:t>
            </w:r>
            <w:proofErr w:type="spellEnd"/>
            <w:r>
              <w:rPr>
                <w:rStyle w:val="Strong"/>
              </w:rPr>
              <w:t xml:space="preserve"> </w:t>
            </w:r>
            <w:proofErr w:type="spellStart"/>
            <w:r>
              <w:rPr>
                <w:rStyle w:val="Strong"/>
              </w:rPr>
              <w:t>në</w:t>
            </w:r>
            <w:proofErr w:type="spellEnd"/>
            <w:r>
              <w:rPr>
                <w:rStyle w:val="Strong"/>
              </w:rPr>
              <w:t xml:space="preserve"> </w:t>
            </w:r>
            <w:proofErr w:type="spellStart"/>
            <w:r>
              <w:rPr>
                <w:rStyle w:val="Strong"/>
              </w:rPr>
              <w:t>gjatësi</w:t>
            </w:r>
            <w:proofErr w:type="spellEnd"/>
            <w:r>
              <w:rPr>
                <w:rStyle w:val="Strong"/>
              </w:rPr>
              <w:t xml:space="preserve"> </w:t>
            </w:r>
            <w:proofErr w:type="spellStart"/>
            <w:r>
              <w:rPr>
                <w:rStyle w:val="Strong"/>
              </w:rPr>
              <w:t>prej</w:t>
            </w:r>
            <w:proofErr w:type="spellEnd"/>
            <w:r>
              <w:rPr>
                <w:rStyle w:val="Strong"/>
              </w:rPr>
              <w:t xml:space="preserve"> 2500 </w:t>
            </w:r>
            <w:proofErr w:type="spellStart"/>
            <w:r>
              <w:rPr>
                <w:rStyle w:val="Strong"/>
              </w:rPr>
              <w:t>metrash</w:t>
            </w:r>
            <w:proofErr w:type="spellEnd"/>
            <w:r>
              <w:t xml:space="preserve">. </w:t>
            </w:r>
            <w:proofErr w:type="spellStart"/>
            <w:r>
              <w:t>Megjithëse</w:t>
            </w:r>
            <w:proofErr w:type="spellEnd"/>
            <w:r>
              <w:t xml:space="preserve"> </w:t>
            </w:r>
            <w:proofErr w:type="spellStart"/>
            <w:r>
              <w:t>të</w:t>
            </w:r>
            <w:proofErr w:type="spellEnd"/>
            <w:r>
              <w:t xml:space="preserve"> </w:t>
            </w:r>
            <w:proofErr w:type="spellStart"/>
            <w:r>
              <w:t>dy</w:t>
            </w:r>
            <w:proofErr w:type="spellEnd"/>
            <w:r>
              <w:t xml:space="preserve"> </w:t>
            </w:r>
            <w:proofErr w:type="spellStart"/>
            <w:r>
              <w:t>projektet</w:t>
            </w:r>
            <w:proofErr w:type="spellEnd"/>
            <w:r>
              <w:t xml:space="preserve"> </w:t>
            </w:r>
            <w:proofErr w:type="spellStart"/>
            <w:r>
              <w:t>kanë</w:t>
            </w:r>
            <w:proofErr w:type="spellEnd"/>
            <w:r>
              <w:t xml:space="preserve"> </w:t>
            </w:r>
            <w:proofErr w:type="spellStart"/>
            <w:r>
              <w:t>rëndësi</w:t>
            </w:r>
            <w:proofErr w:type="spellEnd"/>
            <w:r>
              <w:t xml:space="preserve"> </w:t>
            </w:r>
            <w:proofErr w:type="spellStart"/>
            <w:r>
              <w:t>praktike</w:t>
            </w:r>
            <w:proofErr w:type="spellEnd"/>
            <w:r>
              <w:t xml:space="preserve"> </w:t>
            </w:r>
            <w:proofErr w:type="spellStart"/>
            <w:r>
              <w:t>për</w:t>
            </w:r>
            <w:proofErr w:type="spellEnd"/>
            <w:r>
              <w:t xml:space="preserve"> </w:t>
            </w:r>
            <w:proofErr w:type="spellStart"/>
            <w:r>
              <w:t>sigurinë</w:t>
            </w:r>
            <w:proofErr w:type="spellEnd"/>
            <w:r>
              <w:t xml:space="preserve"> </w:t>
            </w:r>
            <w:proofErr w:type="spellStart"/>
            <w:r>
              <w:t>dhe</w:t>
            </w:r>
            <w:proofErr w:type="spellEnd"/>
            <w:r>
              <w:t xml:space="preserve"> </w:t>
            </w:r>
            <w:proofErr w:type="spellStart"/>
            <w:r>
              <w:t>qarkullimin</w:t>
            </w:r>
            <w:proofErr w:type="spellEnd"/>
            <w:r>
              <w:t xml:space="preserve">, </w:t>
            </w:r>
            <w:proofErr w:type="spellStart"/>
            <w:r>
              <w:t>ato</w:t>
            </w:r>
            <w:proofErr w:type="spellEnd"/>
            <w:r>
              <w:t xml:space="preserve"> </w:t>
            </w:r>
            <w:proofErr w:type="spellStart"/>
            <w:r>
              <w:t>nuk</w:t>
            </w:r>
            <w:proofErr w:type="spellEnd"/>
            <w:r>
              <w:t xml:space="preserve"> </w:t>
            </w:r>
            <w:proofErr w:type="spellStart"/>
            <w:r>
              <w:t>janë</w:t>
            </w:r>
            <w:proofErr w:type="spellEnd"/>
            <w:r>
              <w:t xml:space="preserve"> </w:t>
            </w:r>
            <w:proofErr w:type="spellStart"/>
            <w:r>
              <w:t>vlerësuar</w:t>
            </w:r>
            <w:proofErr w:type="spellEnd"/>
            <w:r>
              <w:t xml:space="preserve"> </w:t>
            </w:r>
            <w:proofErr w:type="spellStart"/>
            <w:r>
              <w:t>si</w:t>
            </w:r>
            <w:proofErr w:type="spellEnd"/>
            <w:r>
              <w:t xml:space="preserve"> </w:t>
            </w:r>
            <w:proofErr w:type="spellStart"/>
            <w:r>
              <w:t>prioritare</w:t>
            </w:r>
            <w:proofErr w:type="spellEnd"/>
            <w:r>
              <w:t xml:space="preserve"> </w:t>
            </w:r>
            <w:proofErr w:type="spellStart"/>
            <w:r>
              <w:t>në</w:t>
            </w:r>
            <w:proofErr w:type="spellEnd"/>
            <w:r>
              <w:t xml:space="preserve"> </w:t>
            </w:r>
            <w:proofErr w:type="spellStart"/>
            <w:r>
              <w:t>raport</w:t>
            </w:r>
            <w:proofErr w:type="spellEnd"/>
            <w:r>
              <w:t xml:space="preserve"> me </w:t>
            </w:r>
            <w:proofErr w:type="spellStart"/>
            <w:r>
              <w:t>nevojat</w:t>
            </w:r>
            <w:proofErr w:type="spellEnd"/>
            <w:r>
              <w:t xml:space="preserve"> </w:t>
            </w:r>
            <w:proofErr w:type="spellStart"/>
            <w:r>
              <w:t>më</w:t>
            </w:r>
            <w:proofErr w:type="spellEnd"/>
            <w:r>
              <w:t xml:space="preserve"> </w:t>
            </w:r>
            <w:proofErr w:type="spellStart"/>
            <w:r>
              <w:t>urgjente</w:t>
            </w:r>
            <w:proofErr w:type="spellEnd"/>
            <w:r>
              <w:t xml:space="preserve"> </w:t>
            </w:r>
            <w:proofErr w:type="spellStart"/>
            <w:r>
              <w:t>infrastrukturore</w:t>
            </w:r>
            <w:proofErr w:type="spellEnd"/>
            <w:r>
              <w:t xml:space="preserve"> </w:t>
            </w:r>
            <w:proofErr w:type="spellStart"/>
            <w:r>
              <w:t>dhe</w:t>
            </w:r>
            <w:proofErr w:type="spellEnd"/>
            <w:r>
              <w:t xml:space="preserve"> </w:t>
            </w:r>
            <w:proofErr w:type="spellStart"/>
            <w:r>
              <w:t>kufizimet</w:t>
            </w:r>
            <w:proofErr w:type="spellEnd"/>
            <w:r>
              <w:t xml:space="preserve"> </w:t>
            </w:r>
            <w:proofErr w:type="spellStart"/>
            <w:r>
              <w:t>aktuale</w:t>
            </w:r>
            <w:proofErr w:type="spellEnd"/>
            <w:r>
              <w:t xml:space="preserve"> </w:t>
            </w:r>
            <w:proofErr w:type="spellStart"/>
            <w:r>
              <w:t>buxhetore</w:t>
            </w:r>
            <w:proofErr w:type="spellEnd"/>
            <w:r>
              <w:t xml:space="preserve">. </w:t>
            </w:r>
            <w:proofErr w:type="spellStart"/>
            <w:r>
              <w:t>Për</w:t>
            </w:r>
            <w:proofErr w:type="spellEnd"/>
            <w:r>
              <w:t xml:space="preserve"> </w:t>
            </w:r>
            <w:proofErr w:type="spellStart"/>
            <w:r>
              <w:t>rrjedhojë</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 xml:space="preserve"> </w:t>
            </w:r>
            <w:proofErr w:type="spellStart"/>
            <w:r>
              <w:lastRenderedPageBreak/>
              <w:t>planifikimi</w:t>
            </w:r>
            <w:proofErr w:type="spellEnd"/>
            <w:r>
              <w:t xml:space="preserve">, </w:t>
            </w:r>
            <w:proofErr w:type="spellStart"/>
            <w:r>
              <w:t>të</w:t>
            </w:r>
            <w:proofErr w:type="spellEnd"/>
            <w:r>
              <w:t xml:space="preserve"> </w:t>
            </w:r>
            <w:proofErr w:type="spellStart"/>
            <w:r>
              <w:t>dy</w:t>
            </w:r>
            <w:proofErr w:type="spellEnd"/>
            <w:r>
              <w:t xml:space="preserve"> </w:t>
            </w:r>
            <w:proofErr w:type="spellStart"/>
            <w:r>
              <w:t>kërkesat</w:t>
            </w:r>
            <w:proofErr w:type="spellEnd"/>
            <w:r>
              <w:t xml:space="preserve"> </w:t>
            </w:r>
            <w:proofErr w:type="spellStart"/>
            <w:r>
              <w:rPr>
                <w:rStyle w:val="Strong"/>
              </w:rPr>
              <w:t>refuzohen</w:t>
            </w:r>
            <w:proofErr w:type="spellEnd"/>
            <w:r>
              <w:t>.</w:t>
            </w:r>
          </w:p>
          <w:p w14:paraId="2F72D9B7" w14:textId="77777777" w:rsidR="000C57E4" w:rsidRPr="000C57E4" w:rsidRDefault="00227001" w:rsidP="000C57E4">
            <w:pPr>
              <w:pStyle w:val="NormalWeb"/>
              <w:rPr>
                <w:rFonts w:eastAsia="Times New Roman"/>
              </w:rPr>
            </w:pPr>
            <w:r>
              <w:t>13,</w:t>
            </w:r>
            <w:r w:rsidR="000C57E4">
              <w:t xml:space="preserve"> </w:t>
            </w:r>
            <w:proofErr w:type="spellStart"/>
            <w:r w:rsidR="000C57E4" w:rsidRPr="000C57E4">
              <w:rPr>
                <w:rFonts w:eastAsia="Times New Roman"/>
              </w:rPr>
              <w:t>Grupi</w:t>
            </w:r>
            <w:proofErr w:type="spellEnd"/>
            <w:r w:rsidR="000C57E4" w:rsidRPr="000C57E4">
              <w:rPr>
                <w:rFonts w:eastAsia="Times New Roman"/>
              </w:rPr>
              <w:t xml:space="preserve"> </w:t>
            </w:r>
            <w:proofErr w:type="spellStart"/>
            <w:r w:rsidR="000C57E4" w:rsidRPr="000C57E4">
              <w:rPr>
                <w:rFonts w:eastAsia="Times New Roman"/>
              </w:rPr>
              <w:t>punues</w:t>
            </w:r>
            <w:proofErr w:type="spellEnd"/>
            <w:r w:rsidR="000C57E4" w:rsidRPr="000C57E4">
              <w:rPr>
                <w:rFonts w:eastAsia="Times New Roman"/>
              </w:rPr>
              <w:t xml:space="preserve"> ka </w:t>
            </w:r>
            <w:proofErr w:type="spellStart"/>
            <w:r w:rsidR="000C57E4" w:rsidRPr="000C57E4">
              <w:rPr>
                <w:rFonts w:eastAsia="Times New Roman"/>
              </w:rPr>
              <w:t>shqyrtuar</w:t>
            </w:r>
            <w:proofErr w:type="spellEnd"/>
            <w:r w:rsidR="000C57E4" w:rsidRPr="000C57E4">
              <w:rPr>
                <w:rFonts w:eastAsia="Times New Roman"/>
              </w:rPr>
              <w:t xml:space="preserve"> </w:t>
            </w:r>
            <w:proofErr w:type="spellStart"/>
            <w:r w:rsidR="000C57E4" w:rsidRPr="000C57E4">
              <w:rPr>
                <w:rFonts w:eastAsia="Times New Roman"/>
              </w:rPr>
              <w:t>kërkesën</w:t>
            </w:r>
            <w:proofErr w:type="spellEnd"/>
            <w:r w:rsidR="000C57E4" w:rsidRPr="000C57E4">
              <w:rPr>
                <w:rFonts w:eastAsia="Times New Roman"/>
              </w:rPr>
              <w:t xml:space="preserve"> </w:t>
            </w:r>
            <w:proofErr w:type="spellStart"/>
            <w:r w:rsidR="000C57E4" w:rsidRPr="000C57E4">
              <w:rPr>
                <w:rFonts w:eastAsia="Times New Roman"/>
              </w:rPr>
              <w:t>për</w:t>
            </w:r>
            <w:proofErr w:type="spellEnd"/>
            <w:r w:rsidR="000C57E4" w:rsidRPr="000C57E4">
              <w:rPr>
                <w:rFonts w:eastAsia="Times New Roman"/>
              </w:rPr>
              <w:t xml:space="preserve"> </w:t>
            </w:r>
            <w:proofErr w:type="spellStart"/>
            <w:r w:rsidR="000C57E4" w:rsidRPr="000C57E4">
              <w:rPr>
                <w:rFonts w:eastAsia="Times New Roman"/>
                <w:b/>
                <w:bCs/>
              </w:rPr>
              <w:t>meremetimin</w:t>
            </w:r>
            <w:proofErr w:type="spellEnd"/>
            <w:r w:rsidR="000C57E4" w:rsidRPr="000C57E4">
              <w:rPr>
                <w:rFonts w:eastAsia="Times New Roman"/>
                <w:b/>
                <w:bCs/>
              </w:rPr>
              <w:t xml:space="preserve"> e </w:t>
            </w:r>
            <w:proofErr w:type="spellStart"/>
            <w:r w:rsidR="000C57E4" w:rsidRPr="000C57E4">
              <w:rPr>
                <w:rFonts w:eastAsia="Times New Roman"/>
                <w:b/>
                <w:bCs/>
              </w:rPr>
              <w:t>rrugës</w:t>
            </w:r>
            <w:proofErr w:type="spellEnd"/>
            <w:r w:rsidR="000C57E4" w:rsidRPr="000C57E4">
              <w:rPr>
                <w:rFonts w:eastAsia="Times New Roman"/>
                <w:b/>
                <w:bCs/>
              </w:rPr>
              <w:t xml:space="preserve"> </w:t>
            </w:r>
            <w:proofErr w:type="spellStart"/>
            <w:r w:rsidR="000C57E4" w:rsidRPr="000C57E4">
              <w:rPr>
                <w:rFonts w:eastAsia="Times New Roman"/>
                <w:b/>
                <w:bCs/>
              </w:rPr>
              <w:t>në</w:t>
            </w:r>
            <w:proofErr w:type="spellEnd"/>
            <w:r w:rsidR="000C57E4" w:rsidRPr="000C57E4">
              <w:rPr>
                <w:rFonts w:eastAsia="Times New Roman"/>
                <w:b/>
                <w:bCs/>
              </w:rPr>
              <w:t xml:space="preserve"> </w:t>
            </w:r>
            <w:proofErr w:type="spellStart"/>
            <w:r w:rsidR="000C57E4" w:rsidRPr="000C57E4">
              <w:rPr>
                <w:rFonts w:eastAsia="Times New Roman"/>
                <w:b/>
                <w:bCs/>
              </w:rPr>
              <w:t>drejtim</w:t>
            </w:r>
            <w:proofErr w:type="spellEnd"/>
            <w:r w:rsidR="000C57E4" w:rsidRPr="000C57E4">
              <w:rPr>
                <w:rFonts w:eastAsia="Times New Roman"/>
                <w:b/>
                <w:bCs/>
              </w:rPr>
              <w:t xml:space="preserve"> </w:t>
            </w:r>
            <w:proofErr w:type="spellStart"/>
            <w:r w:rsidR="000C57E4" w:rsidRPr="000C57E4">
              <w:rPr>
                <w:rFonts w:eastAsia="Times New Roman"/>
                <w:b/>
                <w:bCs/>
              </w:rPr>
              <w:t>të</w:t>
            </w:r>
            <w:proofErr w:type="spellEnd"/>
            <w:r w:rsidR="000C57E4" w:rsidRPr="000C57E4">
              <w:rPr>
                <w:rFonts w:eastAsia="Times New Roman"/>
                <w:b/>
                <w:bCs/>
              </w:rPr>
              <w:t xml:space="preserve"> </w:t>
            </w:r>
            <w:proofErr w:type="spellStart"/>
            <w:r w:rsidR="000C57E4" w:rsidRPr="000C57E4">
              <w:rPr>
                <w:rFonts w:eastAsia="Times New Roman"/>
                <w:b/>
                <w:bCs/>
              </w:rPr>
              <w:t>fshatit</w:t>
            </w:r>
            <w:proofErr w:type="spellEnd"/>
            <w:r w:rsidR="000C57E4" w:rsidRPr="000C57E4">
              <w:rPr>
                <w:rFonts w:eastAsia="Times New Roman"/>
                <w:b/>
                <w:bCs/>
              </w:rPr>
              <w:t xml:space="preserve"> </w:t>
            </w:r>
            <w:proofErr w:type="spellStart"/>
            <w:r w:rsidR="000C57E4" w:rsidRPr="000C57E4">
              <w:rPr>
                <w:rFonts w:eastAsia="Times New Roman"/>
                <w:b/>
                <w:bCs/>
              </w:rPr>
              <w:t>Kaznik</w:t>
            </w:r>
            <w:proofErr w:type="spellEnd"/>
            <w:r w:rsidR="000C57E4" w:rsidRPr="000C57E4">
              <w:rPr>
                <w:rFonts w:eastAsia="Times New Roman"/>
                <w:b/>
                <w:bCs/>
              </w:rPr>
              <w:t xml:space="preserve"> </w:t>
            </w:r>
            <w:proofErr w:type="spellStart"/>
            <w:r w:rsidR="000C57E4" w:rsidRPr="000C57E4">
              <w:rPr>
                <w:rFonts w:eastAsia="Times New Roman"/>
                <w:b/>
                <w:bCs/>
              </w:rPr>
              <w:t>në</w:t>
            </w:r>
            <w:proofErr w:type="spellEnd"/>
            <w:r w:rsidR="000C57E4" w:rsidRPr="000C57E4">
              <w:rPr>
                <w:rFonts w:eastAsia="Times New Roman"/>
                <w:b/>
                <w:bCs/>
              </w:rPr>
              <w:t xml:space="preserve"> </w:t>
            </w:r>
            <w:proofErr w:type="spellStart"/>
            <w:r w:rsidR="000C57E4" w:rsidRPr="000C57E4">
              <w:rPr>
                <w:rFonts w:eastAsia="Times New Roman"/>
                <w:b/>
                <w:bCs/>
              </w:rPr>
              <w:t>gjatësi</w:t>
            </w:r>
            <w:proofErr w:type="spellEnd"/>
            <w:r w:rsidR="000C57E4" w:rsidRPr="000C57E4">
              <w:rPr>
                <w:rFonts w:eastAsia="Times New Roman"/>
                <w:b/>
                <w:bCs/>
              </w:rPr>
              <w:t xml:space="preserve"> </w:t>
            </w:r>
            <w:proofErr w:type="spellStart"/>
            <w:r w:rsidR="000C57E4" w:rsidRPr="000C57E4">
              <w:rPr>
                <w:rFonts w:eastAsia="Times New Roman"/>
                <w:b/>
                <w:bCs/>
              </w:rPr>
              <w:t>prej</w:t>
            </w:r>
            <w:proofErr w:type="spellEnd"/>
            <w:r w:rsidR="000C57E4" w:rsidRPr="000C57E4">
              <w:rPr>
                <w:rFonts w:eastAsia="Times New Roman"/>
                <w:b/>
                <w:bCs/>
              </w:rPr>
              <w:t xml:space="preserve"> 30 </w:t>
            </w:r>
            <w:proofErr w:type="spellStart"/>
            <w:r w:rsidR="000C57E4" w:rsidRPr="000C57E4">
              <w:rPr>
                <w:rFonts w:eastAsia="Times New Roman"/>
                <w:b/>
                <w:bCs/>
              </w:rPr>
              <w:t>metrash</w:t>
            </w:r>
            <w:proofErr w:type="spellEnd"/>
            <w:r w:rsidR="000C57E4" w:rsidRPr="000C57E4">
              <w:rPr>
                <w:rFonts w:eastAsia="Times New Roman"/>
              </w:rPr>
              <w:t xml:space="preserve">. </w:t>
            </w:r>
            <w:proofErr w:type="spellStart"/>
            <w:r w:rsidR="000C57E4" w:rsidRPr="000C57E4">
              <w:rPr>
                <w:rFonts w:eastAsia="Times New Roman"/>
              </w:rPr>
              <w:t>Projekti</w:t>
            </w:r>
            <w:proofErr w:type="spellEnd"/>
            <w:r w:rsidR="000C57E4" w:rsidRPr="000C57E4">
              <w:rPr>
                <w:rFonts w:eastAsia="Times New Roman"/>
              </w:rPr>
              <w:t xml:space="preserve"> </w:t>
            </w:r>
            <w:proofErr w:type="spellStart"/>
            <w:r w:rsidR="000C57E4" w:rsidRPr="000C57E4">
              <w:rPr>
                <w:rFonts w:eastAsia="Times New Roman"/>
              </w:rPr>
              <w:t>vlerësohet</w:t>
            </w:r>
            <w:proofErr w:type="spellEnd"/>
            <w:r w:rsidR="000C57E4" w:rsidRPr="000C57E4">
              <w:rPr>
                <w:rFonts w:eastAsia="Times New Roman"/>
              </w:rPr>
              <w:t xml:space="preserve"> </w:t>
            </w:r>
            <w:proofErr w:type="spellStart"/>
            <w:r w:rsidR="000C57E4" w:rsidRPr="000C57E4">
              <w:rPr>
                <w:rFonts w:eastAsia="Times New Roman"/>
              </w:rPr>
              <w:t>i</w:t>
            </w:r>
            <w:proofErr w:type="spellEnd"/>
            <w:r w:rsidR="000C57E4" w:rsidRPr="000C57E4">
              <w:rPr>
                <w:rFonts w:eastAsia="Times New Roman"/>
              </w:rPr>
              <w:t xml:space="preserve"> </w:t>
            </w:r>
            <w:proofErr w:type="spellStart"/>
            <w:r w:rsidR="000C57E4" w:rsidRPr="000C57E4">
              <w:rPr>
                <w:rFonts w:eastAsia="Times New Roman"/>
              </w:rPr>
              <w:t>rëndësishëm</w:t>
            </w:r>
            <w:proofErr w:type="spellEnd"/>
            <w:r w:rsidR="000C57E4" w:rsidRPr="000C57E4">
              <w:rPr>
                <w:rFonts w:eastAsia="Times New Roman"/>
              </w:rPr>
              <w:t xml:space="preserve"> </w:t>
            </w:r>
            <w:proofErr w:type="spellStart"/>
            <w:r w:rsidR="000C57E4" w:rsidRPr="000C57E4">
              <w:rPr>
                <w:rFonts w:eastAsia="Times New Roman"/>
              </w:rPr>
              <w:t>për</w:t>
            </w:r>
            <w:proofErr w:type="spellEnd"/>
            <w:r w:rsidR="000C57E4" w:rsidRPr="000C57E4">
              <w:rPr>
                <w:rFonts w:eastAsia="Times New Roman"/>
              </w:rPr>
              <w:t xml:space="preserve"> </w:t>
            </w:r>
            <w:proofErr w:type="spellStart"/>
            <w:r w:rsidR="000C57E4" w:rsidRPr="000C57E4">
              <w:rPr>
                <w:rFonts w:eastAsia="Times New Roman"/>
              </w:rPr>
              <w:t>përmirësimin</w:t>
            </w:r>
            <w:proofErr w:type="spellEnd"/>
            <w:r w:rsidR="000C57E4" w:rsidRPr="000C57E4">
              <w:rPr>
                <w:rFonts w:eastAsia="Times New Roman"/>
              </w:rPr>
              <w:t xml:space="preserve"> e </w:t>
            </w:r>
            <w:proofErr w:type="spellStart"/>
            <w:r w:rsidR="000C57E4" w:rsidRPr="000C57E4">
              <w:rPr>
                <w:rFonts w:eastAsia="Times New Roman"/>
              </w:rPr>
              <w:t>qarkullimit</w:t>
            </w:r>
            <w:proofErr w:type="spellEnd"/>
            <w:r w:rsidR="000C57E4" w:rsidRPr="000C57E4">
              <w:rPr>
                <w:rFonts w:eastAsia="Times New Roman"/>
              </w:rPr>
              <w:t xml:space="preserve"> </w:t>
            </w:r>
            <w:proofErr w:type="spellStart"/>
            <w:r w:rsidR="000C57E4" w:rsidRPr="000C57E4">
              <w:rPr>
                <w:rFonts w:eastAsia="Times New Roman"/>
              </w:rPr>
              <w:t>lokal</w:t>
            </w:r>
            <w:proofErr w:type="spellEnd"/>
            <w:r w:rsidR="000C57E4" w:rsidRPr="000C57E4">
              <w:rPr>
                <w:rFonts w:eastAsia="Times New Roman"/>
              </w:rPr>
              <w:t xml:space="preserve"> </w:t>
            </w:r>
            <w:proofErr w:type="spellStart"/>
            <w:r w:rsidR="000C57E4" w:rsidRPr="000C57E4">
              <w:rPr>
                <w:rFonts w:eastAsia="Times New Roman"/>
              </w:rPr>
              <w:t>dhe</w:t>
            </w:r>
            <w:proofErr w:type="spellEnd"/>
            <w:r w:rsidR="000C57E4" w:rsidRPr="000C57E4">
              <w:rPr>
                <w:rFonts w:eastAsia="Times New Roman"/>
              </w:rPr>
              <w:t xml:space="preserve"> </w:t>
            </w:r>
            <w:proofErr w:type="spellStart"/>
            <w:r w:rsidR="000C57E4" w:rsidRPr="000C57E4">
              <w:rPr>
                <w:rFonts w:eastAsia="Times New Roman"/>
              </w:rPr>
              <w:t>sigurinë</w:t>
            </w:r>
            <w:proofErr w:type="spellEnd"/>
            <w:r w:rsidR="000C57E4" w:rsidRPr="000C57E4">
              <w:rPr>
                <w:rFonts w:eastAsia="Times New Roman"/>
              </w:rPr>
              <w:t xml:space="preserve"> e </w:t>
            </w:r>
            <w:proofErr w:type="spellStart"/>
            <w:r w:rsidR="000C57E4" w:rsidRPr="000C57E4">
              <w:rPr>
                <w:rFonts w:eastAsia="Times New Roman"/>
              </w:rPr>
              <w:t>banorëve</w:t>
            </w:r>
            <w:proofErr w:type="spellEnd"/>
            <w:r w:rsidR="000C57E4" w:rsidRPr="000C57E4">
              <w:rPr>
                <w:rFonts w:eastAsia="Times New Roman"/>
              </w:rPr>
              <w:t xml:space="preserve">, duke </w:t>
            </w:r>
            <w:proofErr w:type="spellStart"/>
            <w:r w:rsidR="000C57E4" w:rsidRPr="000C57E4">
              <w:rPr>
                <w:rFonts w:eastAsia="Times New Roman"/>
              </w:rPr>
              <w:t>kontribuar</w:t>
            </w:r>
            <w:proofErr w:type="spellEnd"/>
            <w:r w:rsidR="000C57E4" w:rsidRPr="000C57E4">
              <w:rPr>
                <w:rFonts w:eastAsia="Times New Roman"/>
              </w:rPr>
              <w:t xml:space="preserve"> </w:t>
            </w:r>
            <w:proofErr w:type="spellStart"/>
            <w:r w:rsidR="000C57E4" w:rsidRPr="000C57E4">
              <w:rPr>
                <w:rFonts w:eastAsia="Times New Roman"/>
              </w:rPr>
              <w:t>në</w:t>
            </w:r>
            <w:proofErr w:type="spellEnd"/>
            <w:r w:rsidR="000C57E4" w:rsidRPr="000C57E4">
              <w:rPr>
                <w:rFonts w:eastAsia="Times New Roman"/>
              </w:rPr>
              <w:t xml:space="preserve"> </w:t>
            </w:r>
            <w:proofErr w:type="spellStart"/>
            <w:r w:rsidR="000C57E4" w:rsidRPr="000C57E4">
              <w:rPr>
                <w:rFonts w:eastAsia="Times New Roman"/>
              </w:rPr>
              <w:t>mirëmbajtjen</w:t>
            </w:r>
            <w:proofErr w:type="spellEnd"/>
            <w:r w:rsidR="000C57E4" w:rsidRPr="000C57E4">
              <w:rPr>
                <w:rFonts w:eastAsia="Times New Roman"/>
              </w:rPr>
              <w:t xml:space="preserve"> e </w:t>
            </w:r>
            <w:proofErr w:type="spellStart"/>
            <w:r w:rsidR="000C57E4" w:rsidRPr="000C57E4">
              <w:rPr>
                <w:rFonts w:eastAsia="Times New Roman"/>
              </w:rPr>
              <w:t>infrastrukturës</w:t>
            </w:r>
            <w:proofErr w:type="spellEnd"/>
            <w:r w:rsidR="000C57E4" w:rsidRPr="000C57E4">
              <w:rPr>
                <w:rFonts w:eastAsia="Times New Roman"/>
              </w:rPr>
              <w:t xml:space="preserve"> </w:t>
            </w:r>
            <w:proofErr w:type="spellStart"/>
            <w:r w:rsidR="000C57E4" w:rsidRPr="000C57E4">
              <w:rPr>
                <w:rFonts w:eastAsia="Times New Roman"/>
              </w:rPr>
              <w:t>rrugore</w:t>
            </w:r>
            <w:proofErr w:type="spellEnd"/>
            <w:r w:rsidR="000C57E4" w:rsidRPr="000C57E4">
              <w:rPr>
                <w:rFonts w:eastAsia="Times New Roman"/>
              </w:rPr>
              <w:t xml:space="preserve"> </w:t>
            </w:r>
            <w:proofErr w:type="spellStart"/>
            <w:r w:rsidR="000C57E4" w:rsidRPr="000C57E4">
              <w:rPr>
                <w:rFonts w:eastAsia="Times New Roman"/>
              </w:rPr>
              <w:t>në</w:t>
            </w:r>
            <w:proofErr w:type="spellEnd"/>
            <w:r w:rsidR="000C57E4" w:rsidRPr="000C57E4">
              <w:rPr>
                <w:rFonts w:eastAsia="Times New Roman"/>
              </w:rPr>
              <w:t xml:space="preserve"> </w:t>
            </w:r>
            <w:proofErr w:type="spellStart"/>
            <w:r w:rsidR="000C57E4" w:rsidRPr="000C57E4">
              <w:rPr>
                <w:rFonts w:eastAsia="Times New Roman"/>
              </w:rPr>
              <w:t>zonë</w:t>
            </w:r>
            <w:proofErr w:type="spellEnd"/>
            <w:r w:rsidR="000C57E4" w:rsidRPr="000C57E4">
              <w:rPr>
                <w:rFonts w:eastAsia="Times New Roman"/>
              </w:rPr>
              <w:t>.</w:t>
            </w:r>
          </w:p>
          <w:p w14:paraId="6416FDA5"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këto</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arsye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projekti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aprovohet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përfshirje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planifikimin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buxhetor</w:t>
            </w:r>
            <w:proofErr w:type="spellEnd"/>
            <w:r w:rsidRPr="000C57E4">
              <w:rPr>
                <w:rFonts w:ascii="Times New Roman" w:eastAsia="Times New Roman" w:hAnsi="Times New Roman" w:cs="Times New Roman"/>
                <w:sz w:val="24"/>
                <w:szCs w:val="24"/>
              </w:rPr>
              <w:t>.</w:t>
            </w:r>
          </w:p>
          <w:p w14:paraId="61FF41F7" w14:textId="610D9DAC" w:rsidR="00227001" w:rsidRPr="00686525" w:rsidRDefault="00227001" w:rsidP="00686525">
            <w:pPr>
              <w:spacing w:before="100" w:beforeAutospacing="1" w:after="100" w:afterAutospacing="1"/>
              <w:rPr>
                <w:rFonts w:ascii="Times New Roman" w:eastAsia="Times New Roman" w:hAnsi="Times New Roman" w:cs="Times New Roman"/>
                <w:sz w:val="24"/>
                <w:szCs w:val="24"/>
              </w:rPr>
            </w:pPr>
          </w:p>
          <w:p w14:paraId="3EEDD9BE" w14:textId="27655AD2" w:rsidR="00686525" w:rsidRPr="00ED082B" w:rsidRDefault="00686525" w:rsidP="00E37442">
            <w:pPr>
              <w:jc w:val="both"/>
              <w:rPr>
                <w:rFonts w:eastAsia="Calibri" w:cs="Times New Roman"/>
                <w:bCs/>
                <w:kern w:val="2"/>
                <w:lang w:val="sq-AL"/>
              </w:rPr>
            </w:pPr>
          </w:p>
        </w:tc>
      </w:tr>
      <w:tr w:rsidR="00ED082B" w:rsidRPr="00ED082B" w14:paraId="27E722EB" w14:textId="77777777" w:rsidTr="00E37442">
        <w:tc>
          <w:tcPr>
            <w:tcW w:w="2049" w:type="dxa"/>
          </w:tcPr>
          <w:p w14:paraId="18ED5BF2" w14:textId="77777777" w:rsidR="00E37442" w:rsidRPr="00ED082B" w:rsidRDefault="00E37442" w:rsidP="00CD3BB5">
            <w:pPr>
              <w:pStyle w:val="NormalWeb"/>
              <w:numPr>
                <w:ilvl w:val="0"/>
                <w:numId w:val="24"/>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Rregullimi me kubeza ne afersi te odes se fshatit Senoc ne gjatesi prej 600</w:t>
            </w:r>
          </w:p>
          <w:p w14:paraId="64ED081C" w14:textId="30A9CCA4" w:rsidR="00E37442" w:rsidRPr="00ED082B" w:rsidRDefault="00E37442" w:rsidP="00CD3BB5">
            <w:pPr>
              <w:pStyle w:val="NormalWeb"/>
              <w:numPr>
                <w:ilvl w:val="0"/>
                <w:numId w:val="24"/>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Gropa septike- Senoc</w:t>
            </w:r>
          </w:p>
          <w:p w14:paraId="745D1906"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72. Mungesa e mirembahtjes se drunjeve dekorativ-Senoc</w:t>
            </w:r>
          </w:p>
          <w:p w14:paraId="3295E8E0"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73. Rregullimi i fushes se sportit ne shkollen Senoc</w:t>
            </w:r>
          </w:p>
          <w:p w14:paraId="3C13B038"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74. Rregullimi i objektit te shkolles Senoc</w:t>
            </w:r>
          </w:p>
          <w:p w14:paraId="5A5C1BD3" w14:textId="77777777" w:rsidR="00E37442" w:rsidRPr="00ED082B" w:rsidRDefault="00E37442" w:rsidP="00CD3BB5">
            <w:pPr>
              <w:pStyle w:val="NormalWeb"/>
              <w:numPr>
                <w:ilvl w:val="0"/>
                <w:numId w:val="24"/>
              </w:numPr>
              <w:rPr>
                <w:rFonts w:asciiTheme="minorHAnsi" w:hAnsiTheme="minorHAnsi"/>
                <w:sz w:val="22"/>
                <w:szCs w:val="22"/>
                <w:lang w:val="sq-AL"/>
              </w:rPr>
            </w:pPr>
            <w:r w:rsidRPr="00ED082B">
              <w:rPr>
                <w:rFonts w:asciiTheme="minorHAnsi" w:hAnsiTheme="minorHAnsi"/>
                <w:sz w:val="22"/>
                <w:szCs w:val="22"/>
                <w:shd w:val="clear" w:color="auto" w:fill="FFFFFF"/>
                <w:lang w:val="sq-AL"/>
              </w:rPr>
              <w:t>75. Mungesa e trotuarit ne qender te fshatit Senoc</w:t>
            </w:r>
          </w:p>
          <w:p w14:paraId="13B6B42E" w14:textId="1AA4526F" w:rsidR="00E37442" w:rsidRPr="00ED082B" w:rsidRDefault="00E37442" w:rsidP="00CD3BB5">
            <w:pPr>
              <w:pStyle w:val="NormalWeb"/>
              <w:numPr>
                <w:ilvl w:val="0"/>
                <w:numId w:val="24"/>
              </w:numPr>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76. Mirembajtja e rrugeve fushore- Senoc</w:t>
            </w:r>
          </w:p>
        </w:tc>
        <w:tc>
          <w:tcPr>
            <w:tcW w:w="2368" w:type="dxa"/>
            <w:vAlign w:val="center"/>
          </w:tcPr>
          <w:p w14:paraId="5A730174" w14:textId="77777777" w:rsidR="00E37442" w:rsidRPr="00ED082B" w:rsidRDefault="00E37442" w:rsidP="00E37442">
            <w:pPr>
              <w:spacing w:line="278" w:lineRule="auto"/>
              <w:jc w:val="center"/>
              <w:rPr>
                <w:rFonts w:cs="Times New Roman"/>
                <w:b/>
                <w:bCs/>
                <w:lang w:val="sq-AL"/>
              </w:rPr>
            </w:pPr>
            <w:r w:rsidRPr="00ED082B">
              <w:rPr>
                <w:rFonts w:cs="Times New Roman"/>
                <w:b/>
                <w:bCs/>
                <w:lang w:val="sq-AL"/>
              </w:rPr>
              <w:lastRenderedPageBreak/>
              <w:t>Behlul Krasniqi- Senoc</w:t>
            </w:r>
          </w:p>
          <w:p w14:paraId="632B0BD8" w14:textId="77777777" w:rsidR="00E37442" w:rsidRPr="00ED082B" w:rsidRDefault="00E37442" w:rsidP="00E37442">
            <w:pPr>
              <w:jc w:val="center"/>
              <w:rPr>
                <w:rFonts w:cs="Times New Roman"/>
                <w:b/>
                <w:bCs/>
                <w:lang w:val="sq-AL"/>
              </w:rPr>
            </w:pPr>
          </w:p>
        </w:tc>
        <w:tc>
          <w:tcPr>
            <w:tcW w:w="1934" w:type="dxa"/>
            <w:vAlign w:val="center"/>
          </w:tcPr>
          <w:p w14:paraId="407E3ABE"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2E72A604"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09CDB66E"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5E373A03"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464BE831"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383E9E36" w14:textId="77777777"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p w14:paraId="05725416" w14:textId="2C421063" w:rsidR="00E37442" w:rsidRPr="00ED082B" w:rsidRDefault="00E37442" w:rsidP="00CD3BB5">
            <w:pPr>
              <w:pStyle w:val="ListParagraph"/>
              <w:numPr>
                <w:ilvl w:val="0"/>
                <w:numId w:val="25"/>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01833CEF"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Grupi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punues</w:t>
            </w:r>
            <w:proofErr w:type="spellEnd"/>
            <w:r w:rsidRPr="000C57E4">
              <w:rPr>
                <w:rFonts w:ascii="Times New Roman" w:eastAsia="Times New Roman" w:hAnsi="Times New Roman" w:cs="Times New Roman"/>
                <w:sz w:val="24"/>
                <w:szCs w:val="24"/>
              </w:rPr>
              <w:t xml:space="preserve"> ka </w:t>
            </w:r>
            <w:proofErr w:type="spellStart"/>
            <w:r w:rsidRPr="000C57E4">
              <w:rPr>
                <w:rFonts w:ascii="Times New Roman" w:eastAsia="Times New Roman" w:hAnsi="Times New Roman" w:cs="Times New Roman"/>
                <w:sz w:val="24"/>
                <w:szCs w:val="24"/>
              </w:rPr>
              <w:t>shqyrtuar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kërkesat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infrastrukturore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komoditetin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fshatin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Senoc</w:t>
            </w:r>
            <w:proofErr w:type="spellEnd"/>
            <w:r w:rsidRPr="000C57E4">
              <w:rPr>
                <w:rFonts w:ascii="Times New Roman" w:eastAsia="Times New Roman" w:hAnsi="Times New Roman" w:cs="Times New Roman"/>
                <w:sz w:val="24"/>
                <w:szCs w:val="24"/>
              </w:rPr>
              <w:t xml:space="preserve">, duke </w:t>
            </w:r>
            <w:proofErr w:type="spellStart"/>
            <w:r w:rsidRPr="000C57E4">
              <w:rPr>
                <w:rFonts w:ascii="Times New Roman" w:eastAsia="Times New Roman" w:hAnsi="Times New Roman" w:cs="Times New Roman"/>
                <w:sz w:val="24"/>
                <w:szCs w:val="24"/>
              </w:rPr>
              <w:t>vlerësuar</w:t>
            </w:r>
            <w:proofErr w:type="spellEnd"/>
            <w:r w:rsidRPr="000C57E4">
              <w:rPr>
                <w:rFonts w:ascii="Times New Roman" w:eastAsia="Times New Roman" w:hAnsi="Times New Roman" w:cs="Times New Roman"/>
                <w:sz w:val="24"/>
                <w:szCs w:val="24"/>
              </w:rPr>
              <w:t xml:space="preserve"> se </w:t>
            </w:r>
            <w:proofErr w:type="spellStart"/>
            <w:r w:rsidRPr="000C57E4">
              <w:rPr>
                <w:rFonts w:ascii="Times New Roman" w:eastAsia="Times New Roman" w:hAnsi="Times New Roman" w:cs="Times New Roman"/>
                <w:sz w:val="24"/>
                <w:szCs w:val="24"/>
              </w:rPr>
              <w:t>projektet</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propozuara</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janë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domosdoshme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përmirësimin</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infrastrukturës</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kushteve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jetesës</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banorëve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Këto</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përfshijnë</w:t>
            </w:r>
            <w:proofErr w:type="spellEnd"/>
            <w:r w:rsidRPr="000C57E4">
              <w:rPr>
                <w:rFonts w:ascii="Times New Roman" w:eastAsia="Times New Roman" w:hAnsi="Times New Roman" w:cs="Times New Roman"/>
                <w:sz w:val="24"/>
                <w:szCs w:val="24"/>
              </w:rPr>
              <w:t>:</w:t>
            </w:r>
          </w:p>
          <w:p w14:paraId="22C53C25"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t>Rregullimin</w:t>
            </w:r>
            <w:proofErr w:type="spellEnd"/>
            <w:r w:rsidRPr="000C57E4">
              <w:rPr>
                <w:rFonts w:ascii="Times New Roman" w:eastAsia="Times New Roman" w:hAnsi="Times New Roman" w:cs="Times New Roman"/>
                <w:b/>
                <w:bCs/>
                <w:sz w:val="24"/>
                <w:szCs w:val="24"/>
              </w:rPr>
              <w:t xml:space="preserve"> me </w:t>
            </w:r>
            <w:proofErr w:type="spellStart"/>
            <w:r w:rsidRPr="000C57E4">
              <w:rPr>
                <w:rFonts w:ascii="Times New Roman" w:eastAsia="Times New Roman" w:hAnsi="Times New Roman" w:cs="Times New Roman"/>
                <w:b/>
                <w:bCs/>
                <w:sz w:val="24"/>
                <w:szCs w:val="24"/>
              </w:rPr>
              <w:t>kubeza</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pranë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odës</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fshatit</w:t>
            </w:r>
            <w:proofErr w:type="spellEnd"/>
            <w:r w:rsidRPr="000C57E4">
              <w:rPr>
                <w:rFonts w:ascii="Times New Roman" w:eastAsia="Times New Roman" w:hAnsi="Times New Roman" w:cs="Times New Roman"/>
                <w:b/>
                <w:bCs/>
                <w:sz w:val="24"/>
                <w:szCs w:val="24"/>
              </w:rPr>
              <w:t xml:space="preserve"> (600 m)</w:t>
            </w:r>
          </w:p>
          <w:p w14:paraId="03A12E70"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t>Vendosjen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gropave</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septike</w:t>
            </w:r>
            <w:proofErr w:type="spellEnd"/>
          </w:p>
          <w:p w14:paraId="597F393E"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t>Mirëmbajtjen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drunjve</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dekorativë</w:t>
            </w:r>
            <w:proofErr w:type="spellEnd"/>
          </w:p>
          <w:p w14:paraId="00C3EAB6"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t>Rregullimin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fushës</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sportit</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në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shkollë</w:t>
            </w:r>
            <w:proofErr w:type="spellEnd"/>
          </w:p>
          <w:p w14:paraId="7710088D"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lastRenderedPageBreak/>
              <w:t>Rregullimin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objektit</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të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shkollës</w:t>
            </w:r>
            <w:proofErr w:type="spellEnd"/>
          </w:p>
          <w:p w14:paraId="3D251185"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t>Krijimin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trotuarit</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në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qendër</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të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fshatit</w:t>
            </w:r>
            <w:proofErr w:type="spellEnd"/>
          </w:p>
          <w:p w14:paraId="521DE9EA" w14:textId="77777777" w:rsidR="000C57E4" w:rsidRPr="000C57E4" w:rsidRDefault="000C57E4" w:rsidP="000C57E4">
            <w:pPr>
              <w:numPr>
                <w:ilvl w:val="0"/>
                <w:numId w:val="45"/>
              </w:num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b/>
                <w:bCs/>
                <w:sz w:val="24"/>
                <w:szCs w:val="24"/>
              </w:rPr>
              <w:t>Mirëmbajtjen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rrugëve</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fushore</w:t>
            </w:r>
            <w:proofErr w:type="spellEnd"/>
          </w:p>
          <w:p w14:paraId="60A3A49A"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gjitha</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këto</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ndërhyrje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kontribuojnë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përmirësimin</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sigurisë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higjienës</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aksesit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kushteve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edukative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komunitetin</w:t>
            </w:r>
            <w:proofErr w:type="spellEnd"/>
            <w:r w:rsidRPr="000C57E4">
              <w:rPr>
                <w:rFonts w:ascii="Times New Roman" w:eastAsia="Times New Roman" w:hAnsi="Times New Roman" w:cs="Times New Roman"/>
                <w:sz w:val="24"/>
                <w:szCs w:val="24"/>
              </w:rPr>
              <w:t>.</w:t>
            </w:r>
          </w:p>
          <w:p w14:paraId="00EE85AF"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këto</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arsye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projektet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aprovohen</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të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gjitha</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përfshirje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planifikimin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buxhetor</w:t>
            </w:r>
            <w:proofErr w:type="spellEnd"/>
            <w:r w:rsidRPr="000C57E4">
              <w:rPr>
                <w:rFonts w:ascii="Times New Roman" w:eastAsia="Times New Roman" w:hAnsi="Times New Roman" w:cs="Times New Roman"/>
                <w:sz w:val="24"/>
                <w:szCs w:val="24"/>
              </w:rPr>
              <w:t>.</w:t>
            </w:r>
          </w:p>
          <w:p w14:paraId="0E1071B7" w14:textId="77777777" w:rsidR="00E37442" w:rsidRPr="00ED082B" w:rsidRDefault="00E37442" w:rsidP="00E37442">
            <w:pPr>
              <w:jc w:val="both"/>
              <w:rPr>
                <w:rFonts w:eastAsia="Calibri" w:cs="Times New Roman"/>
                <w:bCs/>
                <w:kern w:val="2"/>
                <w:lang w:val="sq-AL"/>
              </w:rPr>
            </w:pPr>
          </w:p>
        </w:tc>
      </w:tr>
      <w:tr w:rsidR="00ED082B" w:rsidRPr="00ED082B" w14:paraId="78601817" w14:textId="77777777" w:rsidTr="00931270">
        <w:tc>
          <w:tcPr>
            <w:tcW w:w="2049" w:type="dxa"/>
          </w:tcPr>
          <w:p w14:paraId="368ABFC7" w14:textId="176E4906" w:rsidR="00931270" w:rsidRPr="00ED082B" w:rsidRDefault="00931270" w:rsidP="00931270">
            <w:pPr>
              <w:pStyle w:val="NormalWeb"/>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lastRenderedPageBreak/>
              <w:t>Nevoja për ndriçim publik, prapa objektit banesor ku operon KEKU</w:t>
            </w:r>
          </w:p>
        </w:tc>
        <w:tc>
          <w:tcPr>
            <w:tcW w:w="2368" w:type="dxa"/>
            <w:vAlign w:val="center"/>
          </w:tcPr>
          <w:p w14:paraId="03EC155B" w14:textId="6C1B4FD9" w:rsidR="00931270" w:rsidRPr="00ED082B" w:rsidRDefault="00931270" w:rsidP="00931270">
            <w:pPr>
              <w:spacing w:line="278" w:lineRule="auto"/>
              <w:jc w:val="center"/>
              <w:rPr>
                <w:rFonts w:cs="Times New Roman"/>
                <w:b/>
                <w:bCs/>
                <w:lang w:val="sq-AL"/>
              </w:rPr>
            </w:pPr>
            <w:r w:rsidRPr="00ED082B">
              <w:rPr>
                <w:rFonts w:cs="Times New Roman"/>
                <w:b/>
                <w:bCs/>
                <w:lang w:val="sq-AL"/>
              </w:rPr>
              <w:t>Adelina Paqarizi</w:t>
            </w:r>
          </w:p>
        </w:tc>
        <w:tc>
          <w:tcPr>
            <w:tcW w:w="1934" w:type="dxa"/>
            <w:vAlign w:val="center"/>
          </w:tcPr>
          <w:p w14:paraId="12FBF24B" w14:textId="312612FA" w:rsidR="00931270" w:rsidRPr="00ED082B" w:rsidRDefault="00931270" w:rsidP="00931270">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2DC4ABD7"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Grupi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punues</w:t>
            </w:r>
            <w:proofErr w:type="spellEnd"/>
            <w:r w:rsidRPr="000C57E4">
              <w:rPr>
                <w:rFonts w:ascii="Times New Roman" w:eastAsia="Times New Roman" w:hAnsi="Times New Roman" w:cs="Times New Roman"/>
                <w:sz w:val="24"/>
                <w:szCs w:val="24"/>
              </w:rPr>
              <w:t xml:space="preserve"> ka </w:t>
            </w:r>
            <w:proofErr w:type="spellStart"/>
            <w:r w:rsidRPr="000C57E4">
              <w:rPr>
                <w:rFonts w:ascii="Times New Roman" w:eastAsia="Times New Roman" w:hAnsi="Times New Roman" w:cs="Times New Roman"/>
                <w:sz w:val="24"/>
                <w:szCs w:val="24"/>
              </w:rPr>
              <w:t>shqyrtuar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kërkesën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ndriçim</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publik</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prapa</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objektit</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banesor</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ku</w:t>
            </w:r>
            <w:proofErr w:type="spellEnd"/>
            <w:r w:rsidRPr="000C57E4">
              <w:rPr>
                <w:rFonts w:ascii="Times New Roman" w:eastAsia="Times New Roman" w:hAnsi="Times New Roman" w:cs="Times New Roman"/>
                <w:b/>
                <w:bCs/>
                <w:sz w:val="24"/>
                <w:szCs w:val="24"/>
              </w:rPr>
              <w:t xml:space="preserve"> operon KEKU</w:t>
            </w:r>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Vlerësohet</w:t>
            </w:r>
            <w:proofErr w:type="spellEnd"/>
            <w:r w:rsidRPr="000C57E4">
              <w:rPr>
                <w:rFonts w:ascii="Times New Roman" w:eastAsia="Times New Roman" w:hAnsi="Times New Roman" w:cs="Times New Roman"/>
                <w:sz w:val="24"/>
                <w:szCs w:val="24"/>
              </w:rPr>
              <w:t xml:space="preserve"> se </w:t>
            </w:r>
            <w:proofErr w:type="spellStart"/>
            <w:r w:rsidRPr="000C57E4">
              <w:rPr>
                <w:rFonts w:ascii="Times New Roman" w:eastAsia="Times New Roman" w:hAnsi="Times New Roman" w:cs="Times New Roman"/>
                <w:sz w:val="24"/>
                <w:szCs w:val="24"/>
              </w:rPr>
              <w:t>ky</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investim</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është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domosdoshëm</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sigurinë</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banorëve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përmirësimin</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infrastrukturës</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publike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zonë</w:t>
            </w:r>
            <w:proofErr w:type="spellEnd"/>
            <w:r w:rsidRPr="000C57E4">
              <w:rPr>
                <w:rFonts w:ascii="Times New Roman" w:eastAsia="Times New Roman" w:hAnsi="Times New Roman" w:cs="Times New Roman"/>
                <w:sz w:val="24"/>
                <w:szCs w:val="24"/>
              </w:rPr>
              <w:t>.</w:t>
            </w:r>
          </w:p>
          <w:p w14:paraId="6D011D9C"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këto</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arsye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projekti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aprovohet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përfshirje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planifikimin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buxhetor</w:t>
            </w:r>
            <w:proofErr w:type="spellEnd"/>
            <w:r w:rsidRPr="000C57E4">
              <w:rPr>
                <w:rFonts w:ascii="Times New Roman" w:eastAsia="Times New Roman" w:hAnsi="Times New Roman" w:cs="Times New Roman"/>
                <w:sz w:val="24"/>
                <w:szCs w:val="24"/>
              </w:rPr>
              <w:t>.</w:t>
            </w:r>
          </w:p>
          <w:p w14:paraId="668ADD7E" w14:textId="77777777" w:rsidR="00931270" w:rsidRPr="00ED082B" w:rsidRDefault="00931270" w:rsidP="00931270">
            <w:pPr>
              <w:jc w:val="both"/>
              <w:rPr>
                <w:rFonts w:eastAsia="Calibri" w:cs="Times New Roman"/>
                <w:bCs/>
                <w:kern w:val="2"/>
                <w:lang w:val="sq-AL"/>
              </w:rPr>
            </w:pPr>
          </w:p>
        </w:tc>
      </w:tr>
      <w:tr w:rsidR="00105510" w:rsidRPr="00ED082B" w14:paraId="1C940DDA" w14:textId="77777777" w:rsidTr="00931270">
        <w:tc>
          <w:tcPr>
            <w:tcW w:w="2049" w:type="dxa"/>
          </w:tcPr>
          <w:p w14:paraId="622AE70A" w14:textId="00B77DAA" w:rsidR="00931270" w:rsidRPr="00ED082B" w:rsidRDefault="00931270" w:rsidP="00931270">
            <w:pPr>
              <w:pStyle w:val="NormalWeb"/>
              <w:jc w:val="both"/>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1.Aneksi i shkolles fillore</w:t>
            </w:r>
          </w:p>
          <w:p w14:paraId="54E829C0" w14:textId="10559F39" w:rsidR="00931270" w:rsidRPr="00ED082B" w:rsidRDefault="00931270" w:rsidP="00931270">
            <w:pPr>
              <w:pStyle w:val="NormalWeb"/>
              <w:jc w:val="both"/>
              <w:rPr>
                <w:rFonts w:asciiTheme="minorHAnsi" w:hAnsiTheme="minorHAnsi"/>
                <w:sz w:val="22"/>
                <w:szCs w:val="22"/>
                <w:shd w:val="clear" w:color="auto" w:fill="FFFFFF"/>
                <w:lang w:val="sq-AL"/>
              </w:rPr>
            </w:pPr>
            <w:r w:rsidRPr="00ED082B">
              <w:rPr>
                <w:rFonts w:asciiTheme="minorHAnsi" w:hAnsiTheme="minorHAnsi"/>
                <w:sz w:val="22"/>
                <w:szCs w:val="22"/>
                <w:shd w:val="clear" w:color="auto" w:fill="FFFFFF"/>
                <w:lang w:val="sq-AL"/>
              </w:rPr>
              <w:t>2.Rregullimi i objektit të shkollës</w:t>
            </w:r>
          </w:p>
        </w:tc>
        <w:tc>
          <w:tcPr>
            <w:tcW w:w="2368" w:type="dxa"/>
            <w:vAlign w:val="center"/>
          </w:tcPr>
          <w:p w14:paraId="6996978B" w14:textId="60FC34AF" w:rsidR="00931270" w:rsidRPr="00ED082B" w:rsidRDefault="00931270" w:rsidP="00931270">
            <w:pPr>
              <w:spacing w:line="278" w:lineRule="auto"/>
              <w:jc w:val="center"/>
              <w:rPr>
                <w:rFonts w:cs="Times New Roman"/>
                <w:b/>
                <w:bCs/>
                <w:lang w:val="sq-AL"/>
              </w:rPr>
            </w:pPr>
            <w:r w:rsidRPr="00ED082B">
              <w:rPr>
                <w:rStyle w:val="s3"/>
                <w:rFonts w:eastAsia="Times New Roman" w:cs="Times New Roman"/>
                <w:lang w:val="sq-AL"/>
              </w:rPr>
              <w:t>Maliq Fetahu- Banor i fshatit Guri i Kuq</w:t>
            </w:r>
          </w:p>
        </w:tc>
        <w:tc>
          <w:tcPr>
            <w:tcW w:w="1934" w:type="dxa"/>
            <w:vAlign w:val="center"/>
          </w:tcPr>
          <w:p w14:paraId="471E26C7" w14:textId="35A6F734" w:rsidR="00931270" w:rsidRPr="00ED082B" w:rsidRDefault="00931270" w:rsidP="00CD3BB5">
            <w:pPr>
              <w:pStyle w:val="ListParagraph"/>
              <w:numPr>
                <w:ilvl w:val="0"/>
                <w:numId w:val="26"/>
              </w:numPr>
              <w:rPr>
                <w:rFonts w:eastAsia="Calibri" w:cs="Times New Roman"/>
                <w:bCs/>
                <w:kern w:val="2"/>
                <w:lang w:val="sq-AL"/>
              </w:rPr>
            </w:pPr>
            <w:r w:rsidRPr="00ED082B">
              <w:rPr>
                <w:rFonts w:eastAsia="Calibri" w:cs="Times New Roman"/>
                <w:bCs/>
                <w:kern w:val="2"/>
                <w:lang w:val="sq-AL"/>
              </w:rPr>
              <w:t>Refuzohet</w:t>
            </w:r>
          </w:p>
          <w:p w14:paraId="6AC28299" w14:textId="6CF3E6CD" w:rsidR="00931270" w:rsidRPr="00ED082B" w:rsidRDefault="00931270" w:rsidP="00CD3BB5">
            <w:pPr>
              <w:pStyle w:val="ListParagraph"/>
              <w:numPr>
                <w:ilvl w:val="0"/>
                <w:numId w:val="26"/>
              </w:numPr>
              <w:rPr>
                <w:rFonts w:eastAsia="Calibri" w:cs="Times New Roman"/>
                <w:bCs/>
                <w:kern w:val="2"/>
                <w:lang w:val="sq-AL"/>
              </w:rPr>
            </w:pPr>
            <w:r w:rsidRPr="00ED082B">
              <w:rPr>
                <w:rFonts w:eastAsia="Calibri" w:cs="Times New Roman"/>
                <w:bCs/>
                <w:kern w:val="2"/>
                <w:lang w:val="sq-AL"/>
              </w:rPr>
              <w:t>Aprovohet</w:t>
            </w:r>
          </w:p>
          <w:p w14:paraId="5140A5CF" w14:textId="77777777" w:rsidR="00931270" w:rsidRPr="00ED082B" w:rsidRDefault="00931270" w:rsidP="00931270">
            <w:pPr>
              <w:jc w:val="center"/>
              <w:rPr>
                <w:rFonts w:eastAsia="Calibri" w:cs="Times New Roman"/>
                <w:bCs/>
                <w:kern w:val="2"/>
                <w:lang w:val="sq-AL"/>
              </w:rPr>
            </w:pPr>
          </w:p>
        </w:tc>
        <w:tc>
          <w:tcPr>
            <w:tcW w:w="3027" w:type="dxa"/>
            <w:vAlign w:val="center"/>
          </w:tcPr>
          <w:p w14:paraId="21314879" w14:textId="372D7D94"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C57E4">
              <w:rPr>
                <w:rFonts w:ascii="Times New Roman" w:eastAsia="Times New Roman" w:hAnsi="Times New Roman" w:cs="Times New Roman"/>
                <w:sz w:val="24"/>
                <w:szCs w:val="24"/>
              </w:rPr>
              <w:t xml:space="preserve">Grupi </w:t>
            </w:r>
            <w:proofErr w:type="spellStart"/>
            <w:r w:rsidRPr="000C57E4">
              <w:rPr>
                <w:rFonts w:ascii="Times New Roman" w:eastAsia="Times New Roman" w:hAnsi="Times New Roman" w:cs="Times New Roman"/>
                <w:sz w:val="24"/>
                <w:szCs w:val="24"/>
              </w:rPr>
              <w:t>punues</w:t>
            </w:r>
            <w:proofErr w:type="spellEnd"/>
            <w:r w:rsidRPr="000C57E4">
              <w:rPr>
                <w:rFonts w:ascii="Times New Roman" w:eastAsia="Times New Roman" w:hAnsi="Times New Roman" w:cs="Times New Roman"/>
                <w:sz w:val="24"/>
                <w:szCs w:val="24"/>
              </w:rPr>
              <w:t xml:space="preserve"> ka </w:t>
            </w:r>
            <w:proofErr w:type="spellStart"/>
            <w:r w:rsidRPr="000C57E4">
              <w:rPr>
                <w:rFonts w:ascii="Times New Roman" w:eastAsia="Times New Roman" w:hAnsi="Times New Roman" w:cs="Times New Roman"/>
                <w:sz w:val="24"/>
                <w:szCs w:val="24"/>
              </w:rPr>
              <w:t>shqyrtuar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kërkesën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ndërtimin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aneksit</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të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shkollës</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fillore</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në</w:t>
            </w:r>
            <w:proofErr w:type="spellEnd"/>
            <w:r w:rsidRPr="000C57E4">
              <w:rPr>
                <w:rFonts w:ascii="Times New Roman" w:eastAsia="Times New Roman" w:hAnsi="Times New Roman" w:cs="Times New Roman"/>
                <w:b/>
                <w:bCs/>
                <w:sz w:val="24"/>
                <w:szCs w:val="24"/>
              </w:rPr>
              <w:t xml:space="preserve"> Gur </w:t>
            </w:r>
            <w:proofErr w:type="spellStart"/>
            <w:r w:rsidRPr="000C57E4">
              <w:rPr>
                <w:rFonts w:ascii="Times New Roman" w:eastAsia="Times New Roman" w:hAnsi="Times New Roman" w:cs="Times New Roman"/>
                <w:b/>
                <w:bCs/>
                <w:sz w:val="24"/>
                <w:szCs w:val="24"/>
              </w:rPr>
              <w:t>të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Kuq</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Megjithëse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projekti</w:t>
            </w:r>
            <w:proofErr w:type="spellEnd"/>
            <w:r w:rsidRPr="000C57E4">
              <w:rPr>
                <w:rFonts w:ascii="Times New Roman" w:eastAsia="Times New Roman" w:hAnsi="Times New Roman" w:cs="Times New Roman"/>
                <w:sz w:val="24"/>
                <w:szCs w:val="24"/>
              </w:rPr>
              <w:t xml:space="preserve"> ka </w:t>
            </w:r>
            <w:proofErr w:type="spellStart"/>
            <w:r w:rsidRPr="000C57E4">
              <w:rPr>
                <w:rFonts w:ascii="Times New Roman" w:eastAsia="Times New Roman" w:hAnsi="Times New Roman" w:cs="Times New Roman"/>
                <w:sz w:val="24"/>
                <w:szCs w:val="24"/>
              </w:rPr>
              <w:t>rëndësi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përmirësimin</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kushteve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mësimore</w:t>
            </w:r>
            <w:proofErr w:type="spellEnd"/>
            <w:r w:rsidRPr="000C57E4">
              <w:rPr>
                <w:rFonts w:ascii="Times New Roman" w:eastAsia="Times New Roman" w:hAnsi="Times New Roman" w:cs="Times New Roman"/>
                <w:sz w:val="24"/>
                <w:szCs w:val="24"/>
              </w:rPr>
              <w:t xml:space="preserve">, ai </w:t>
            </w:r>
            <w:proofErr w:type="spellStart"/>
            <w:r w:rsidRPr="000C57E4">
              <w:rPr>
                <w:rFonts w:ascii="Times New Roman" w:eastAsia="Times New Roman" w:hAnsi="Times New Roman" w:cs="Times New Roman"/>
                <w:sz w:val="24"/>
                <w:szCs w:val="24"/>
              </w:rPr>
              <w:t>nuk</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është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vlerësuar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prioritar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raport</w:t>
            </w:r>
            <w:proofErr w:type="spellEnd"/>
            <w:r w:rsidRPr="000C57E4">
              <w:rPr>
                <w:rFonts w:ascii="Times New Roman" w:eastAsia="Times New Roman" w:hAnsi="Times New Roman" w:cs="Times New Roman"/>
                <w:sz w:val="24"/>
                <w:szCs w:val="24"/>
              </w:rPr>
              <w:t xml:space="preserve"> me </w:t>
            </w:r>
            <w:proofErr w:type="spellStart"/>
            <w:r w:rsidRPr="000C57E4">
              <w:rPr>
                <w:rFonts w:ascii="Times New Roman" w:eastAsia="Times New Roman" w:hAnsi="Times New Roman" w:cs="Times New Roman"/>
                <w:sz w:val="24"/>
                <w:szCs w:val="24"/>
              </w:rPr>
              <w:t>nevojat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infrastrukturore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më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urgjente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lastRenderedPageBreak/>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kufizimet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buxhetore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aktuale</w:t>
            </w:r>
            <w:proofErr w:type="spellEnd"/>
            <w:r w:rsidRPr="000C57E4">
              <w:rPr>
                <w:rFonts w:ascii="Times New Roman" w:eastAsia="Times New Roman" w:hAnsi="Times New Roman" w:cs="Times New Roman"/>
                <w:sz w:val="24"/>
                <w:szCs w:val="24"/>
              </w:rPr>
              <w:t>.</w:t>
            </w:r>
          </w:p>
          <w:p w14:paraId="7AB61D59" w14:textId="08926EFD" w:rsid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arsye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kërkesa</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refuzohet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fazë</w:t>
            </w:r>
            <w:proofErr w:type="spellEnd"/>
            <w:r w:rsidRPr="000C57E4">
              <w:rPr>
                <w:rFonts w:ascii="Times New Roman" w:eastAsia="Times New Roman" w:hAnsi="Times New Roman" w:cs="Times New Roman"/>
                <w:sz w:val="24"/>
                <w:szCs w:val="24"/>
              </w:rPr>
              <w:t>.</w:t>
            </w:r>
          </w:p>
          <w:p w14:paraId="5F426984" w14:textId="23D39111"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0C57E4">
              <w:rPr>
                <w:rFonts w:ascii="Times New Roman" w:eastAsia="Times New Roman" w:hAnsi="Times New Roman" w:cs="Times New Roman"/>
                <w:sz w:val="24"/>
                <w:szCs w:val="24"/>
              </w:rPr>
              <w:t xml:space="preserve">Grupi </w:t>
            </w:r>
            <w:proofErr w:type="spellStart"/>
            <w:r w:rsidRPr="000C57E4">
              <w:rPr>
                <w:rFonts w:ascii="Times New Roman" w:eastAsia="Times New Roman" w:hAnsi="Times New Roman" w:cs="Times New Roman"/>
                <w:sz w:val="24"/>
                <w:szCs w:val="24"/>
              </w:rPr>
              <w:t>punues</w:t>
            </w:r>
            <w:proofErr w:type="spellEnd"/>
            <w:r w:rsidRPr="000C57E4">
              <w:rPr>
                <w:rFonts w:ascii="Times New Roman" w:eastAsia="Times New Roman" w:hAnsi="Times New Roman" w:cs="Times New Roman"/>
                <w:sz w:val="24"/>
                <w:szCs w:val="24"/>
              </w:rPr>
              <w:t xml:space="preserve"> ka </w:t>
            </w:r>
            <w:proofErr w:type="spellStart"/>
            <w:r w:rsidRPr="000C57E4">
              <w:rPr>
                <w:rFonts w:ascii="Times New Roman" w:eastAsia="Times New Roman" w:hAnsi="Times New Roman" w:cs="Times New Roman"/>
                <w:sz w:val="24"/>
                <w:szCs w:val="24"/>
              </w:rPr>
              <w:t>shqyrtuar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kërkesën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rregullimin</w:t>
            </w:r>
            <w:proofErr w:type="spellEnd"/>
            <w:r w:rsidRPr="000C57E4">
              <w:rPr>
                <w:rFonts w:ascii="Times New Roman" w:eastAsia="Times New Roman" w:hAnsi="Times New Roman" w:cs="Times New Roman"/>
                <w:b/>
                <w:bCs/>
                <w:sz w:val="24"/>
                <w:szCs w:val="24"/>
              </w:rPr>
              <w:t xml:space="preserve"> e </w:t>
            </w:r>
            <w:proofErr w:type="spellStart"/>
            <w:r w:rsidRPr="000C57E4">
              <w:rPr>
                <w:rFonts w:ascii="Times New Roman" w:eastAsia="Times New Roman" w:hAnsi="Times New Roman" w:cs="Times New Roman"/>
                <w:b/>
                <w:bCs/>
                <w:sz w:val="24"/>
                <w:szCs w:val="24"/>
              </w:rPr>
              <w:t>objektit</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të</w:t>
            </w:r>
            <w:proofErr w:type="spellEnd"/>
            <w:r w:rsidRPr="000C57E4">
              <w:rPr>
                <w:rFonts w:ascii="Times New Roman" w:eastAsia="Times New Roman" w:hAnsi="Times New Roman" w:cs="Times New Roman"/>
                <w:b/>
                <w:bCs/>
                <w:sz w:val="24"/>
                <w:szCs w:val="24"/>
              </w:rPr>
              <w:t xml:space="preserve"> </w:t>
            </w:r>
            <w:proofErr w:type="spellStart"/>
            <w:r w:rsidRPr="000C57E4">
              <w:rPr>
                <w:rFonts w:ascii="Times New Roman" w:eastAsia="Times New Roman" w:hAnsi="Times New Roman" w:cs="Times New Roman"/>
                <w:b/>
                <w:bCs/>
                <w:sz w:val="24"/>
                <w:szCs w:val="24"/>
              </w:rPr>
              <w:t>shkollës</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Projekti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vlerësohet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domosdoshëm</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përmirësimin</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kushteve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mësimore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sigurinë</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nxënësve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stafit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arsimor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si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dhe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mirëmbajtjen</w:t>
            </w:r>
            <w:proofErr w:type="spellEnd"/>
            <w:r w:rsidRPr="000C57E4">
              <w:rPr>
                <w:rFonts w:ascii="Times New Roman" w:eastAsia="Times New Roman" w:hAnsi="Times New Roman" w:cs="Times New Roman"/>
                <w:sz w:val="24"/>
                <w:szCs w:val="24"/>
              </w:rPr>
              <w:t xml:space="preserve"> e </w:t>
            </w:r>
            <w:proofErr w:type="spellStart"/>
            <w:r w:rsidRPr="000C57E4">
              <w:rPr>
                <w:rFonts w:ascii="Times New Roman" w:eastAsia="Times New Roman" w:hAnsi="Times New Roman" w:cs="Times New Roman"/>
                <w:sz w:val="24"/>
                <w:szCs w:val="24"/>
              </w:rPr>
              <w:t>infrastrukturës</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ekzistuese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arsimore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komunitet</w:t>
            </w:r>
            <w:proofErr w:type="spellEnd"/>
            <w:r w:rsidRPr="000C57E4">
              <w:rPr>
                <w:rFonts w:ascii="Times New Roman" w:eastAsia="Times New Roman" w:hAnsi="Times New Roman" w:cs="Times New Roman"/>
                <w:sz w:val="24"/>
                <w:szCs w:val="24"/>
              </w:rPr>
              <w:t>.</w:t>
            </w:r>
          </w:p>
          <w:p w14:paraId="11D6C78B" w14:textId="77777777" w:rsidR="000C57E4" w:rsidRPr="000C57E4" w:rsidRDefault="000C57E4" w:rsidP="000C57E4">
            <w:pPr>
              <w:spacing w:before="100" w:beforeAutospacing="1" w:after="100" w:afterAutospacing="1"/>
              <w:rPr>
                <w:rFonts w:ascii="Times New Roman" w:eastAsia="Times New Roman" w:hAnsi="Times New Roman" w:cs="Times New Roman"/>
                <w:sz w:val="24"/>
                <w:szCs w:val="24"/>
              </w:rPr>
            </w:pP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këto</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arsye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projekti</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b/>
                <w:bCs/>
                <w:sz w:val="24"/>
                <w:szCs w:val="24"/>
              </w:rPr>
              <w:t>aprovohet</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përfshirje</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në</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planifikimin</w:t>
            </w:r>
            <w:proofErr w:type="spellEnd"/>
            <w:r w:rsidRPr="000C57E4">
              <w:rPr>
                <w:rFonts w:ascii="Times New Roman" w:eastAsia="Times New Roman" w:hAnsi="Times New Roman" w:cs="Times New Roman"/>
                <w:sz w:val="24"/>
                <w:szCs w:val="24"/>
              </w:rPr>
              <w:t xml:space="preserve"> </w:t>
            </w:r>
            <w:proofErr w:type="spellStart"/>
            <w:r w:rsidRPr="000C57E4">
              <w:rPr>
                <w:rFonts w:ascii="Times New Roman" w:eastAsia="Times New Roman" w:hAnsi="Times New Roman" w:cs="Times New Roman"/>
                <w:sz w:val="24"/>
                <w:szCs w:val="24"/>
              </w:rPr>
              <w:t>buxhetor</w:t>
            </w:r>
            <w:proofErr w:type="spellEnd"/>
            <w:r w:rsidRPr="000C57E4">
              <w:rPr>
                <w:rFonts w:ascii="Times New Roman" w:eastAsia="Times New Roman" w:hAnsi="Times New Roman" w:cs="Times New Roman"/>
                <w:sz w:val="24"/>
                <w:szCs w:val="24"/>
              </w:rPr>
              <w:t>.</w:t>
            </w:r>
          </w:p>
          <w:p w14:paraId="74B899C0" w14:textId="35DF63C7" w:rsidR="000C57E4" w:rsidRPr="000C57E4" w:rsidRDefault="000C57E4" w:rsidP="000C57E4">
            <w:pPr>
              <w:pStyle w:val="ListParagraph"/>
              <w:spacing w:before="100" w:beforeAutospacing="1" w:after="100" w:afterAutospacing="1"/>
              <w:rPr>
                <w:rFonts w:ascii="Times New Roman" w:eastAsia="Times New Roman" w:hAnsi="Times New Roman" w:cs="Times New Roman"/>
                <w:sz w:val="24"/>
                <w:szCs w:val="24"/>
              </w:rPr>
            </w:pPr>
          </w:p>
          <w:p w14:paraId="3825C8C5" w14:textId="77777777" w:rsidR="00931270" w:rsidRPr="00ED082B" w:rsidRDefault="00931270" w:rsidP="00931270">
            <w:pPr>
              <w:jc w:val="both"/>
              <w:rPr>
                <w:rFonts w:eastAsia="Calibri" w:cs="Times New Roman"/>
                <w:bCs/>
                <w:kern w:val="2"/>
                <w:lang w:val="sq-AL"/>
              </w:rPr>
            </w:pPr>
          </w:p>
        </w:tc>
      </w:tr>
      <w:tr w:rsidR="002A1F56" w:rsidRPr="00ED082B" w14:paraId="3519165E" w14:textId="77777777" w:rsidTr="00931270">
        <w:tc>
          <w:tcPr>
            <w:tcW w:w="2049" w:type="dxa"/>
          </w:tcPr>
          <w:p w14:paraId="1E7BF6E8" w14:textId="3F6E0E02" w:rsidR="00931270" w:rsidRPr="00ED082B" w:rsidRDefault="00931270" w:rsidP="00931270">
            <w:pPr>
              <w:pStyle w:val="NormalWeb"/>
              <w:rPr>
                <w:rFonts w:asciiTheme="minorHAnsi" w:hAnsiTheme="minorHAnsi"/>
                <w:sz w:val="22"/>
                <w:szCs w:val="22"/>
                <w:lang w:val="sq-AL"/>
              </w:rPr>
            </w:pPr>
            <w:r w:rsidRPr="00ED082B">
              <w:rPr>
                <w:rFonts w:asciiTheme="minorHAnsi" w:hAnsiTheme="minorHAnsi"/>
                <w:sz w:val="22"/>
                <w:szCs w:val="22"/>
                <w:lang w:val="sq-AL"/>
              </w:rPr>
              <w:lastRenderedPageBreak/>
              <w:t>1.Mbjellja e drunjve dekorativ përgjatë rrugës kryesore Guri i Kuq – Kramovik</w:t>
            </w:r>
          </w:p>
          <w:p w14:paraId="14BBE532" w14:textId="66A8C384" w:rsidR="00931270" w:rsidRPr="00ED082B" w:rsidRDefault="00931270" w:rsidP="00931270">
            <w:pPr>
              <w:pStyle w:val="NormalWeb"/>
              <w:rPr>
                <w:rFonts w:asciiTheme="minorHAnsi" w:hAnsiTheme="minorHAnsi"/>
                <w:sz w:val="22"/>
                <w:szCs w:val="22"/>
                <w:lang w:val="sq-AL"/>
              </w:rPr>
            </w:pPr>
            <w:r w:rsidRPr="00ED082B">
              <w:rPr>
                <w:rFonts w:asciiTheme="minorHAnsi" w:hAnsiTheme="minorHAnsi"/>
                <w:sz w:val="22"/>
                <w:szCs w:val="22"/>
                <w:lang w:val="sq-AL"/>
              </w:rPr>
              <w:t>2.Ndërtimi i shtegut për ecje nga Guri i Kuq deri në Kramovik</w:t>
            </w:r>
          </w:p>
          <w:p w14:paraId="07546A83" w14:textId="2853B5B6" w:rsidR="00931270" w:rsidRPr="00ED082B" w:rsidRDefault="00931270" w:rsidP="00931270">
            <w:pPr>
              <w:pStyle w:val="NormalWeb"/>
              <w:rPr>
                <w:rFonts w:asciiTheme="minorHAnsi" w:hAnsiTheme="minorHAnsi"/>
                <w:sz w:val="22"/>
                <w:szCs w:val="22"/>
                <w:lang w:val="sq-AL"/>
              </w:rPr>
            </w:pPr>
            <w:r w:rsidRPr="00ED082B">
              <w:rPr>
                <w:rFonts w:asciiTheme="minorHAnsi" w:hAnsiTheme="minorHAnsi"/>
                <w:sz w:val="22"/>
                <w:szCs w:val="22"/>
                <w:lang w:val="sq-AL"/>
              </w:rPr>
              <w:t>3.Kubezimi i 5 rrugicave të lagjeve, me gjatësi totale prej 1.5 km</w:t>
            </w:r>
          </w:p>
          <w:p w14:paraId="17724AF1" w14:textId="594DD1E0" w:rsidR="00931270" w:rsidRPr="00ED082B" w:rsidRDefault="00931270" w:rsidP="00931270">
            <w:pPr>
              <w:pStyle w:val="NormalWeb"/>
              <w:jc w:val="both"/>
              <w:rPr>
                <w:rFonts w:asciiTheme="minorHAnsi" w:hAnsiTheme="minorHAnsi"/>
                <w:sz w:val="22"/>
                <w:szCs w:val="22"/>
                <w:shd w:val="clear" w:color="auto" w:fill="FFFFFF"/>
                <w:lang w:val="sq-AL"/>
              </w:rPr>
            </w:pPr>
            <w:r w:rsidRPr="00ED082B">
              <w:rPr>
                <w:rFonts w:asciiTheme="minorHAnsi" w:hAnsiTheme="minorHAnsi"/>
                <w:sz w:val="22"/>
                <w:szCs w:val="22"/>
                <w:lang w:val="sq-AL"/>
              </w:rPr>
              <w:t>4.Kubezimi i rrugës “Sadri Thaçi” në Kramovik, në gjatësi prej 300 metrash</w:t>
            </w:r>
          </w:p>
        </w:tc>
        <w:tc>
          <w:tcPr>
            <w:tcW w:w="2368" w:type="dxa"/>
            <w:vAlign w:val="center"/>
          </w:tcPr>
          <w:p w14:paraId="16B1AE75" w14:textId="42650D0B" w:rsidR="00931270" w:rsidRPr="00ED082B" w:rsidRDefault="00931270" w:rsidP="00931270">
            <w:pPr>
              <w:spacing w:line="278" w:lineRule="auto"/>
              <w:jc w:val="center"/>
              <w:rPr>
                <w:rStyle w:val="s3"/>
                <w:rFonts w:eastAsia="Times New Roman" w:cs="Times New Roman"/>
                <w:lang w:val="sq-AL"/>
              </w:rPr>
            </w:pPr>
            <w:r w:rsidRPr="00ED082B">
              <w:rPr>
                <w:rFonts w:cs="Times New Roman"/>
                <w:b/>
                <w:bCs/>
                <w:lang w:val="sq-AL"/>
              </w:rPr>
              <w:t xml:space="preserve">Drilon Mustafa- </w:t>
            </w:r>
            <w:r w:rsidRPr="00ED082B">
              <w:rPr>
                <w:rStyle w:val="s3"/>
                <w:rFonts w:eastAsia="Times New Roman" w:cs="Times New Roman"/>
                <w:lang w:val="sq-AL"/>
              </w:rPr>
              <w:t>Banor i fshatit Guri i Kuq</w:t>
            </w:r>
          </w:p>
        </w:tc>
        <w:tc>
          <w:tcPr>
            <w:tcW w:w="1934" w:type="dxa"/>
            <w:vAlign w:val="center"/>
          </w:tcPr>
          <w:p w14:paraId="7F2FC89B" w14:textId="53338A29"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Refuzohet</w:t>
            </w:r>
          </w:p>
          <w:p w14:paraId="672FE3A2" w14:textId="77777777" w:rsidR="00931270" w:rsidRPr="00ED082B" w:rsidRDefault="00931270" w:rsidP="00931270">
            <w:pPr>
              <w:spacing w:line="276" w:lineRule="auto"/>
              <w:jc w:val="center"/>
              <w:rPr>
                <w:rFonts w:eastAsia="Calibri" w:cs="Times New Roman"/>
                <w:bCs/>
                <w:kern w:val="2"/>
                <w:lang w:val="sq-AL"/>
              </w:rPr>
            </w:pPr>
          </w:p>
          <w:p w14:paraId="333CAB79" w14:textId="78B81937"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Refuzohet</w:t>
            </w:r>
          </w:p>
          <w:p w14:paraId="398B10D5" w14:textId="77777777" w:rsidR="00931270" w:rsidRPr="00ED082B" w:rsidRDefault="00931270" w:rsidP="00931270">
            <w:pPr>
              <w:spacing w:line="276" w:lineRule="auto"/>
              <w:jc w:val="center"/>
              <w:rPr>
                <w:rFonts w:eastAsia="Calibri" w:cs="Times New Roman"/>
                <w:bCs/>
                <w:kern w:val="2"/>
                <w:lang w:val="sq-AL"/>
              </w:rPr>
            </w:pPr>
          </w:p>
          <w:p w14:paraId="271186FC" w14:textId="25AB71F0"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Aprovohet</w:t>
            </w:r>
          </w:p>
          <w:p w14:paraId="66742F96" w14:textId="77777777" w:rsidR="00931270" w:rsidRPr="00ED082B" w:rsidRDefault="00931270" w:rsidP="00931270">
            <w:pPr>
              <w:spacing w:line="276" w:lineRule="auto"/>
              <w:jc w:val="center"/>
              <w:rPr>
                <w:rFonts w:eastAsia="Calibri" w:cs="Times New Roman"/>
                <w:bCs/>
                <w:kern w:val="2"/>
                <w:lang w:val="sq-AL"/>
              </w:rPr>
            </w:pPr>
          </w:p>
          <w:p w14:paraId="397E8D1B" w14:textId="7655B988" w:rsidR="00931270" w:rsidRPr="00ED082B" w:rsidRDefault="00931270" w:rsidP="00CD3BB5">
            <w:pPr>
              <w:pStyle w:val="ListParagraph"/>
              <w:numPr>
                <w:ilvl w:val="0"/>
                <w:numId w:val="27"/>
              </w:num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32D428B7" w14:textId="77777777" w:rsidR="00931270" w:rsidRDefault="00AF4881" w:rsidP="00931270">
            <w:pPr>
              <w:jc w:val="both"/>
            </w:pPr>
            <w:r>
              <w:t>1,2-</w:t>
            </w:r>
            <w:r>
              <w:t xml:space="preserve">Grupi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mbjelljen</w:t>
            </w:r>
            <w:proofErr w:type="spellEnd"/>
            <w:r>
              <w:t xml:space="preserve"> e </w:t>
            </w:r>
            <w:proofErr w:type="spellStart"/>
            <w:r>
              <w:t>drunjve</w:t>
            </w:r>
            <w:proofErr w:type="spellEnd"/>
            <w:r>
              <w:t xml:space="preserve"> </w:t>
            </w:r>
            <w:proofErr w:type="spellStart"/>
            <w:r>
              <w:t>dekorativ</w:t>
            </w:r>
            <w:proofErr w:type="spellEnd"/>
            <w:r>
              <w:t xml:space="preserve"> </w:t>
            </w:r>
            <w:proofErr w:type="spellStart"/>
            <w:r>
              <w:t>përgjatë</w:t>
            </w:r>
            <w:proofErr w:type="spellEnd"/>
            <w:r>
              <w:t xml:space="preserve"> </w:t>
            </w:r>
            <w:proofErr w:type="spellStart"/>
            <w:r>
              <w:t>rrugës</w:t>
            </w:r>
            <w:proofErr w:type="spellEnd"/>
            <w:r>
              <w:t xml:space="preserve"> </w:t>
            </w:r>
            <w:proofErr w:type="spellStart"/>
            <w:r>
              <w:t>Guri</w:t>
            </w:r>
            <w:proofErr w:type="spellEnd"/>
            <w:r>
              <w:t xml:space="preserve"> </w:t>
            </w:r>
            <w:proofErr w:type="spellStart"/>
            <w:r>
              <w:t>i</w:t>
            </w:r>
            <w:proofErr w:type="spellEnd"/>
            <w:r>
              <w:t xml:space="preserve"> </w:t>
            </w:r>
            <w:proofErr w:type="spellStart"/>
            <w:r>
              <w:t>Kuq</w:t>
            </w:r>
            <w:proofErr w:type="spellEnd"/>
            <w:r>
              <w:t>–</w:t>
            </w:r>
            <w:proofErr w:type="spellStart"/>
            <w:r>
              <w:t>Kramovik</w:t>
            </w:r>
            <w:proofErr w:type="spellEnd"/>
            <w:r>
              <w:t xml:space="preserve"> </w:t>
            </w:r>
            <w:proofErr w:type="spellStart"/>
            <w:r>
              <w:t>dhe</w:t>
            </w:r>
            <w:proofErr w:type="spellEnd"/>
            <w:r>
              <w:t xml:space="preserve"> </w:t>
            </w:r>
            <w:proofErr w:type="spellStart"/>
            <w:r>
              <w:t>ndërtimin</w:t>
            </w:r>
            <w:proofErr w:type="spellEnd"/>
            <w:r>
              <w:t xml:space="preserve"> e </w:t>
            </w:r>
            <w:proofErr w:type="spellStart"/>
            <w:r>
              <w:t>shtegut</w:t>
            </w:r>
            <w:proofErr w:type="spellEnd"/>
            <w:r>
              <w:t xml:space="preserve"> </w:t>
            </w:r>
            <w:proofErr w:type="spellStart"/>
            <w:r>
              <w:t>për</w:t>
            </w:r>
            <w:proofErr w:type="spellEnd"/>
            <w:r>
              <w:t xml:space="preserve"> </w:t>
            </w:r>
            <w:proofErr w:type="spellStart"/>
            <w:r>
              <w:t>ecje</w:t>
            </w:r>
            <w:proofErr w:type="spellEnd"/>
            <w:r>
              <w:t xml:space="preserve"> </w:t>
            </w:r>
            <w:proofErr w:type="spellStart"/>
            <w:r>
              <w:t>në</w:t>
            </w:r>
            <w:proofErr w:type="spellEnd"/>
            <w:r>
              <w:t xml:space="preserve"> </w:t>
            </w:r>
            <w:proofErr w:type="spellStart"/>
            <w:r>
              <w:t>të</w:t>
            </w:r>
            <w:proofErr w:type="spellEnd"/>
            <w:r>
              <w:t xml:space="preserve"> </w:t>
            </w:r>
            <w:proofErr w:type="spellStart"/>
            <w:r>
              <w:t>njëjtin</w:t>
            </w:r>
            <w:proofErr w:type="spellEnd"/>
            <w:r>
              <w:t xml:space="preserve"> segment, </w:t>
            </w:r>
            <w:proofErr w:type="spellStart"/>
            <w:r>
              <w:t>mirëpo</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mungesës</w:t>
            </w:r>
            <w:proofErr w:type="spellEnd"/>
            <w:r>
              <w:t xml:space="preserve"> </w:t>
            </w:r>
            <w:proofErr w:type="spellStart"/>
            <w:r>
              <w:t>së</w:t>
            </w:r>
            <w:proofErr w:type="spellEnd"/>
            <w:r>
              <w:t xml:space="preserve"> </w:t>
            </w:r>
            <w:proofErr w:type="spellStart"/>
            <w:r>
              <w:t>hapësirës</w:t>
            </w:r>
            <w:proofErr w:type="spellEnd"/>
            <w:r>
              <w:t xml:space="preserve"> </w:t>
            </w:r>
            <w:proofErr w:type="spellStart"/>
            <w:r>
              <w:t>financiare</w:t>
            </w:r>
            <w:proofErr w:type="spellEnd"/>
            <w:r>
              <w:t xml:space="preserve"> </w:t>
            </w:r>
            <w:proofErr w:type="spellStart"/>
            <w:r>
              <w:t>dhe</w:t>
            </w:r>
            <w:proofErr w:type="spellEnd"/>
            <w:r>
              <w:t xml:space="preserve"> </w:t>
            </w:r>
            <w:proofErr w:type="spellStart"/>
            <w:r>
              <w:t>prioriteteve</w:t>
            </w:r>
            <w:proofErr w:type="spellEnd"/>
            <w:r>
              <w:t xml:space="preserve"> </w:t>
            </w:r>
            <w:proofErr w:type="spellStart"/>
            <w:r>
              <w:t>tjera</w:t>
            </w:r>
            <w:proofErr w:type="spellEnd"/>
            <w:r>
              <w:t xml:space="preserve"> </w:t>
            </w:r>
            <w:proofErr w:type="spellStart"/>
            <w:r>
              <w:t>buxhetore</w:t>
            </w:r>
            <w:proofErr w:type="spellEnd"/>
            <w:r>
              <w:t xml:space="preserve"> </w:t>
            </w:r>
            <w:proofErr w:type="spellStart"/>
            <w:r>
              <w:t>për</w:t>
            </w:r>
            <w:proofErr w:type="spellEnd"/>
            <w:r>
              <w:t xml:space="preserve"> </w:t>
            </w:r>
            <w:proofErr w:type="spellStart"/>
            <w:r>
              <w:t>vitin</w:t>
            </w:r>
            <w:proofErr w:type="spellEnd"/>
            <w:r>
              <w:t xml:space="preserve"> </w:t>
            </w:r>
            <w:proofErr w:type="spellStart"/>
            <w:r>
              <w:t>në</w:t>
            </w:r>
            <w:proofErr w:type="spellEnd"/>
            <w:r>
              <w:t xml:space="preserve"> </w:t>
            </w:r>
            <w:proofErr w:type="spellStart"/>
            <w:r>
              <w:t>vijim</w:t>
            </w:r>
            <w:proofErr w:type="spellEnd"/>
            <w:r>
              <w:t xml:space="preserve">, </w:t>
            </w:r>
            <w:proofErr w:type="spellStart"/>
            <w:r>
              <w:t>këto</w:t>
            </w:r>
            <w:proofErr w:type="spellEnd"/>
            <w:r>
              <w:t xml:space="preserve"> </w:t>
            </w:r>
            <w:proofErr w:type="spellStart"/>
            <w:r>
              <w:t>projekte</w:t>
            </w:r>
            <w:proofErr w:type="spellEnd"/>
            <w:r>
              <w:t xml:space="preserve"> </w:t>
            </w:r>
            <w:proofErr w:type="spellStart"/>
            <w:r>
              <w:t>refuzohen</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w:t>
            </w:r>
          </w:p>
          <w:p w14:paraId="55DAEA38" w14:textId="77777777" w:rsidR="00AF4881" w:rsidRDefault="00AF4881" w:rsidP="00931270">
            <w:pPr>
              <w:jc w:val="both"/>
              <w:rPr>
                <w:bCs/>
                <w:kern w:val="2"/>
                <w:lang w:val="sq-AL"/>
              </w:rPr>
            </w:pPr>
          </w:p>
          <w:p w14:paraId="46F80D0A" w14:textId="12E176EA" w:rsidR="00AF4881" w:rsidRPr="00ED082B" w:rsidRDefault="00AF4881" w:rsidP="00931270">
            <w:pPr>
              <w:jc w:val="both"/>
              <w:rPr>
                <w:rFonts w:eastAsia="Calibri" w:cs="Times New Roman"/>
                <w:bCs/>
                <w:kern w:val="2"/>
                <w:lang w:val="sq-AL"/>
              </w:rPr>
            </w:pPr>
            <w:r>
              <w:rPr>
                <w:bCs/>
                <w:kern w:val="2"/>
                <w:lang w:val="sq-AL"/>
              </w:rPr>
              <w:t xml:space="preserve">3,4- </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kubezimin</w:t>
            </w:r>
            <w:proofErr w:type="spellEnd"/>
            <w:r>
              <w:t xml:space="preserve"> e 5 </w:t>
            </w:r>
            <w:proofErr w:type="spellStart"/>
            <w:r>
              <w:t>rrugicave</w:t>
            </w:r>
            <w:proofErr w:type="spellEnd"/>
            <w:r>
              <w:t xml:space="preserve"> </w:t>
            </w:r>
            <w:proofErr w:type="spellStart"/>
            <w:r>
              <w:t>të</w:t>
            </w:r>
            <w:proofErr w:type="spellEnd"/>
            <w:r>
              <w:t xml:space="preserve"> </w:t>
            </w:r>
            <w:proofErr w:type="spellStart"/>
            <w:r>
              <w:t>lagjeve</w:t>
            </w:r>
            <w:proofErr w:type="spellEnd"/>
            <w:r>
              <w:t xml:space="preserve"> me </w:t>
            </w:r>
            <w:proofErr w:type="spellStart"/>
            <w:r>
              <w:t>gjatësi</w:t>
            </w:r>
            <w:proofErr w:type="spellEnd"/>
            <w:r>
              <w:t xml:space="preserve"> </w:t>
            </w:r>
            <w:proofErr w:type="spellStart"/>
            <w:r>
              <w:t>totale</w:t>
            </w:r>
            <w:proofErr w:type="spellEnd"/>
            <w:r>
              <w:t xml:space="preserve"> </w:t>
            </w:r>
            <w:proofErr w:type="spellStart"/>
            <w:r>
              <w:t>prej</w:t>
            </w:r>
            <w:proofErr w:type="spellEnd"/>
            <w:r>
              <w:t xml:space="preserve"> 1.5 km, </w:t>
            </w:r>
            <w:proofErr w:type="spellStart"/>
            <w:r>
              <w:t>si</w:t>
            </w:r>
            <w:proofErr w:type="spellEnd"/>
            <w:r>
              <w:t xml:space="preserve"> </w:t>
            </w:r>
            <w:proofErr w:type="spellStart"/>
            <w:r>
              <w:t>dhe</w:t>
            </w:r>
            <w:proofErr w:type="spellEnd"/>
            <w:r>
              <w:t xml:space="preserve"> </w:t>
            </w:r>
            <w:proofErr w:type="spellStart"/>
            <w:r>
              <w:t>kubezimin</w:t>
            </w:r>
            <w:proofErr w:type="spellEnd"/>
            <w:r>
              <w:t xml:space="preserve"> e </w:t>
            </w:r>
            <w:proofErr w:type="spellStart"/>
            <w:r>
              <w:t>rrugës</w:t>
            </w:r>
            <w:proofErr w:type="spellEnd"/>
            <w:r>
              <w:t xml:space="preserve"> “Sadri </w:t>
            </w:r>
            <w:proofErr w:type="spellStart"/>
            <w:r>
              <w:t>Thaçi</w:t>
            </w:r>
            <w:proofErr w:type="spellEnd"/>
            <w:r>
              <w:t xml:space="preserve">” </w:t>
            </w:r>
            <w:proofErr w:type="spellStart"/>
            <w:r>
              <w:t>në</w:t>
            </w:r>
            <w:proofErr w:type="spellEnd"/>
            <w:r>
              <w:t xml:space="preserve"> </w:t>
            </w:r>
            <w:proofErr w:type="spellStart"/>
            <w:r>
              <w:t>Kramovik</w:t>
            </w:r>
            <w:proofErr w:type="spellEnd"/>
            <w:r>
              <w:t xml:space="preserve"> </w:t>
            </w:r>
            <w:proofErr w:type="spellStart"/>
            <w:r>
              <w:t>në</w:t>
            </w:r>
            <w:proofErr w:type="spellEnd"/>
            <w:r>
              <w:t xml:space="preserve"> </w:t>
            </w:r>
            <w:proofErr w:type="spellStart"/>
            <w:r>
              <w:t>gjatësi</w:t>
            </w:r>
            <w:proofErr w:type="spellEnd"/>
            <w:r>
              <w:t xml:space="preserve"> </w:t>
            </w:r>
            <w:proofErr w:type="spellStart"/>
            <w:r>
              <w:t>prej</w:t>
            </w:r>
            <w:proofErr w:type="spellEnd"/>
            <w:r>
              <w:t xml:space="preserve"> 300 </w:t>
            </w:r>
            <w:proofErr w:type="spellStart"/>
            <w:r>
              <w:t>metrash</w:t>
            </w:r>
            <w:proofErr w:type="spellEnd"/>
            <w:r>
              <w:t xml:space="preserve">, </w:t>
            </w:r>
            <w:proofErr w:type="spellStart"/>
            <w:r>
              <w:t>dhe</w:t>
            </w:r>
            <w:proofErr w:type="spellEnd"/>
            <w:r>
              <w:t xml:space="preserve"> pas </w:t>
            </w:r>
            <w:proofErr w:type="spellStart"/>
            <w:r>
              <w:lastRenderedPageBreak/>
              <w:t>vlerësimit</w:t>
            </w:r>
            <w:proofErr w:type="spellEnd"/>
            <w:r>
              <w:t xml:space="preserve"> </w:t>
            </w:r>
            <w:proofErr w:type="spellStart"/>
            <w:r>
              <w:t>të</w:t>
            </w:r>
            <w:proofErr w:type="spellEnd"/>
            <w:r>
              <w:t xml:space="preserve"> </w:t>
            </w:r>
            <w:proofErr w:type="spellStart"/>
            <w:r>
              <w:t>prioriteteve</w:t>
            </w:r>
            <w:proofErr w:type="spellEnd"/>
            <w:r>
              <w:t xml:space="preserve"> </w:t>
            </w:r>
            <w:proofErr w:type="spellStart"/>
            <w:r>
              <w:t>infrastrukturore</w:t>
            </w:r>
            <w:proofErr w:type="spellEnd"/>
            <w:r>
              <w:t xml:space="preserve"> </w:t>
            </w:r>
            <w:proofErr w:type="spellStart"/>
            <w:r>
              <w:t>dhe</w:t>
            </w:r>
            <w:proofErr w:type="spellEnd"/>
            <w:r>
              <w:t xml:space="preserve"> </w:t>
            </w:r>
            <w:proofErr w:type="spellStart"/>
            <w:r>
              <w:t>mundësive</w:t>
            </w:r>
            <w:proofErr w:type="spellEnd"/>
            <w:r>
              <w:t xml:space="preserve"> </w:t>
            </w:r>
            <w:proofErr w:type="spellStart"/>
            <w:r>
              <w:t>financiare</w:t>
            </w:r>
            <w:proofErr w:type="spellEnd"/>
            <w:r>
              <w:t xml:space="preserve">, </w:t>
            </w:r>
            <w:proofErr w:type="spellStart"/>
            <w:r>
              <w:t>këto</w:t>
            </w:r>
            <w:proofErr w:type="spellEnd"/>
            <w:r>
              <w:t xml:space="preserve"> </w:t>
            </w:r>
            <w:proofErr w:type="spellStart"/>
            <w:r>
              <w:t>projekte</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tc>
      </w:tr>
      <w:tr w:rsidR="00105510" w:rsidRPr="00ED082B" w14:paraId="5A3B0E52" w14:textId="77777777" w:rsidTr="00931270">
        <w:tc>
          <w:tcPr>
            <w:tcW w:w="2049" w:type="dxa"/>
          </w:tcPr>
          <w:p w14:paraId="72A1A705" w14:textId="38ED5D02"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lastRenderedPageBreak/>
              <w:t>1. Ndërtimi i kanalizimit nga objekti i shkollës deri te rruga kryesore</w:t>
            </w:r>
          </w:p>
          <w:p w14:paraId="3E915644" w14:textId="3EB5CF3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Vendosja e ndriçimit publik në oborrin e shkollës, në gjatësi prej 150 metrash</w:t>
            </w:r>
          </w:p>
          <w:p w14:paraId="5A57CE4C" w14:textId="49301CA4"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kanalizimit në rrugën “Tahir Sinani”</w:t>
            </w:r>
          </w:p>
        </w:tc>
        <w:tc>
          <w:tcPr>
            <w:tcW w:w="2368" w:type="dxa"/>
            <w:vAlign w:val="center"/>
          </w:tcPr>
          <w:p w14:paraId="75922EA5" w14:textId="3D34078C" w:rsidR="00931270" w:rsidRPr="00ED082B" w:rsidRDefault="00931270" w:rsidP="00931270">
            <w:pPr>
              <w:spacing w:line="278" w:lineRule="auto"/>
              <w:jc w:val="center"/>
              <w:rPr>
                <w:rFonts w:cs="Times New Roman"/>
                <w:b/>
                <w:bCs/>
                <w:lang w:val="sq-AL"/>
              </w:rPr>
            </w:pPr>
            <w:r w:rsidRPr="00ED082B">
              <w:rPr>
                <w:rFonts w:cs="Times New Roman"/>
                <w:b/>
                <w:bCs/>
                <w:lang w:val="sq-AL"/>
              </w:rPr>
              <w:t>Halit Sahitaj - Çifllak</w:t>
            </w:r>
          </w:p>
        </w:tc>
        <w:tc>
          <w:tcPr>
            <w:tcW w:w="1934" w:type="dxa"/>
            <w:vAlign w:val="center"/>
          </w:tcPr>
          <w:p w14:paraId="188F460F" w14:textId="4A2F652B" w:rsidR="00931270" w:rsidRPr="00ED082B" w:rsidRDefault="00931270" w:rsidP="00CD3BB5">
            <w:pPr>
              <w:pStyle w:val="ListParagraph"/>
              <w:numPr>
                <w:ilvl w:val="0"/>
                <w:numId w:val="28"/>
              </w:numPr>
              <w:rPr>
                <w:rFonts w:eastAsia="Calibri" w:cs="Times New Roman"/>
                <w:bCs/>
                <w:kern w:val="2"/>
                <w:lang w:val="sq-AL"/>
              </w:rPr>
            </w:pPr>
            <w:r w:rsidRPr="00ED082B">
              <w:rPr>
                <w:rFonts w:eastAsia="Calibri" w:cs="Times New Roman"/>
                <w:bCs/>
                <w:kern w:val="2"/>
                <w:lang w:val="sq-AL"/>
              </w:rPr>
              <w:t>Aprovohet</w:t>
            </w:r>
          </w:p>
          <w:p w14:paraId="70461AD0" w14:textId="08E68402" w:rsidR="00931270" w:rsidRPr="00ED082B" w:rsidRDefault="00931270" w:rsidP="00CD3BB5">
            <w:pPr>
              <w:pStyle w:val="ListParagraph"/>
              <w:numPr>
                <w:ilvl w:val="0"/>
                <w:numId w:val="28"/>
              </w:numPr>
              <w:rPr>
                <w:rFonts w:eastAsia="Calibri" w:cs="Times New Roman"/>
                <w:bCs/>
                <w:kern w:val="2"/>
                <w:lang w:val="sq-AL"/>
              </w:rPr>
            </w:pPr>
            <w:r w:rsidRPr="00ED082B">
              <w:rPr>
                <w:rFonts w:eastAsia="Calibri" w:cs="Times New Roman"/>
                <w:bCs/>
                <w:kern w:val="2"/>
                <w:lang w:val="sq-AL"/>
              </w:rPr>
              <w:t>Aprovohet</w:t>
            </w:r>
          </w:p>
          <w:p w14:paraId="04146582" w14:textId="3F385964" w:rsidR="00931270" w:rsidRPr="00ED082B" w:rsidRDefault="00931270" w:rsidP="00CD3BB5">
            <w:pPr>
              <w:pStyle w:val="ListParagraph"/>
              <w:numPr>
                <w:ilvl w:val="0"/>
                <w:numId w:val="28"/>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D86DF8E" w14:textId="4983F618" w:rsidR="00931270" w:rsidRPr="00ED082B" w:rsidRDefault="00AF4881" w:rsidP="00931270">
            <w:pPr>
              <w:jc w:val="both"/>
              <w:rPr>
                <w:rFonts w:eastAsia="Calibri" w:cs="Times New Roman"/>
                <w:bCs/>
                <w:kern w:val="2"/>
                <w:lang w:val="sq-AL"/>
              </w:rPr>
            </w:pPr>
            <w:r>
              <w:rPr>
                <w:rFonts w:eastAsia="Calibri" w:cs="Times New Roman"/>
                <w:bCs/>
                <w:kern w:val="2"/>
                <w:lang w:val="sq-AL"/>
              </w:rPr>
              <w:t xml:space="preserve">1,2,3,- </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ndërtimin</w:t>
            </w:r>
            <w:proofErr w:type="spellEnd"/>
            <w:r>
              <w:t xml:space="preserve"> e </w:t>
            </w:r>
            <w:proofErr w:type="spellStart"/>
            <w:r>
              <w:t>kanalizimit</w:t>
            </w:r>
            <w:proofErr w:type="spellEnd"/>
            <w:r>
              <w:t xml:space="preserve"> </w:t>
            </w:r>
            <w:proofErr w:type="spellStart"/>
            <w:r>
              <w:t>nga</w:t>
            </w:r>
            <w:proofErr w:type="spellEnd"/>
            <w:r>
              <w:t xml:space="preserve"> </w:t>
            </w:r>
            <w:proofErr w:type="spellStart"/>
            <w:r>
              <w:t>objekti</w:t>
            </w:r>
            <w:proofErr w:type="spellEnd"/>
            <w:r>
              <w:t xml:space="preserve"> </w:t>
            </w:r>
            <w:proofErr w:type="spellStart"/>
            <w:r>
              <w:t>i</w:t>
            </w:r>
            <w:proofErr w:type="spellEnd"/>
            <w:r>
              <w:t xml:space="preserve"> </w:t>
            </w:r>
            <w:proofErr w:type="spellStart"/>
            <w:r>
              <w:t>shkollës</w:t>
            </w:r>
            <w:proofErr w:type="spellEnd"/>
            <w:r>
              <w:t xml:space="preserve"> </w:t>
            </w:r>
            <w:proofErr w:type="spellStart"/>
            <w:r>
              <w:t>deri</w:t>
            </w:r>
            <w:proofErr w:type="spellEnd"/>
            <w:r>
              <w:t xml:space="preserve"> </w:t>
            </w:r>
            <w:proofErr w:type="spellStart"/>
            <w:r>
              <w:t>te</w:t>
            </w:r>
            <w:proofErr w:type="spellEnd"/>
            <w:r>
              <w:t xml:space="preserve"> </w:t>
            </w:r>
            <w:proofErr w:type="spellStart"/>
            <w:r>
              <w:t>rruga</w:t>
            </w:r>
            <w:proofErr w:type="spellEnd"/>
            <w:r>
              <w:t xml:space="preserve"> </w:t>
            </w:r>
            <w:proofErr w:type="spellStart"/>
            <w:r>
              <w:t>kryesore</w:t>
            </w:r>
            <w:proofErr w:type="spellEnd"/>
            <w:r>
              <w:t xml:space="preserve">, </w:t>
            </w:r>
            <w:proofErr w:type="spellStart"/>
            <w:r>
              <w:t>vendosjen</w:t>
            </w:r>
            <w:proofErr w:type="spellEnd"/>
            <w:r>
              <w:t xml:space="preserve"> e </w:t>
            </w:r>
            <w:proofErr w:type="spellStart"/>
            <w:r>
              <w:t>ndriçimit</w:t>
            </w:r>
            <w:proofErr w:type="spellEnd"/>
            <w:r>
              <w:t xml:space="preserve"> </w:t>
            </w:r>
            <w:proofErr w:type="spellStart"/>
            <w:r>
              <w:t>publik</w:t>
            </w:r>
            <w:proofErr w:type="spellEnd"/>
            <w:r>
              <w:t xml:space="preserve"> </w:t>
            </w:r>
            <w:proofErr w:type="spellStart"/>
            <w:r>
              <w:t>në</w:t>
            </w:r>
            <w:proofErr w:type="spellEnd"/>
            <w:r>
              <w:t xml:space="preserve"> </w:t>
            </w:r>
            <w:proofErr w:type="spellStart"/>
            <w:r>
              <w:t>oborrin</w:t>
            </w:r>
            <w:proofErr w:type="spellEnd"/>
            <w:r>
              <w:t xml:space="preserve"> e </w:t>
            </w:r>
            <w:proofErr w:type="spellStart"/>
            <w:r>
              <w:t>shkollës</w:t>
            </w:r>
            <w:proofErr w:type="spellEnd"/>
            <w:r>
              <w:t xml:space="preserve"> </w:t>
            </w:r>
            <w:proofErr w:type="spellStart"/>
            <w:r>
              <w:t>në</w:t>
            </w:r>
            <w:proofErr w:type="spellEnd"/>
            <w:r>
              <w:t xml:space="preserve"> </w:t>
            </w:r>
            <w:proofErr w:type="spellStart"/>
            <w:r>
              <w:t>gjatësi</w:t>
            </w:r>
            <w:proofErr w:type="spellEnd"/>
            <w:r>
              <w:t xml:space="preserve"> </w:t>
            </w:r>
            <w:proofErr w:type="spellStart"/>
            <w:r>
              <w:t>prej</w:t>
            </w:r>
            <w:proofErr w:type="spellEnd"/>
            <w:r>
              <w:t xml:space="preserve"> 150 </w:t>
            </w:r>
            <w:proofErr w:type="spellStart"/>
            <w:r>
              <w:t>metrash</w:t>
            </w:r>
            <w:proofErr w:type="spellEnd"/>
            <w:r>
              <w:t xml:space="preserve"> </w:t>
            </w:r>
            <w:proofErr w:type="spellStart"/>
            <w:r>
              <w:t>dhe</w:t>
            </w:r>
            <w:proofErr w:type="spellEnd"/>
            <w:r>
              <w:t xml:space="preserve"> </w:t>
            </w:r>
            <w:proofErr w:type="spellStart"/>
            <w:r>
              <w:t>ndërtimin</w:t>
            </w:r>
            <w:proofErr w:type="spellEnd"/>
            <w:r>
              <w:t xml:space="preserve"> e </w:t>
            </w:r>
            <w:proofErr w:type="spellStart"/>
            <w:r>
              <w:t>kanalizimit</w:t>
            </w:r>
            <w:proofErr w:type="spellEnd"/>
            <w:r>
              <w:t xml:space="preserve"> </w:t>
            </w:r>
            <w:proofErr w:type="spellStart"/>
            <w:r>
              <w:t>në</w:t>
            </w:r>
            <w:proofErr w:type="spellEnd"/>
            <w:r>
              <w:t xml:space="preserve"> </w:t>
            </w:r>
            <w:proofErr w:type="spellStart"/>
            <w:r>
              <w:t>rrugën</w:t>
            </w:r>
            <w:proofErr w:type="spellEnd"/>
            <w:r>
              <w:t xml:space="preserve"> “Tahir </w:t>
            </w:r>
            <w:proofErr w:type="spellStart"/>
            <w:r>
              <w:t>Sinani</w:t>
            </w:r>
            <w:proofErr w:type="spellEnd"/>
            <w:r>
              <w:t xml:space="preserve">”, </w:t>
            </w:r>
            <w:proofErr w:type="spellStart"/>
            <w:r>
              <w:t>dhe</w:t>
            </w:r>
            <w:proofErr w:type="spellEnd"/>
            <w:r>
              <w:t xml:space="preserve"> </w:t>
            </w:r>
            <w:proofErr w:type="spellStart"/>
            <w:r>
              <w:t>vlerëson</w:t>
            </w:r>
            <w:proofErr w:type="spellEnd"/>
            <w:r>
              <w:t xml:space="preserve"> se </w:t>
            </w:r>
            <w:proofErr w:type="spellStart"/>
            <w:r>
              <w:t>këto</w:t>
            </w:r>
            <w:proofErr w:type="spellEnd"/>
            <w:r>
              <w:t xml:space="preserve"> </w:t>
            </w:r>
            <w:proofErr w:type="spellStart"/>
            <w:r>
              <w:t>projekte</w:t>
            </w:r>
            <w:proofErr w:type="spellEnd"/>
            <w:r>
              <w:t xml:space="preserve"> </w:t>
            </w:r>
            <w:proofErr w:type="spellStart"/>
            <w:r>
              <w:t>janë</w:t>
            </w:r>
            <w:proofErr w:type="spellEnd"/>
            <w:r>
              <w:t xml:space="preserve"> </w:t>
            </w:r>
            <w:proofErr w:type="spellStart"/>
            <w:r>
              <w:t>të</w:t>
            </w:r>
            <w:proofErr w:type="spellEnd"/>
            <w:r>
              <w:t xml:space="preserve"> </w:t>
            </w:r>
            <w:proofErr w:type="spellStart"/>
            <w:r>
              <w:t>domosdoshme</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infrastrukturës</w:t>
            </w:r>
            <w:proofErr w:type="spellEnd"/>
            <w:r>
              <w:t xml:space="preserve"> </w:t>
            </w:r>
            <w:proofErr w:type="spellStart"/>
            <w:r>
              <w:t>lokale</w:t>
            </w:r>
            <w:proofErr w:type="spellEnd"/>
            <w:r>
              <w:t xml:space="preserve">; </w:t>
            </w:r>
            <w:proofErr w:type="spellStart"/>
            <w:r>
              <w:t>rrjedhimisht</w:t>
            </w:r>
            <w:proofErr w:type="spellEnd"/>
            <w:r>
              <w:t xml:space="preserve">, </w:t>
            </w:r>
            <w:proofErr w:type="spellStart"/>
            <w:r>
              <w:t>ato</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tc>
      </w:tr>
      <w:tr w:rsidR="00105510" w:rsidRPr="00ED082B" w14:paraId="36F2CDB6" w14:textId="77777777" w:rsidTr="00931270">
        <w:tc>
          <w:tcPr>
            <w:tcW w:w="2049" w:type="dxa"/>
          </w:tcPr>
          <w:p w14:paraId="561B2ABF" w14:textId="1EA530B3"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1. Rregullimi i rrugës kryesore në fshat</w:t>
            </w:r>
          </w:p>
          <w:p w14:paraId="6B43C6CD" w14:textId="744A1C6B"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Kubezimi i disa rrugëve brenda fshatit</w:t>
            </w:r>
          </w:p>
          <w:p w14:paraId="222E8DBA" w14:textId="252605B2"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3. Lidhja e tri lagjeve me rrjetin kryesor të kanalizimit</w:t>
            </w:r>
          </w:p>
          <w:p w14:paraId="6EFFD7BB" w14:textId="234E71A6"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4. Lirimi i pronave publike</w:t>
            </w:r>
          </w:p>
          <w:p w14:paraId="680425DB" w14:textId="505F8E73"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5. Rregullimi i trotuarit pranë stacionit të autobusëve</w:t>
            </w:r>
          </w:p>
          <w:p w14:paraId="6B4A9276" w14:textId="4ABDCC5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6. Rregullimi i rrugëve fushore si dhe mirëmbajtja e disa rrugëve ekzistuese</w:t>
            </w:r>
          </w:p>
        </w:tc>
        <w:tc>
          <w:tcPr>
            <w:tcW w:w="2368" w:type="dxa"/>
            <w:vAlign w:val="center"/>
          </w:tcPr>
          <w:p w14:paraId="1F16108A" w14:textId="77777777" w:rsidR="00931270" w:rsidRPr="00ED082B" w:rsidRDefault="00931270" w:rsidP="00931270">
            <w:pPr>
              <w:spacing w:line="278" w:lineRule="auto"/>
              <w:jc w:val="center"/>
              <w:rPr>
                <w:rFonts w:cs="Times New Roman"/>
                <w:b/>
                <w:bCs/>
                <w:lang w:val="sq-AL"/>
              </w:rPr>
            </w:pPr>
            <w:r w:rsidRPr="00ED082B">
              <w:rPr>
                <w:rFonts w:cs="Times New Roman"/>
                <w:b/>
                <w:bCs/>
                <w:lang w:val="sq-AL"/>
              </w:rPr>
              <w:t>Selajdin Gashi – Kryetar i fshatit Çifllak</w:t>
            </w:r>
          </w:p>
          <w:p w14:paraId="26E1AD9B" w14:textId="77777777" w:rsidR="00931270" w:rsidRPr="00ED082B" w:rsidRDefault="00931270" w:rsidP="00931270">
            <w:pPr>
              <w:spacing w:line="278" w:lineRule="auto"/>
              <w:jc w:val="center"/>
              <w:rPr>
                <w:rFonts w:cs="Times New Roman"/>
                <w:b/>
                <w:bCs/>
                <w:lang w:val="sq-AL"/>
              </w:rPr>
            </w:pPr>
          </w:p>
        </w:tc>
        <w:tc>
          <w:tcPr>
            <w:tcW w:w="1934" w:type="dxa"/>
            <w:vAlign w:val="center"/>
          </w:tcPr>
          <w:p w14:paraId="5962B5B2" w14:textId="1476EB9C"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p w14:paraId="3AE146E7" w14:textId="45721989"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p w14:paraId="6F69F291" w14:textId="4D78A224"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p w14:paraId="4E8B9F08" w14:textId="6223A60D"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 xml:space="preserve">Refuzohet </w:t>
            </w:r>
          </w:p>
          <w:p w14:paraId="5D60E792" w14:textId="76D7F786"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 pjesërisht</w:t>
            </w:r>
          </w:p>
          <w:p w14:paraId="3ACDED26" w14:textId="59043657" w:rsidR="00931270" w:rsidRPr="00ED082B" w:rsidRDefault="00931270" w:rsidP="00CD3BB5">
            <w:pPr>
              <w:pStyle w:val="ListParagraph"/>
              <w:numPr>
                <w:ilvl w:val="0"/>
                <w:numId w:val="29"/>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2DDA1DC4" w14:textId="30E64C8A" w:rsidR="00AF4881" w:rsidRDefault="00AF4881" w:rsidP="00AF4881">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sidRPr="00AF4881">
              <w:rPr>
                <w:rFonts w:ascii="Times New Roman" w:eastAsia="Times New Roman" w:hAnsi="Times New Roman" w:cs="Times New Roman"/>
                <w:sz w:val="24"/>
                <w:szCs w:val="24"/>
              </w:rPr>
              <w:t xml:space="preserve">Grupi </w:t>
            </w:r>
            <w:proofErr w:type="spellStart"/>
            <w:r w:rsidRPr="00AF4881">
              <w:rPr>
                <w:rFonts w:ascii="Times New Roman" w:eastAsia="Times New Roman" w:hAnsi="Times New Roman" w:cs="Times New Roman"/>
                <w:sz w:val="24"/>
                <w:szCs w:val="24"/>
              </w:rPr>
              <w:t>punues</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përgatitjen</w:t>
            </w:r>
            <w:proofErr w:type="spellEnd"/>
            <w:r w:rsidRPr="00AF4881">
              <w:rPr>
                <w:rFonts w:ascii="Times New Roman" w:eastAsia="Times New Roman" w:hAnsi="Times New Roman" w:cs="Times New Roman"/>
                <w:sz w:val="24"/>
                <w:szCs w:val="24"/>
              </w:rPr>
              <w:t xml:space="preserve"> e </w:t>
            </w:r>
            <w:proofErr w:type="spellStart"/>
            <w:r w:rsidRPr="00AF4881">
              <w:rPr>
                <w:rFonts w:ascii="Times New Roman" w:eastAsia="Times New Roman" w:hAnsi="Times New Roman" w:cs="Times New Roman"/>
                <w:sz w:val="24"/>
                <w:szCs w:val="24"/>
              </w:rPr>
              <w:t>buxhetit</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komunal</w:t>
            </w:r>
            <w:proofErr w:type="spellEnd"/>
            <w:r w:rsidRPr="00AF4881">
              <w:rPr>
                <w:rFonts w:ascii="Times New Roman" w:eastAsia="Times New Roman" w:hAnsi="Times New Roman" w:cs="Times New Roman"/>
                <w:sz w:val="24"/>
                <w:szCs w:val="24"/>
              </w:rPr>
              <w:t xml:space="preserve"> ka </w:t>
            </w:r>
            <w:proofErr w:type="spellStart"/>
            <w:r w:rsidRPr="00AF4881">
              <w:rPr>
                <w:rFonts w:ascii="Times New Roman" w:eastAsia="Times New Roman" w:hAnsi="Times New Roman" w:cs="Times New Roman"/>
                <w:sz w:val="24"/>
                <w:szCs w:val="24"/>
              </w:rPr>
              <w:t>shqyrtuar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kërkesat</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rregullimin</w:t>
            </w:r>
            <w:proofErr w:type="spellEnd"/>
            <w:r w:rsidRPr="00AF4881">
              <w:rPr>
                <w:rFonts w:ascii="Times New Roman" w:eastAsia="Times New Roman" w:hAnsi="Times New Roman" w:cs="Times New Roman"/>
                <w:sz w:val="24"/>
                <w:szCs w:val="24"/>
              </w:rPr>
              <w:t xml:space="preserve"> e </w:t>
            </w:r>
            <w:proofErr w:type="spellStart"/>
            <w:r w:rsidRPr="00AF4881">
              <w:rPr>
                <w:rFonts w:ascii="Times New Roman" w:eastAsia="Times New Roman" w:hAnsi="Times New Roman" w:cs="Times New Roman"/>
                <w:sz w:val="24"/>
                <w:szCs w:val="24"/>
              </w:rPr>
              <w:t>rrugës</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kryesore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në</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fshat</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kubezimin</w:t>
            </w:r>
            <w:proofErr w:type="spellEnd"/>
            <w:r w:rsidRPr="00AF4881">
              <w:rPr>
                <w:rFonts w:ascii="Times New Roman" w:eastAsia="Times New Roman" w:hAnsi="Times New Roman" w:cs="Times New Roman"/>
                <w:sz w:val="24"/>
                <w:szCs w:val="24"/>
              </w:rPr>
              <w:t xml:space="preserve"> e </w:t>
            </w:r>
            <w:proofErr w:type="spellStart"/>
            <w:r w:rsidRPr="00AF4881">
              <w:rPr>
                <w:rFonts w:ascii="Times New Roman" w:eastAsia="Times New Roman" w:hAnsi="Times New Roman" w:cs="Times New Roman"/>
                <w:sz w:val="24"/>
                <w:szCs w:val="24"/>
              </w:rPr>
              <w:t>disa</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rrugëve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brenda</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fshatit</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dhe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lidhjen</w:t>
            </w:r>
            <w:proofErr w:type="spellEnd"/>
            <w:r w:rsidRPr="00AF4881">
              <w:rPr>
                <w:rFonts w:ascii="Times New Roman" w:eastAsia="Times New Roman" w:hAnsi="Times New Roman" w:cs="Times New Roman"/>
                <w:sz w:val="24"/>
                <w:szCs w:val="24"/>
              </w:rPr>
              <w:t xml:space="preserve"> e tri </w:t>
            </w:r>
            <w:proofErr w:type="spellStart"/>
            <w:r w:rsidRPr="00AF4881">
              <w:rPr>
                <w:rFonts w:ascii="Times New Roman" w:eastAsia="Times New Roman" w:hAnsi="Times New Roman" w:cs="Times New Roman"/>
                <w:sz w:val="24"/>
                <w:szCs w:val="24"/>
              </w:rPr>
              <w:t>lagjeve</w:t>
            </w:r>
            <w:proofErr w:type="spellEnd"/>
            <w:r w:rsidRPr="00AF4881">
              <w:rPr>
                <w:rFonts w:ascii="Times New Roman" w:eastAsia="Times New Roman" w:hAnsi="Times New Roman" w:cs="Times New Roman"/>
                <w:sz w:val="24"/>
                <w:szCs w:val="24"/>
              </w:rPr>
              <w:t xml:space="preserve"> me </w:t>
            </w:r>
            <w:proofErr w:type="spellStart"/>
            <w:r w:rsidRPr="00AF4881">
              <w:rPr>
                <w:rFonts w:ascii="Times New Roman" w:eastAsia="Times New Roman" w:hAnsi="Times New Roman" w:cs="Times New Roman"/>
                <w:sz w:val="24"/>
                <w:szCs w:val="24"/>
              </w:rPr>
              <w:t>rrjetin</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kryesor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të</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kanalizimit</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dhe</w:t>
            </w:r>
            <w:proofErr w:type="spellEnd"/>
            <w:r w:rsidRPr="00AF4881">
              <w:rPr>
                <w:rFonts w:ascii="Times New Roman" w:eastAsia="Times New Roman" w:hAnsi="Times New Roman" w:cs="Times New Roman"/>
                <w:sz w:val="24"/>
                <w:szCs w:val="24"/>
              </w:rPr>
              <w:t xml:space="preserve"> duke </w:t>
            </w:r>
            <w:proofErr w:type="spellStart"/>
            <w:r w:rsidRPr="00AF4881">
              <w:rPr>
                <w:rFonts w:ascii="Times New Roman" w:eastAsia="Times New Roman" w:hAnsi="Times New Roman" w:cs="Times New Roman"/>
                <w:sz w:val="24"/>
                <w:szCs w:val="24"/>
              </w:rPr>
              <w:t>pasur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parasysh</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rëndësinë</w:t>
            </w:r>
            <w:proofErr w:type="spellEnd"/>
            <w:r w:rsidRPr="00AF4881">
              <w:rPr>
                <w:rFonts w:ascii="Times New Roman" w:eastAsia="Times New Roman" w:hAnsi="Times New Roman" w:cs="Times New Roman"/>
                <w:sz w:val="24"/>
                <w:szCs w:val="24"/>
              </w:rPr>
              <w:t xml:space="preserve"> e </w:t>
            </w:r>
            <w:proofErr w:type="spellStart"/>
            <w:r w:rsidRPr="00AF4881">
              <w:rPr>
                <w:rFonts w:ascii="Times New Roman" w:eastAsia="Times New Roman" w:hAnsi="Times New Roman" w:cs="Times New Roman"/>
                <w:sz w:val="24"/>
                <w:szCs w:val="24"/>
              </w:rPr>
              <w:t>tyre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përmirësimin</w:t>
            </w:r>
            <w:proofErr w:type="spellEnd"/>
            <w:r w:rsidRPr="00AF4881">
              <w:rPr>
                <w:rFonts w:ascii="Times New Roman" w:eastAsia="Times New Roman" w:hAnsi="Times New Roman" w:cs="Times New Roman"/>
                <w:sz w:val="24"/>
                <w:szCs w:val="24"/>
              </w:rPr>
              <w:t xml:space="preserve"> e </w:t>
            </w:r>
            <w:proofErr w:type="spellStart"/>
            <w:r w:rsidRPr="00AF4881">
              <w:rPr>
                <w:rFonts w:ascii="Times New Roman" w:eastAsia="Times New Roman" w:hAnsi="Times New Roman" w:cs="Times New Roman"/>
                <w:sz w:val="24"/>
                <w:szCs w:val="24"/>
              </w:rPr>
              <w:t>infrastrukturës</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dhe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shërbimeve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bazike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këto</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projekte</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aprovohen</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t’u</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përfshirë</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në</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planifikimin</w:t>
            </w:r>
            <w:proofErr w:type="spellEnd"/>
            <w:r w:rsidRPr="00AF4881">
              <w:rPr>
                <w:rFonts w:ascii="Times New Roman" w:eastAsia="Times New Roman" w:hAnsi="Times New Roman" w:cs="Times New Roman"/>
                <w:sz w:val="24"/>
                <w:szCs w:val="24"/>
              </w:rPr>
              <w:t xml:space="preserve"> </w:t>
            </w:r>
            <w:proofErr w:type="spellStart"/>
            <w:r w:rsidRPr="00AF4881">
              <w:rPr>
                <w:rFonts w:ascii="Times New Roman" w:eastAsia="Times New Roman" w:hAnsi="Times New Roman" w:cs="Times New Roman"/>
                <w:sz w:val="24"/>
                <w:szCs w:val="24"/>
              </w:rPr>
              <w:t>buxhetor</w:t>
            </w:r>
            <w:proofErr w:type="spellEnd"/>
            <w:r w:rsidRPr="00AF4881">
              <w:rPr>
                <w:rFonts w:ascii="Times New Roman" w:eastAsia="Times New Roman" w:hAnsi="Times New Roman" w:cs="Times New Roman"/>
                <w:sz w:val="24"/>
                <w:szCs w:val="24"/>
              </w:rPr>
              <w:t>.</w:t>
            </w:r>
          </w:p>
          <w:p w14:paraId="627E2B76" w14:textId="5F4FC8F2" w:rsidR="00AF4881" w:rsidRDefault="00AF4881" w:rsidP="00AF4881">
            <w:pPr>
              <w:pStyle w:val="NormalWeb"/>
              <w:rPr>
                <w:rFonts w:eastAsia="Times New Roman"/>
              </w:rPr>
            </w:pPr>
            <w:r>
              <w:rPr>
                <w:rFonts w:eastAsia="Times New Roman"/>
              </w:rPr>
              <w:t>4-</w:t>
            </w:r>
            <w:r w:rsidRPr="00AF4881">
              <w:rPr>
                <w:rFonts w:eastAsia="Times New Roman"/>
              </w:rPr>
              <w:t xml:space="preserve">Grupi </w:t>
            </w:r>
            <w:proofErr w:type="spellStart"/>
            <w:r w:rsidRPr="00AF4881">
              <w:rPr>
                <w:rFonts w:eastAsia="Times New Roman"/>
              </w:rPr>
              <w:t>punues</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përgatitjen</w:t>
            </w:r>
            <w:proofErr w:type="spellEnd"/>
            <w:r w:rsidRPr="00AF4881">
              <w:rPr>
                <w:rFonts w:eastAsia="Times New Roman"/>
              </w:rPr>
              <w:t xml:space="preserve"> e </w:t>
            </w:r>
            <w:proofErr w:type="spellStart"/>
            <w:r w:rsidRPr="00AF4881">
              <w:rPr>
                <w:rFonts w:eastAsia="Times New Roman"/>
              </w:rPr>
              <w:t>buxhetit</w:t>
            </w:r>
            <w:proofErr w:type="spellEnd"/>
            <w:r w:rsidRPr="00AF4881">
              <w:rPr>
                <w:rFonts w:eastAsia="Times New Roman"/>
              </w:rPr>
              <w:t xml:space="preserve"> </w:t>
            </w:r>
            <w:proofErr w:type="spellStart"/>
            <w:r w:rsidRPr="00AF4881">
              <w:rPr>
                <w:rFonts w:eastAsia="Times New Roman"/>
              </w:rPr>
              <w:t>komunal</w:t>
            </w:r>
            <w:proofErr w:type="spellEnd"/>
            <w:r w:rsidRPr="00AF4881">
              <w:rPr>
                <w:rFonts w:eastAsia="Times New Roman"/>
              </w:rPr>
              <w:t xml:space="preserve"> ka </w:t>
            </w:r>
            <w:proofErr w:type="spellStart"/>
            <w:r w:rsidRPr="00AF4881">
              <w:rPr>
                <w:rFonts w:eastAsia="Times New Roman"/>
              </w:rPr>
              <w:t>shqyrtuar</w:t>
            </w:r>
            <w:proofErr w:type="spellEnd"/>
            <w:r w:rsidRPr="00AF4881">
              <w:rPr>
                <w:rFonts w:eastAsia="Times New Roman"/>
              </w:rPr>
              <w:t xml:space="preserve"> </w:t>
            </w:r>
            <w:proofErr w:type="spellStart"/>
            <w:r w:rsidRPr="00AF4881">
              <w:rPr>
                <w:rFonts w:eastAsia="Times New Roman"/>
              </w:rPr>
              <w:t>kërkesën</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lirimin</w:t>
            </w:r>
            <w:proofErr w:type="spellEnd"/>
            <w:r w:rsidRPr="00AF4881">
              <w:rPr>
                <w:rFonts w:eastAsia="Times New Roman"/>
              </w:rPr>
              <w:t xml:space="preserve"> e </w:t>
            </w:r>
            <w:proofErr w:type="spellStart"/>
            <w:r w:rsidRPr="00AF4881">
              <w:rPr>
                <w:rFonts w:eastAsia="Times New Roman"/>
              </w:rPr>
              <w:t>pronave</w:t>
            </w:r>
            <w:proofErr w:type="spellEnd"/>
            <w:r w:rsidRPr="00AF4881">
              <w:rPr>
                <w:rFonts w:eastAsia="Times New Roman"/>
              </w:rPr>
              <w:t xml:space="preserve"> </w:t>
            </w:r>
            <w:proofErr w:type="spellStart"/>
            <w:r w:rsidRPr="00AF4881">
              <w:rPr>
                <w:rFonts w:eastAsia="Times New Roman"/>
              </w:rPr>
              <w:t>publike</w:t>
            </w:r>
            <w:proofErr w:type="spellEnd"/>
            <w:r w:rsidRPr="00AF4881">
              <w:rPr>
                <w:rFonts w:eastAsia="Times New Roman"/>
              </w:rPr>
              <w:t xml:space="preserve"> </w:t>
            </w:r>
            <w:proofErr w:type="spellStart"/>
            <w:r w:rsidRPr="00AF4881">
              <w:rPr>
                <w:rFonts w:eastAsia="Times New Roman"/>
              </w:rPr>
              <w:t>në</w:t>
            </w:r>
            <w:proofErr w:type="spellEnd"/>
            <w:r w:rsidRPr="00AF4881">
              <w:rPr>
                <w:rFonts w:eastAsia="Times New Roman"/>
              </w:rPr>
              <w:t xml:space="preserve"> </w:t>
            </w:r>
            <w:proofErr w:type="spellStart"/>
            <w:r w:rsidRPr="00AF4881">
              <w:rPr>
                <w:rFonts w:eastAsia="Times New Roman"/>
              </w:rPr>
              <w:t>Çifllak</w:t>
            </w:r>
            <w:proofErr w:type="spellEnd"/>
            <w:r w:rsidRPr="00AF4881">
              <w:rPr>
                <w:rFonts w:eastAsia="Times New Roman"/>
              </w:rPr>
              <w:t xml:space="preserve">, </w:t>
            </w:r>
            <w:proofErr w:type="spellStart"/>
            <w:r w:rsidRPr="00AF4881">
              <w:rPr>
                <w:rFonts w:eastAsia="Times New Roman"/>
              </w:rPr>
              <w:t>mirëpo</w:t>
            </w:r>
            <w:proofErr w:type="spellEnd"/>
            <w:r w:rsidRPr="00AF4881">
              <w:rPr>
                <w:rFonts w:eastAsia="Times New Roman"/>
              </w:rPr>
              <w:t xml:space="preserve"> pas </w:t>
            </w:r>
            <w:proofErr w:type="spellStart"/>
            <w:r w:rsidRPr="00AF4881">
              <w:rPr>
                <w:rFonts w:eastAsia="Times New Roman"/>
              </w:rPr>
              <w:t>vlerësimit</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rPr>
              <w:lastRenderedPageBreak/>
              <w:t>rrethanave</w:t>
            </w:r>
            <w:proofErr w:type="spellEnd"/>
            <w:r w:rsidRPr="00AF4881">
              <w:rPr>
                <w:rFonts w:eastAsia="Times New Roman"/>
              </w:rPr>
              <w:t xml:space="preserve"> </w:t>
            </w:r>
            <w:proofErr w:type="spellStart"/>
            <w:r w:rsidRPr="00AF4881">
              <w:rPr>
                <w:rFonts w:eastAsia="Times New Roman"/>
              </w:rPr>
              <w:t>ligjore</w:t>
            </w:r>
            <w:proofErr w:type="spellEnd"/>
            <w:r w:rsidRPr="00AF4881">
              <w:rPr>
                <w:rFonts w:eastAsia="Times New Roman"/>
              </w:rPr>
              <w:t xml:space="preserve"> </w:t>
            </w:r>
            <w:proofErr w:type="spellStart"/>
            <w:r w:rsidRPr="00AF4881">
              <w:rPr>
                <w:rFonts w:eastAsia="Times New Roman"/>
              </w:rPr>
              <w:t>dhe</w:t>
            </w:r>
            <w:proofErr w:type="spellEnd"/>
            <w:r w:rsidRPr="00AF4881">
              <w:rPr>
                <w:rFonts w:eastAsia="Times New Roman"/>
              </w:rPr>
              <w:t xml:space="preserve"> </w:t>
            </w:r>
            <w:proofErr w:type="spellStart"/>
            <w:r w:rsidRPr="00AF4881">
              <w:rPr>
                <w:rFonts w:eastAsia="Times New Roman"/>
              </w:rPr>
              <w:t>prioriteteve</w:t>
            </w:r>
            <w:proofErr w:type="spellEnd"/>
            <w:r w:rsidRPr="00AF4881">
              <w:rPr>
                <w:rFonts w:eastAsia="Times New Roman"/>
              </w:rPr>
              <w:t xml:space="preserve"> </w:t>
            </w:r>
            <w:proofErr w:type="spellStart"/>
            <w:r w:rsidRPr="00AF4881">
              <w:rPr>
                <w:rFonts w:eastAsia="Times New Roman"/>
              </w:rPr>
              <w:t>aktuale</w:t>
            </w:r>
            <w:proofErr w:type="spellEnd"/>
            <w:r w:rsidRPr="00AF4881">
              <w:rPr>
                <w:rFonts w:eastAsia="Times New Roman"/>
              </w:rPr>
              <w:t xml:space="preserve">, </w:t>
            </w:r>
            <w:proofErr w:type="spellStart"/>
            <w:r w:rsidRPr="00AF4881">
              <w:rPr>
                <w:rFonts w:eastAsia="Times New Roman"/>
              </w:rPr>
              <w:t>konstatohet</w:t>
            </w:r>
            <w:proofErr w:type="spellEnd"/>
            <w:r w:rsidRPr="00AF4881">
              <w:rPr>
                <w:rFonts w:eastAsia="Times New Roman"/>
              </w:rPr>
              <w:t xml:space="preserve"> se </w:t>
            </w:r>
            <w:proofErr w:type="spellStart"/>
            <w:r w:rsidRPr="00AF4881">
              <w:rPr>
                <w:rFonts w:eastAsia="Times New Roman"/>
              </w:rPr>
              <w:t>nuk</w:t>
            </w:r>
            <w:proofErr w:type="spellEnd"/>
            <w:r w:rsidRPr="00AF4881">
              <w:rPr>
                <w:rFonts w:eastAsia="Times New Roman"/>
              </w:rPr>
              <w:t xml:space="preserve"> ka </w:t>
            </w:r>
            <w:proofErr w:type="spellStart"/>
            <w:r w:rsidRPr="00AF4881">
              <w:rPr>
                <w:rFonts w:eastAsia="Times New Roman"/>
              </w:rPr>
              <w:t>kushte</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realizimin</w:t>
            </w:r>
            <w:proofErr w:type="spellEnd"/>
            <w:r w:rsidRPr="00AF4881">
              <w:rPr>
                <w:rFonts w:eastAsia="Times New Roman"/>
              </w:rPr>
              <w:t xml:space="preserve"> e </w:t>
            </w:r>
            <w:proofErr w:type="spellStart"/>
            <w:r w:rsidRPr="00AF4881">
              <w:rPr>
                <w:rFonts w:eastAsia="Times New Roman"/>
              </w:rPr>
              <w:t>këtij</w:t>
            </w:r>
            <w:proofErr w:type="spellEnd"/>
            <w:r w:rsidRPr="00AF4881">
              <w:rPr>
                <w:rFonts w:eastAsia="Times New Roman"/>
              </w:rPr>
              <w:t xml:space="preserve"> </w:t>
            </w:r>
            <w:proofErr w:type="spellStart"/>
            <w:r w:rsidRPr="00AF4881">
              <w:rPr>
                <w:rFonts w:eastAsia="Times New Roman"/>
              </w:rPr>
              <w:t>projekti</w:t>
            </w:r>
            <w:proofErr w:type="spellEnd"/>
            <w:r w:rsidRPr="00AF4881">
              <w:rPr>
                <w:rFonts w:eastAsia="Times New Roman"/>
              </w:rPr>
              <w:t xml:space="preserve">; </w:t>
            </w:r>
            <w:proofErr w:type="spellStart"/>
            <w:r w:rsidRPr="00AF4881">
              <w:rPr>
                <w:rFonts w:eastAsia="Times New Roman"/>
              </w:rPr>
              <w:t>prandaj</w:t>
            </w:r>
            <w:proofErr w:type="spellEnd"/>
            <w:r w:rsidRPr="00AF4881">
              <w:rPr>
                <w:rFonts w:eastAsia="Times New Roman"/>
              </w:rPr>
              <w:t xml:space="preserve"> </w:t>
            </w:r>
            <w:proofErr w:type="spellStart"/>
            <w:r w:rsidRPr="00AF4881">
              <w:rPr>
                <w:rFonts w:eastAsia="Times New Roman"/>
              </w:rPr>
              <w:t>kërkesa</w:t>
            </w:r>
            <w:proofErr w:type="spellEnd"/>
            <w:r w:rsidRPr="00AF4881">
              <w:rPr>
                <w:rFonts w:eastAsia="Times New Roman"/>
              </w:rPr>
              <w:t xml:space="preserve"> </w:t>
            </w:r>
            <w:proofErr w:type="spellStart"/>
            <w:r w:rsidRPr="00AF4881">
              <w:rPr>
                <w:rFonts w:eastAsia="Times New Roman"/>
              </w:rPr>
              <w:t>refuzohet</w:t>
            </w:r>
            <w:proofErr w:type="spellEnd"/>
            <w:r w:rsidRPr="00AF4881">
              <w:rPr>
                <w:rFonts w:eastAsia="Times New Roman"/>
              </w:rPr>
              <w:t xml:space="preserve"> </w:t>
            </w:r>
            <w:proofErr w:type="spellStart"/>
            <w:r w:rsidRPr="00AF4881">
              <w:rPr>
                <w:rFonts w:eastAsia="Times New Roman"/>
              </w:rPr>
              <w:t>në</w:t>
            </w:r>
            <w:proofErr w:type="spellEnd"/>
            <w:r w:rsidRPr="00AF4881">
              <w:rPr>
                <w:rFonts w:eastAsia="Times New Roman"/>
              </w:rPr>
              <w:t xml:space="preserve"> </w:t>
            </w:r>
            <w:proofErr w:type="spellStart"/>
            <w:r w:rsidRPr="00AF4881">
              <w:rPr>
                <w:rFonts w:eastAsia="Times New Roman"/>
              </w:rPr>
              <w:t>këtë</w:t>
            </w:r>
            <w:proofErr w:type="spellEnd"/>
            <w:r w:rsidRPr="00AF4881">
              <w:rPr>
                <w:rFonts w:eastAsia="Times New Roman"/>
              </w:rPr>
              <w:t xml:space="preserve"> </w:t>
            </w:r>
            <w:proofErr w:type="spellStart"/>
            <w:r w:rsidRPr="00AF4881">
              <w:rPr>
                <w:rFonts w:eastAsia="Times New Roman"/>
              </w:rPr>
              <w:t>fazë</w:t>
            </w:r>
            <w:proofErr w:type="spellEnd"/>
            <w:r w:rsidRPr="00AF4881">
              <w:rPr>
                <w:rFonts w:eastAsia="Times New Roman"/>
              </w:rPr>
              <w:t>.</w:t>
            </w:r>
          </w:p>
          <w:p w14:paraId="12DCD93D" w14:textId="77777777" w:rsidR="00AF4881" w:rsidRPr="00AF4881" w:rsidRDefault="00AF4881" w:rsidP="00AF4881">
            <w:pPr>
              <w:pStyle w:val="NormalWeb"/>
              <w:rPr>
                <w:rFonts w:eastAsia="Times New Roman"/>
              </w:rPr>
            </w:pPr>
          </w:p>
          <w:p w14:paraId="25CF68C8" w14:textId="3D86AD29" w:rsidR="00AF4881" w:rsidRDefault="00AF4881" w:rsidP="00AF4881">
            <w:pPr>
              <w:pStyle w:val="NormalWeb"/>
              <w:rPr>
                <w:rFonts w:eastAsia="Times New Roman"/>
              </w:rPr>
            </w:pPr>
            <w:r>
              <w:rPr>
                <w:rFonts w:eastAsia="Times New Roman"/>
              </w:rPr>
              <w:t>5-</w:t>
            </w:r>
            <w:r w:rsidRPr="00AF4881">
              <w:rPr>
                <w:rFonts w:eastAsia="Times New Roman"/>
              </w:rPr>
              <w:t xml:space="preserve">Grupi </w:t>
            </w:r>
            <w:proofErr w:type="spellStart"/>
            <w:r w:rsidRPr="00AF4881">
              <w:rPr>
                <w:rFonts w:eastAsia="Times New Roman"/>
              </w:rPr>
              <w:t>punues</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përgatitjen</w:t>
            </w:r>
            <w:proofErr w:type="spellEnd"/>
            <w:r w:rsidRPr="00AF4881">
              <w:rPr>
                <w:rFonts w:eastAsia="Times New Roman"/>
              </w:rPr>
              <w:t xml:space="preserve"> e </w:t>
            </w:r>
            <w:proofErr w:type="spellStart"/>
            <w:r w:rsidRPr="00AF4881">
              <w:rPr>
                <w:rFonts w:eastAsia="Times New Roman"/>
              </w:rPr>
              <w:t>buxhetit</w:t>
            </w:r>
            <w:proofErr w:type="spellEnd"/>
            <w:r w:rsidRPr="00AF4881">
              <w:rPr>
                <w:rFonts w:eastAsia="Times New Roman"/>
              </w:rPr>
              <w:t xml:space="preserve"> </w:t>
            </w:r>
            <w:proofErr w:type="spellStart"/>
            <w:r w:rsidRPr="00AF4881">
              <w:rPr>
                <w:rFonts w:eastAsia="Times New Roman"/>
              </w:rPr>
              <w:t>komunal</w:t>
            </w:r>
            <w:proofErr w:type="spellEnd"/>
            <w:r w:rsidRPr="00AF4881">
              <w:rPr>
                <w:rFonts w:eastAsia="Times New Roman"/>
              </w:rPr>
              <w:t xml:space="preserve"> ka </w:t>
            </w:r>
            <w:proofErr w:type="spellStart"/>
            <w:r w:rsidRPr="00AF4881">
              <w:rPr>
                <w:rFonts w:eastAsia="Times New Roman"/>
              </w:rPr>
              <w:t>shqyrtuar</w:t>
            </w:r>
            <w:proofErr w:type="spellEnd"/>
            <w:r w:rsidRPr="00AF4881">
              <w:rPr>
                <w:rFonts w:eastAsia="Times New Roman"/>
              </w:rPr>
              <w:t xml:space="preserve"> </w:t>
            </w:r>
            <w:proofErr w:type="spellStart"/>
            <w:r w:rsidRPr="00AF4881">
              <w:rPr>
                <w:rFonts w:eastAsia="Times New Roman"/>
              </w:rPr>
              <w:t>kërkesën</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rregullimin</w:t>
            </w:r>
            <w:proofErr w:type="spellEnd"/>
            <w:r w:rsidRPr="00AF4881">
              <w:rPr>
                <w:rFonts w:eastAsia="Times New Roman"/>
              </w:rPr>
              <w:t xml:space="preserve"> e </w:t>
            </w:r>
            <w:proofErr w:type="spellStart"/>
            <w:r w:rsidRPr="00AF4881">
              <w:rPr>
                <w:rFonts w:eastAsia="Times New Roman"/>
              </w:rPr>
              <w:t>trotuarit</w:t>
            </w:r>
            <w:proofErr w:type="spellEnd"/>
            <w:r w:rsidRPr="00AF4881">
              <w:rPr>
                <w:rFonts w:eastAsia="Times New Roman"/>
              </w:rPr>
              <w:t xml:space="preserve"> </w:t>
            </w:r>
            <w:proofErr w:type="spellStart"/>
            <w:r w:rsidRPr="00AF4881">
              <w:rPr>
                <w:rFonts w:eastAsia="Times New Roman"/>
              </w:rPr>
              <w:t>pranë</w:t>
            </w:r>
            <w:proofErr w:type="spellEnd"/>
            <w:r w:rsidRPr="00AF4881">
              <w:rPr>
                <w:rFonts w:eastAsia="Times New Roman"/>
              </w:rPr>
              <w:t xml:space="preserve"> </w:t>
            </w:r>
            <w:proofErr w:type="spellStart"/>
            <w:r w:rsidRPr="00AF4881">
              <w:rPr>
                <w:rFonts w:eastAsia="Times New Roman"/>
              </w:rPr>
              <w:t>stacionit</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rPr>
              <w:t>autobusëve</w:t>
            </w:r>
            <w:proofErr w:type="spellEnd"/>
            <w:r w:rsidRPr="00AF4881">
              <w:rPr>
                <w:rFonts w:eastAsia="Times New Roman"/>
              </w:rPr>
              <w:t xml:space="preserve"> </w:t>
            </w:r>
            <w:proofErr w:type="spellStart"/>
            <w:r w:rsidRPr="00AF4881">
              <w:rPr>
                <w:rFonts w:eastAsia="Times New Roman"/>
              </w:rPr>
              <w:t>dhe</w:t>
            </w:r>
            <w:proofErr w:type="spellEnd"/>
            <w:r w:rsidRPr="00AF4881">
              <w:rPr>
                <w:rFonts w:eastAsia="Times New Roman"/>
              </w:rPr>
              <w:t xml:space="preserve">, pas </w:t>
            </w:r>
            <w:proofErr w:type="spellStart"/>
            <w:r w:rsidRPr="00AF4881">
              <w:rPr>
                <w:rFonts w:eastAsia="Times New Roman"/>
              </w:rPr>
              <w:t>vlerësimit</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rPr>
              <w:t>mundësive</w:t>
            </w:r>
            <w:proofErr w:type="spellEnd"/>
            <w:r w:rsidRPr="00AF4881">
              <w:rPr>
                <w:rFonts w:eastAsia="Times New Roman"/>
              </w:rPr>
              <w:t xml:space="preserve"> </w:t>
            </w:r>
            <w:proofErr w:type="spellStart"/>
            <w:r w:rsidRPr="00AF4881">
              <w:rPr>
                <w:rFonts w:eastAsia="Times New Roman"/>
              </w:rPr>
              <w:t>financiare</w:t>
            </w:r>
            <w:proofErr w:type="spellEnd"/>
            <w:r w:rsidRPr="00AF4881">
              <w:rPr>
                <w:rFonts w:eastAsia="Times New Roman"/>
              </w:rPr>
              <w:t xml:space="preserve"> </w:t>
            </w:r>
            <w:proofErr w:type="spellStart"/>
            <w:r w:rsidRPr="00AF4881">
              <w:rPr>
                <w:rFonts w:eastAsia="Times New Roman"/>
              </w:rPr>
              <w:t>dhe</w:t>
            </w:r>
            <w:proofErr w:type="spellEnd"/>
            <w:r w:rsidRPr="00AF4881">
              <w:rPr>
                <w:rFonts w:eastAsia="Times New Roman"/>
              </w:rPr>
              <w:t xml:space="preserve"> </w:t>
            </w:r>
            <w:proofErr w:type="spellStart"/>
            <w:r w:rsidRPr="00AF4881">
              <w:rPr>
                <w:rFonts w:eastAsia="Times New Roman"/>
              </w:rPr>
              <w:t>nevojave</w:t>
            </w:r>
            <w:proofErr w:type="spellEnd"/>
            <w:r w:rsidRPr="00AF4881">
              <w:rPr>
                <w:rFonts w:eastAsia="Times New Roman"/>
              </w:rPr>
              <w:t xml:space="preserve"> </w:t>
            </w:r>
            <w:proofErr w:type="spellStart"/>
            <w:r w:rsidRPr="00AF4881">
              <w:rPr>
                <w:rFonts w:eastAsia="Times New Roman"/>
              </w:rPr>
              <w:t>prioritare</w:t>
            </w:r>
            <w:proofErr w:type="spellEnd"/>
            <w:r w:rsidRPr="00AF4881">
              <w:rPr>
                <w:rFonts w:eastAsia="Times New Roman"/>
              </w:rPr>
              <w:t xml:space="preserve">, </w:t>
            </w:r>
            <w:proofErr w:type="spellStart"/>
            <w:r w:rsidRPr="00AF4881">
              <w:rPr>
                <w:rFonts w:eastAsia="Times New Roman"/>
              </w:rPr>
              <w:t>vendos</w:t>
            </w:r>
            <w:proofErr w:type="spellEnd"/>
            <w:r w:rsidRPr="00AF4881">
              <w:rPr>
                <w:rFonts w:eastAsia="Times New Roman"/>
              </w:rPr>
              <w:t xml:space="preserve"> </w:t>
            </w:r>
            <w:proofErr w:type="spellStart"/>
            <w:r w:rsidRPr="00AF4881">
              <w:rPr>
                <w:rFonts w:eastAsia="Times New Roman"/>
              </w:rPr>
              <w:t>që</w:t>
            </w:r>
            <w:proofErr w:type="spellEnd"/>
            <w:r w:rsidRPr="00AF4881">
              <w:rPr>
                <w:rFonts w:eastAsia="Times New Roman"/>
              </w:rPr>
              <w:t xml:space="preserve"> </w:t>
            </w:r>
            <w:proofErr w:type="spellStart"/>
            <w:r w:rsidRPr="00AF4881">
              <w:rPr>
                <w:rFonts w:eastAsia="Times New Roman"/>
              </w:rPr>
              <w:t>projekti</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b/>
                <w:bCs/>
              </w:rPr>
              <w:t>aprovuar</w:t>
            </w:r>
            <w:proofErr w:type="spellEnd"/>
            <w:r w:rsidRPr="00AF4881">
              <w:rPr>
                <w:rFonts w:eastAsia="Times New Roman"/>
                <w:b/>
                <w:bCs/>
              </w:rPr>
              <w:t xml:space="preserve"> </w:t>
            </w:r>
            <w:proofErr w:type="spellStart"/>
            <w:r w:rsidRPr="00AF4881">
              <w:rPr>
                <w:rFonts w:eastAsia="Times New Roman"/>
                <w:b/>
                <w:bCs/>
              </w:rPr>
              <w:t>pjesërisht</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t’u</w:t>
            </w:r>
            <w:proofErr w:type="spellEnd"/>
            <w:r w:rsidRPr="00AF4881">
              <w:rPr>
                <w:rFonts w:eastAsia="Times New Roman"/>
              </w:rPr>
              <w:t xml:space="preserve"> </w:t>
            </w:r>
            <w:proofErr w:type="spellStart"/>
            <w:r w:rsidRPr="00AF4881">
              <w:rPr>
                <w:rFonts w:eastAsia="Times New Roman"/>
              </w:rPr>
              <w:t>përfshirë</w:t>
            </w:r>
            <w:proofErr w:type="spellEnd"/>
            <w:r w:rsidRPr="00AF4881">
              <w:rPr>
                <w:rFonts w:eastAsia="Times New Roman"/>
              </w:rPr>
              <w:t xml:space="preserve"> </w:t>
            </w:r>
            <w:proofErr w:type="spellStart"/>
            <w:r w:rsidRPr="00AF4881">
              <w:rPr>
                <w:rFonts w:eastAsia="Times New Roman"/>
              </w:rPr>
              <w:t>në</w:t>
            </w:r>
            <w:proofErr w:type="spellEnd"/>
            <w:r w:rsidRPr="00AF4881">
              <w:rPr>
                <w:rFonts w:eastAsia="Times New Roman"/>
              </w:rPr>
              <w:t xml:space="preserve"> </w:t>
            </w:r>
            <w:proofErr w:type="spellStart"/>
            <w:r w:rsidRPr="00AF4881">
              <w:rPr>
                <w:rFonts w:eastAsia="Times New Roman"/>
              </w:rPr>
              <w:t>planifikimin</w:t>
            </w:r>
            <w:proofErr w:type="spellEnd"/>
            <w:r w:rsidRPr="00AF4881">
              <w:rPr>
                <w:rFonts w:eastAsia="Times New Roman"/>
              </w:rPr>
              <w:t xml:space="preserve"> </w:t>
            </w:r>
            <w:proofErr w:type="spellStart"/>
            <w:r w:rsidRPr="00AF4881">
              <w:rPr>
                <w:rFonts w:eastAsia="Times New Roman"/>
              </w:rPr>
              <w:t>buxhetor</w:t>
            </w:r>
            <w:proofErr w:type="spellEnd"/>
            <w:r w:rsidRPr="00AF4881">
              <w:rPr>
                <w:rFonts w:eastAsia="Times New Roman"/>
              </w:rPr>
              <w:t>.</w:t>
            </w:r>
          </w:p>
          <w:p w14:paraId="72ADD9FB" w14:textId="77777777" w:rsidR="00AF4881" w:rsidRDefault="00AF4881" w:rsidP="00AF4881">
            <w:pPr>
              <w:pStyle w:val="NormalWeb"/>
              <w:rPr>
                <w:rFonts w:eastAsia="Times New Roman"/>
              </w:rPr>
            </w:pPr>
          </w:p>
          <w:p w14:paraId="5C344147" w14:textId="11614059" w:rsidR="00AF4881" w:rsidRPr="00AF4881" w:rsidRDefault="00AF4881" w:rsidP="00AF4881">
            <w:pPr>
              <w:pStyle w:val="NormalWeb"/>
              <w:rPr>
                <w:rFonts w:eastAsia="Times New Roman"/>
              </w:rPr>
            </w:pPr>
            <w:r>
              <w:rPr>
                <w:rFonts w:eastAsia="Times New Roman"/>
              </w:rPr>
              <w:t>6-</w:t>
            </w:r>
            <w:r>
              <w:t xml:space="preserve"> </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rregullimin</w:t>
            </w:r>
            <w:proofErr w:type="spellEnd"/>
            <w:r>
              <w:t xml:space="preserve"> e </w:t>
            </w:r>
            <w:proofErr w:type="spellStart"/>
            <w:r>
              <w:t>rrugëve</w:t>
            </w:r>
            <w:proofErr w:type="spellEnd"/>
            <w:r>
              <w:t xml:space="preserve"> </w:t>
            </w:r>
            <w:proofErr w:type="spellStart"/>
            <w:r>
              <w:t>fushore</w:t>
            </w:r>
            <w:proofErr w:type="spellEnd"/>
            <w:r>
              <w:t xml:space="preserve"> </w:t>
            </w:r>
            <w:proofErr w:type="spellStart"/>
            <w:r>
              <w:t>si</w:t>
            </w:r>
            <w:proofErr w:type="spellEnd"/>
            <w:r>
              <w:t xml:space="preserve"> </w:t>
            </w:r>
            <w:proofErr w:type="spellStart"/>
            <w:r>
              <w:t>dhe</w:t>
            </w:r>
            <w:proofErr w:type="spellEnd"/>
            <w:r>
              <w:t xml:space="preserve"> </w:t>
            </w:r>
            <w:proofErr w:type="spellStart"/>
            <w:r>
              <w:t>mirëmbajtjen</w:t>
            </w:r>
            <w:proofErr w:type="spellEnd"/>
            <w:r>
              <w:t xml:space="preserve"> e </w:t>
            </w:r>
            <w:proofErr w:type="spellStart"/>
            <w:r>
              <w:t>disa</w:t>
            </w:r>
            <w:proofErr w:type="spellEnd"/>
            <w:r>
              <w:t xml:space="preserve"> </w:t>
            </w:r>
            <w:proofErr w:type="spellStart"/>
            <w:r>
              <w:t>rrugëve</w:t>
            </w:r>
            <w:proofErr w:type="spellEnd"/>
            <w:r>
              <w:t xml:space="preserve"> </w:t>
            </w:r>
            <w:proofErr w:type="spellStart"/>
            <w:r>
              <w:t>ekzistuese</w:t>
            </w:r>
            <w:proofErr w:type="spellEnd"/>
            <w:r>
              <w:t xml:space="preserve">, </w:t>
            </w:r>
            <w:proofErr w:type="spellStart"/>
            <w:r>
              <w:t>dhe</w:t>
            </w:r>
            <w:proofErr w:type="spellEnd"/>
            <w:r>
              <w:t xml:space="preserve"> duke </w:t>
            </w:r>
            <w:proofErr w:type="spellStart"/>
            <w:r>
              <w:t>marrë</w:t>
            </w:r>
            <w:proofErr w:type="spellEnd"/>
            <w:r>
              <w:t xml:space="preserve"> </w:t>
            </w:r>
            <w:proofErr w:type="spellStart"/>
            <w:r>
              <w:t>parasysh</w:t>
            </w:r>
            <w:proofErr w:type="spellEnd"/>
            <w:r>
              <w:t xml:space="preserve"> </w:t>
            </w:r>
            <w:proofErr w:type="spellStart"/>
            <w:r>
              <w:t>rëndësinë</w:t>
            </w:r>
            <w:proofErr w:type="spellEnd"/>
            <w:r>
              <w:t xml:space="preserve"> e </w:t>
            </w:r>
            <w:proofErr w:type="spellStart"/>
            <w:r>
              <w:t>tyre</w:t>
            </w:r>
            <w:proofErr w:type="spellEnd"/>
            <w:r>
              <w:t xml:space="preserve"> </w:t>
            </w:r>
            <w:proofErr w:type="spellStart"/>
            <w:r>
              <w:t>për</w:t>
            </w:r>
            <w:proofErr w:type="spellEnd"/>
            <w:r>
              <w:t xml:space="preserve"> </w:t>
            </w:r>
            <w:proofErr w:type="spellStart"/>
            <w:r>
              <w:t>qarkullimin</w:t>
            </w:r>
            <w:proofErr w:type="spellEnd"/>
            <w:r>
              <w:t xml:space="preserve"> </w:t>
            </w:r>
            <w:proofErr w:type="spellStart"/>
            <w:r>
              <w:t>dhe</w:t>
            </w:r>
            <w:proofErr w:type="spellEnd"/>
            <w:r>
              <w:t xml:space="preserve"> </w:t>
            </w:r>
            <w:proofErr w:type="spellStart"/>
            <w:r>
              <w:t>zhvillimin</w:t>
            </w:r>
            <w:proofErr w:type="spellEnd"/>
            <w:r>
              <w:t xml:space="preserve"> </w:t>
            </w:r>
            <w:proofErr w:type="spellStart"/>
            <w:r>
              <w:t>lokal</w:t>
            </w:r>
            <w:proofErr w:type="spellEnd"/>
            <w:r>
              <w:t xml:space="preserve">, </w:t>
            </w:r>
            <w:proofErr w:type="spellStart"/>
            <w:r>
              <w:t>projekti</w:t>
            </w:r>
            <w:proofErr w:type="spellEnd"/>
            <w:r>
              <w:t xml:space="preserve"> </w:t>
            </w:r>
            <w:proofErr w:type="spellStart"/>
            <w:r>
              <w:t>aprovohet</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r>
              <w:t xml:space="preserve"> </w:t>
            </w:r>
          </w:p>
          <w:p w14:paraId="0E131DFB" w14:textId="20F386B7" w:rsidR="00AF4881" w:rsidRPr="00AF4881" w:rsidRDefault="00AF4881" w:rsidP="00AF4881">
            <w:pPr>
              <w:spacing w:before="100" w:beforeAutospacing="1" w:after="100" w:afterAutospacing="1"/>
              <w:rPr>
                <w:rFonts w:ascii="Times New Roman" w:eastAsia="Times New Roman" w:hAnsi="Times New Roman" w:cs="Times New Roman"/>
                <w:sz w:val="24"/>
                <w:szCs w:val="24"/>
              </w:rPr>
            </w:pPr>
          </w:p>
          <w:p w14:paraId="090F9C7B" w14:textId="77777777" w:rsidR="00931270" w:rsidRPr="00ED082B" w:rsidRDefault="00931270" w:rsidP="00931270">
            <w:pPr>
              <w:jc w:val="both"/>
              <w:rPr>
                <w:rFonts w:eastAsia="Calibri" w:cs="Times New Roman"/>
                <w:bCs/>
                <w:kern w:val="2"/>
                <w:lang w:val="sq-AL"/>
              </w:rPr>
            </w:pPr>
          </w:p>
        </w:tc>
      </w:tr>
      <w:tr w:rsidR="00105510" w:rsidRPr="00ED082B" w14:paraId="5D195642" w14:textId="77777777" w:rsidTr="00931270">
        <w:tc>
          <w:tcPr>
            <w:tcW w:w="2049" w:type="dxa"/>
          </w:tcPr>
          <w:p w14:paraId="26BF6982" w14:textId="7FCA2E9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lastRenderedPageBreak/>
              <w:t>1. Ndërtimi i kanalizimit për ujërat atmosferikë nën binarë</w:t>
            </w:r>
          </w:p>
          <w:p w14:paraId="0376833E" w14:textId="21E86A27"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Ndërtimi i trotuarit nga rruga e Ushtarëve deri te objekti i ambulancës</w:t>
            </w:r>
          </w:p>
        </w:tc>
        <w:tc>
          <w:tcPr>
            <w:tcW w:w="2368" w:type="dxa"/>
            <w:vAlign w:val="center"/>
          </w:tcPr>
          <w:p w14:paraId="749589D5" w14:textId="651B5095" w:rsidR="00931270" w:rsidRPr="00ED082B" w:rsidRDefault="00931270" w:rsidP="00931270">
            <w:pPr>
              <w:spacing w:line="278" w:lineRule="auto"/>
              <w:jc w:val="center"/>
              <w:rPr>
                <w:rFonts w:cs="Times New Roman"/>
                <w:b/>
                <w:bCs/>
                <w:lang w:val="sq-AL"/>
              </w:rPr>
            </w:pPr>
            <w:r w:rsidRPr="00ED082B">
              <w:rPr>
                <w:rFonts w:cs="Times New Roman"/>
                <w:b/>
                <w:bCs/>
                <w:lang w:val="sq-AL"/>
              </w:rPr>
              <w:t>Afrim Limani – Qytetar i fshatit Çifllak</w:t>
            </w:r>
          </w:p>
        </w:tc>
        <w:tc>
          <w:tcPr>
            <w:tcW w:w="1934" w:type="dxa"/>
            <w:vAlign w:val="center"/>
          </w:tcPr>
          <w:p w14:paraId="7BBBA1C6" w14:textId="77777777" w:rsidR="00931270" w:rsidRPr="00ED082B" w:rsidRDefault="00931270" w:rsidP="00CD3BB5">
            <w:pPr>
              <w:pStyle w:val="ListParagraph"/>
              <w:numPr>
                <w:ilvl w:val="0"/>
                <w:numId w:val="30"/>
              </w:numPr>
              <w:rPr>
                <w:rFonts w:eastAsia="Calibri" w:cs="Times New Roman"/>
                <w:bCs/>
                <w:kern w:val="2"/>
                <w:lang w:val="sq-AL"/>
              </w:rPr>
            </w:pPr>
            <w:r w:rsidRPr="00ED082B">
              <w:rPr>
                <w:rFonts w:eastAsia="Calibri" w:cs="Times New Roman"/>
                <w:bCs/>
                <w:kern w:val="2"/>
                <w:lang w:val="sq-AL"/>
              </w:rPr>
              <w:t>Refuzohet</w:t>
            </w:r>
          </w:p>
          <w:p w14:paraId="27D5A5F1" w14:textId="48B572A0" w:rsidR="00931270" w:rsidRPr="00ED082B" w:rsidRDefault="00931270" w:rsidP="00CD3BB5">
            <w:pPr>
              <w:pStyle w:val="ListParagraph"/>
              <w:numPr>
                <w:ilvl w:val="0"/>
                <w:numId w:val="30"/>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A3DCD78" w14:textId="30111798" w:rsidR="00AF4881" w:rsidRPr="00AF4881" w:rsidRDefault="00AF4881" w:rsidP="00AF4881">
            <w:pPr>
              <w:pStyle w:val="NormalWeb"/>
              <w:rPr>
                <w:rFonts w:eastAsia="Times New Roman"/>
              </w:rPr>
            </w:pPr>
            <w:r>
              <w:rPr>
                <w:rFonts w:eastAsia="Calibri"/>
                <w:bCs/>
                <w:kern w:val="2"/>
                <w:lang w:val="sq-AL"/>
              </w:rPr>
              <w:t>1.</w:t>
            </w:r>
            <w:r>
              <w:t xml:space="preserve"> </w:t>
            </w:r>
            <w:proofErr w:type="spellStart"/>
            <w:r w:rsidRPr="00AF4881">
              <w:rPr>
                <w:rFonts w:eastAsia="Times New Roman"/>
              </w:rPr>
              <w:t>Grupi</w:t>
            </w:r>
            <w:proofErr w:type="spellEnd"/>
            <w:r w:rsidRPr="00AF4881">
              <w:rPr>
                <w:rFonts w:eastAsia="Times New Roman"/>
              </w:rPr>
              <w:t xml:space="preserve"> </w:t>
            </w:r>
            <w:proofErr w:type="spellStart"/>
            <w:r w:rsidRPr="00AF4881">
              <w:rPr>
                <w:rFonts w:eastAsia="Times New Roman"/>
              </w:rPr>
              <w:t>punues</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përgatitjen</w:t>
            </w:r>
            <w:proofErr w:type="spellEnd"/>
            <w:r w:rsidRPr="00AF4881">
              <w:rPr>
                <w:rFonts w:eastAsia="Times New Roman"/>
              </w:rPr>
              <w:t xml:space="preserve"> e </w:t>
            </w:r>
            <w:proofErr w:type="spellStart"/>
            <w:r w:rsidRPr="00AF4881">
              <w:rPr>
                <w:rFonts w:eastAsia="Times New Roman"/>
              </w:rPr>
              <w:t>buxhetit</w:t>
            </w:r>
            <w:proofErr w:type="spellEnd"/>
            <w:r w:rsidRPr="00AF4881">
              <w:rPr>
                <w:rFonts w:eastAsia="Times New Roman"/>
              </w:rPr>
              <w:t xml:space="preserve"> </w:t>
            </w:r>
            <w:proofErr w:type="spellStart"/>
            <w:r w:rsidRPr="00AF4881">
              <w:rPr>
                <w:rFonts w:eastAsia="Times New Roman"/>
              </w:rPr>
              <w:t>komunal</w:t>
            </w:r>
            <w:proofErr w:type="spellEnd"/>
            <w:r w:rsidRPr="00AF4881">
              <w:rPr>
                <w:rFonts w:eastAsia="Times New Roman"/>
              </w:rPr>
              <w:t xml:space="preserve"> ka </w:t>
            </w:r>
            <w:proofErr w:type="spellStart"/>
            <w:r w:rsidRPr="00AF4881">
              <w:rPr>
                <w:rFonts w:eastAsia="Times New Roman"/>
              </w:rPr>
              <w:t>shqyrtuar</w:t>
            </w:r>
            <w:proofErr w:type="spellEnd"/>
            <w:r w:rsidRPr="00AF4881">
              <w:rPr>
                <w:rFonts w:eastAsia="Times New Roman"/>
              </w:rPr>
              <w:t xml:space="preserve"> </w:t>
            </w:r>
            <w:proofErr w:type="spellStart"/>
            <w:r w:rsidRPr="00AF4881">
              <w:rPr>
                <w:rFonts w:eastAsia="Times New Roman"/>
              </w:rPr>
              <w:t>kërkesën</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ndërtimin</w:t>
            </w:r>
            <w:proofErr w:type="spellEnd"/>
            <w:r w:rsidRPr="00AF4881">
              <w:rPr>
                <w:rFonts w:eastAsia="Times New Roman"/>
              </w:rPr>
              <w:t xml:space="preserve"> e </w:t>
            </w:r>
            <w:proofErr w:type="spellStart"/>
            <w:r w:rsidRPr="00AF4881">
              <w:rPr>
                <w:rFonts w:eastAsia="Times New Roman"/>
              </w:rPr>
              <w:t>kanalizimit</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ujërat</w:t>
            </w:r>
            <w:proofErr w:type="spellEnd"/>
            <w:r w:rsidRPr="00AF4881">
              <w:rPr>
                <w:rFonts w:eastAsia="Times New Roman"/>
              </w:rPr>
              <w:t xml:space="preserve"> </w:t>
            </w:r>
            <w:proofErr w:type="spellStart"/>
            <w:r w:rsidRPr="00AF4881">
              <w:rPr>
                <w:rFonts w:eastAsia="Times New Roman"/>
              </w:rPr>
              <w:t>atmosferikë</w:t>
            </w:r>
            <w:proofErr w:type="spellEnd"/>
            <w:r w:rsidRPr="00AF4881">
              <w:rPr>
                <w:rFonts w:eastAsia="Times New Roman"/>
              </w:rPr>
              <w:t xml:space="preserve"> </w:t>
            </w:r>
            <w:proofErr w:type="spellStart"/>
            <w:r w:rsidRPr="00AF4881">
              <w:rPr>
                <w:rFonts w:eastAsia="Times New Roman"/>
              </w:rPr>
              <w:t>nën</w:t>
            </w:r>
            <w:proofErr w:type="spellEnd"/>
            <w:r w:rsidRPr="00AF4881">
              <w:rPr>
                <w:rFonts w:eastAsia="Times New Roman"/>
              </w:rPr>
              <w:t xml:space="preserve"> </w:t>
            </w:r>
            <w:proofErr w:type="spellStart"/>
            <w:r w:rsidRPr="00AF4881">
              <w:rPr>
                <w:rFonts w:eastAsia="Times New Roman"/>
              </w:rPr>
              <w:t>binarë</w:t>
            </w:r>
            <w:proofErr w:type="spellEnd"/>
            <w:r w:rsidRPr="00AF4881">
              <w:rPr>
                <w:rFonts w:eastAsia="Times New Roman"/>
              </w:rPr>
              <w:t xml:space="preserve"> </w:t>
            </w:r>
            <w:proofErr w:type="spellStart"/>
            <w:r w:rsidRPr="00AF4881">
              <w:rPr>
                <w:rFonts w:eastAsia="Times New Roman"/>
              </w:rPr>
              <w:t>dhe</w:t>
            </w:r>
            <w:proofErr w:type="spellEnd"/>
            <w:r w:rsidRPr="00AF4881">
              <w:rPr>
                <w:rFonts w:eastAsia="Times New Roman"/>
              </w:rPr>
              <w:t xml:space="preserve">, </w:t>
            </w:r>
            <w:proofErr w:type="spellStart"/>
            <w:r w:rsidRPr="00AF4881">
              <w:rPr>
                <w:rFonts w:eastAsia="Times New Roman"/>
              </w:rPr>
              <w:t>për</w:t>
            </w:r>
            <w:proofErr w:type="spellEnd"/>
            <w:r w:rsidRPr="00AF4881">
              <w:rPr>
                <w:rFonts w:eastAsia="Times New Roman"/>
              </w:rPr>
              <w:t xml:space="preserve"> </w:t>
            </w:r>
            <w:proofErr w:type="spellStart"/>
            <w:r w:rsidRPr="00AF4881">
              <w:rPr>
                <w:rFonts w:eastAsia="Times New Roman"/>
              </w:rPr>
              <w:t>shkak</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rPr>
              <w:t>kufizimeve</w:t>
            </w:r>
            <w:proofErr w:type="spellEnd"/>
            <w:r w:rsidRPr="00AF4881">
              <w:rPr>
                <w:rFonts w:eastAsia="Times New Roman"/>
              </w:rPr>
              <w:t xml:space="preserve"> </w:t>
            </w:r>
            <w:proofErr w:type="spellStart"/>
            <w:r w:rsidRPr="00AF4881">
              <w:rPr>
                <w:rFonts w:eastAsia="Times New Roman"/>
              </w:rPr>
              <w:t>financiare</w:t>
            </w:r>
            <w:proofErr w:type="spellEnd"/>
            <w:r w:rsidRPr="00AF4881">
              <w:rPr>
                <w:rFonts w:eastAsia="Times New Roman"/>
              </w:rPr>
              <w:t xml:space="preserve"> </w:t>
            </w:r>
            <w:proofErr w:type="spellStart"/>
            <w:r w:rsidRPr="00AF4881">
              <w:rPr>
                <w:rFonts w:eastAsia="Times New Roman"/>
              </w:rPr>
              <w:t>dhe</w:t>
            </w:r>
            <w:proofErr w:type="spellEnd"/>
            <w:r w:rsidRPr="00AF4881">
              <w:rPr>
                <w:rFonts w:eastAsia="Times New Roman"/>
              </w:rPr>
              <w:t xml:space="preserve"> </w:t>
            </w:r>
            <w:proofErr w:type="spellStart"/>
            <w:r w:rsidRPr="00AF4881">
              <w:rPr>
                <w:rFonts w:eastAsia="Times New Roman"/>
              </w:rPr>
              <w:t>prioriteteve</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rPr>
              <w:t>tjera</w:t>
            </w:r>
            <w:proofErr w:type="spellEnd"/>
            <w:r w:rsidRPr="00AF4881">
              <w:rPr>
                <w:rFonts w:eastAsia="Times New Roman"/>
              </w:rPr>
              <w:t xml:space="preserve"> </w:t>
            </w:r>
            <w:proofErr w:type="spellStart"/>
            <w:r w:rsidRPr="00AF4881">
              <w:rPr>
                <w:rFonts w:eastAsia="Times New Roman"/>
              </w:rPr>
              <w:t>infrastrukturore</w:t>
            </w:r>
            <w:proofErr w:type="spellEnd"/>
            <w:r w:rsidRPr="00AF4881">
              <w:rPr>
                <w:rFonts w:eastAsia="Times New Roman"/>
              </w:rPr>
              <w:t xml:space="preserve">, </w:t>
            </w:r>
            <w:proofErr w:type="spellStart"/>
            <w:r w:rsidRPr="00AF4881">
              <w:rPr>
                <w:rFonts w:eastAsia="Times New Roman"/>
              </w:rPr>
              <w:t>vendos</w:t>
            </w:r>
            <w:proofErr w:type="spellEnd"/>
            <w:r w:rsidRPr="00AF4881">
              <w:rPr>
                <w:rFonts w:eastAsia="Times New Roman"/>
              </w:rPr>
              <w:t xml:space="preserve"> </w:t>
            </w:r>
            <w:proofErr w:type="spellStart"/>
            <w:r w:rsidRPr="00AF4881">
              <w:rPr>
                <w:rFonts w:eastAsia="Times New Roman"/>
              </w:rPr>
              <w:lastRenderedPageBreak/>
              <w:t>që</w:t>
            </w:r>
            <w:proofErr w:type="spellEnd"/>
            <w:r w:rsidRPr="00AF4881">
              <w:rPr>
                <w:rFonts w:eastAsia="Times New Roman"/>
              </w:rPr>
              <w:t xml:space="preserve"> </w:t>
            </w:r>
            <w:proofErr w:type="spellStart"/>
            <w:r w:rsidRPr="00AF4881">
              <w:rPr>
                <w:rFonts w:eastAsia="Times New Roman"/>
              </w:rPr>
              <w:t>projekti</w:t>
            </w:r>
            <w:proofErr w:type="spellEnd"/>
            <w:r w:rsidRPr="00AF4881">
              <w:rPr>
                <w:rFonts w:eastAsia="Times New Roman"/>
              </w:rPr>
              <w:t xml:space="preserve"> </w:t>
            </w:r>
            <w:proofErr w:type="spellStart"/>
            <w:r w:rsidRPr="00AF4881">
              <w:rPr>
                <w:rFonts w:eastAsia="Times New Roman"/>
              </w:rPr>
              <w:t>të</w:t>
            </w:r>
            <w:proofErr w:type="spellEnd"/>
            <w:r w:rsidRPr="00AF4881">
              <w:rPr>
                <w:rFonts w:eastAsia="Times New Roman"/>
              </w:rPr>
              <w:t xml:space="preserve"> </w:t>
            </w:r>
            <w:proofErr w:type="spellStart"/>
            <w:r w:rsidRPr="00AF4881">
              <w:rPr>
                <w:rFonts w:eastAsia="Times New Roman"/>
              </w:rPr>
              <w:t>refuzohet</w:t>
            </w:r>
            <w:proofErr w:type="spellEnd"/>
            <w:r w:rsidRPr="00AF4881">
              <w:rPr>
                <w:rFonts w:eastAsia="Times New Roman"/>
              </w:rPr>
              <w:t xml:space="preserve"> </w:t>
            </w:r>
            <w:proofErr w:type="spellStart"/>
            <w:r w:rsidRPr="00AF4881">
              <w:rPr>
                <w:rFonts w:eastAsia="Times New Roman"/>
              </w:rPr>
              <w:t>në</w:t>
            </w:r>
            <w:proofErr w:type="spellEnd"/>
            <w:r w:rsidRPr="00AF4881">
              <w:rPr>
                <w:rFonts w:eastAsia="Times New Roman"/>
              </w:rPr>
              <w:t xml:space="preserve"> </w:t>
            </w:r>
            <w:proofErr w:type="spellStart"/>
            <w:r w:rsidRPr="00AF4881">
              <w:rPr>
                <w:rFonts w:eastAsia="Times New Roman"/>
              </w:rPr>
              <w:t>këtë</w:t>
            </w:r>
            <w:proofErr w:type="spellEnd"/>
            <w:r w:rsidRPr="00AF4881">
              <w:rPr>
                <w:rFonts w:eastAsia="Times New Roman"/>
              </w:rPr>
              <w:t xml:space="preserve"> </w:t>
            </w:r>
            <w:proofErr w:type="spellStart"/>
            <w:r w:rsidRPr="00AF4881">
              <w:rPr>
                <w:rFonts w:eastAsia="Times New Roman"/>
              </w:rPr>
              <w:t>fazë</w:t>
            </w:r>
            <w:proofErr w:type="spellEnd"/>
            <w:r w:rsidRPr="00AF4881">
              <w:rPr>
                <w:rFonts w:eastAsia="Times New Roman"/>
              </w:rPr>
              <w:t>.</w:t>
            </w:r>
          </w:p>
          <w:p w14:paraId="760345E6" w14:textId="77777777" w:rsidR="00931270" w:rsidRDefault="00931270" w:rsidP="00931270">
            <w:pPr>
              <w:jc w:val="both"/>
              <w:rPr>
                <w:rFonts w:eastAsia="Calibri" w:cs="Times New Roman"/>
                <w:bCs/>
                <w:kern w:val="2"/>
                <w:lang w:val="sq-AL"/>
              </w:rPr>
            </w:pPr>
          </w:p>
          <w:p w14:paraId="4A4BE83D" w14:textId="73E5CC49" w:rsidR="00AF4881" w:rsidRPr="00AF4881" w:rsidRDefault="00AF4881" w:rsidP="00AF4881">
            <w:pPr>
              <w:jc w:val="both"/>
              <w:rPr>
                <w:rFonts w:eastAsia="Calibri" w:cs="Times New Roman"/>
                <w:bCs/>
                <w:kern w:val="2"/>
                <w:lang w:val="sq-AL"/>
              </w:rPr>
            </w:pPr>
            <w:r>
              <w:t>2-</w:t>
            </w:r>
            <w:r>
              <w:t xml:space="preserve">Grupi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ndërtimin</w:t>
            </w:r>
            <w:proofErr w:type="spellEnd"/>
            <w:r>
              <w:t xml:space="preserve"> e </w:t>
            </w:r>
            <w:proofErr w:type="spellStart"/>
            <w:r>
              <w:t>trotuarit</w:t>
            </w:r>
            <w:proofErr w:type="spellEnd"/>
            <w:r>
              <w:t xml:space="preserve"> </w:t>
            </w:r>
            <w:proofErr w:type="spellStart"/>
            <w:r>
              <w:t>nga</w:t>
            </w:r>
            <w:proofErr w:type="spellEnd"/>
            <w:r>
              <w:t xml:space="preserve"> </w:t>
            </w:r>
            <w:proofErr w:type="spellStart"/>
            <w:r>
              <w:t>rruga</w:t>
            </w:r>
            <w:proofErr w:type="spellEnd"/>
            <w:r>
              <w:t xml:space="preserve"> e </w:t>
            </w:r>
            <w:proofErr w:type="spellStart"/>
            <w:r>
              <w:t>Ushtarëve</w:t>
            </w:r>
            <w:proofErr w:type="spellEnd"/>
            <w:r>
              <w:t xml:space="preserve"> </w:t>
            </w:r>
            <w:proofErr w:type="spellStart"/>
            <w:r>
              <w:t>deri</w:t>
            </w:r>
            <w:proofErr w:type="spellEnd"/>
            <w:r>
              <w:t xml:space="preserve"> </w:t>
            </w:r>
            <w:proofErr w:type="spellStart"/>
            <w:r>
              <w:t>te</w:t>
            </w:r>
            <w:proofErr w:type="spellEnd"/>
            <w:r>
              <w:t xml:space="preserve"> </w:t>
            </w:r>
            <w:proofErr w:type="spellStart"/>
            <w:r>
              <w:t>objekti</w:t>
            </w:r>
            <w:proofErr w:type="spellEnd"/>
            <w:r>
              <w:t xml:space="preserve"> </w:t>
            </w:r>
            <w:proofErr w:type="spellStart"/>
            <w:r>
              <w:t>i</w:t>
            </w:r>
            <w:proofErr w:type="spellEnd"/>
            <w:r>
              <w:t xml:space="preserve"> </w:t>
            </w:r>
            <w:proofErr w:type="spellStart"/>
            <w:r>
              <w:t>ambulancës</w:t>
            </w:r>
            <w:proofErr w:type="spellEnd"/>
            <w:r>
              <w:t xml:space="preserve"> </w:t>
            </w:r>
            <w:proofErr w:type="spellStart"/>
            <w:r>
              <w:t>dhe</w:t>
            </w:r>
            <w:proofErr w:type="spellEnd"/>
            <w:r>
              <w:t xml:space="preserve">, duke </w:t>
            </w:r>
            <w:proofErr w:type="spellStart"/>
            <w:r>
              <w:t>vlerësuar</w:t>
            </w:r>
            <w:proofErr w:type="spellEnd"/>
            <w:r>
              <w:t xml:space="preserve"> </w:t>
            </w:r>
            <w:proofErr w:type="spellStart"/>
            <w:r>
              <w:t>nevojën</w:t>
            </w:r>
            <w:proofErr w:type="spellEnd"/>
            <w:r>
              <w:t xml:space="preserve"> </w:t>
            </w:r>
            <w:proofErr w:type="spellStart"/>
            <w:r>
              <w:t>për</w:t>
            </w:r>
            <w:proofErr w:type="spellEnd"/>
            <w:r>
              <w:t xml:space="preserve"> </w:t>
            </w:r>
            <w:proofErr w:type="spellStart"/>
            <w:r>
              <w:t>siguri</w:t>
            </w:r>
            <w:proofErr w:type="spellEnd"/>
            <w:r>
              <w:t xml:space="preserve"> </w:t>
            </w:r>
            <w:proofErr w:type="spellStart"/>
            <w:r>
              <w:t>dhe</w:t>
            </w:r>
            <w:proofErr w:type="spellEnd"/>
            <w:r>
              <w:t xml:space="preserve"> </w:t>
            </w:r>
            <w:proofErr w:type="spellStart"/>
            <w:r>
              <w:t>qasje</w:t>
            </w:r>
            <w:proofErr w:type="spellEnd"/>
            <w:r>
              <w:t xml:space="preserve"> </w:t>
            </w:r>
            <w:proofErr w:type="spellStart"/>
            <w:r>
              <w:t>më</w:t>
            </w:r>
            <w:proofErr w:type="spellEnd"/>
            <w:r>
              <w:t xml:space="preserve"> </w:t>
            </w:r>
            <w:proofErr w:type="spellStart"/>
            <w:r>
              <w:t>të</w:t>
            </w:r>
            <w:proofErr w:type="spellEnd"/>
            <w:r>
              <w:t xml:space="preserve"> </w:t>
            </w:r>
            <w:proofErr w:type="spellStart"/>
            <w:r>
              <w:t>lehtë</w:t>
            </w:r>
            <w:proofErr w:type="spellEnd"/>
            <w:r>
              <w:t xml:space="preserve"> </w:t>
            </w:r>
            <w:proofErr w:type="spellStart"/>
            <w:r>
              <w:t>për</w:t>
            </w:r>
            <w:proofErr w:type="spellEnd"/>
            <w:r>
              <w:t xml:space="preserve"> </w:t>
            </w:r>
            <w:proofErr w:type="spellStart"/>
            <w:r>
              <w:t>qytetarët</w:t>
            </w:r>
            <w:proofErr w:type="spellEnd"/>
            <w:r>
              <w:t xml:space="preserve">, </w:t>
            </w:r>
            <w:proofErr w:type="spellStart"/>
            <w:r>
              <w:t>projekti</w:t>
            </w:r>
            <w:proofErr w:type="spellEnd"/>
            <w:r>
              <w:t xml:space="preserve"> </w:t>
            </w:r>
            <w:proofErr w:type="spellStart"/>
            <w:r>
              <w:t>aprovohet</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tc>
      </w:tr>
      <w:tr w:rsidR="00105510" w:rsidRPr="00ED082B" w14:paraId="6A6F11EE" w14:textId="77777777" w:rsidTr="00931270">
        <w:tc>
          <w:tcPr>
            <w:tcW w:w="2049" w:type="dxa"/>
          </w:tcPr>
          <w:p w14:paraId="3F57A052" w14:textId="66E4BCBD"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lastRenderedPageBreak/>
              <w:t>1. Vazhdimi i kubezimit të rrugëve në disa lagje</w:t>
            </w:r>
          </w:p>
          <w:p w14:paraId="1FAE3159" w14:textId="665014C4"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2. Ndërtimi i kanalizimit në lagjen e Kelmendëve</w:t>
            </w:r>
          </w:p>
          <w:p w14:paraId="78A7E8B6" w14:textId="71E23BE9"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trotuarit përgjatë rrugës kryesore deri te udhëkryqi</w:t>
            </w:r>
          </w:p>
          <w:p w14:paraId="5C9795F6" w14:textId="6075C1FE"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4. Rregullimi i disa kanaleve të ujërave atmosferikë nëpër lagje</w:t>
            </w:r>
          </w:p>
          <w:p w14:paraId="01425382" w14:textId="74248457" w:rsidR="00931270" w:rsidRPr="00ED082B" w:rsidRDefault="00931270" w:rsidP="00931270">
            <w:pPr>
              <w:pStyle w:val="NormalWeb"/>
              <w:jc w:val="both"/>
              <w:rPr>
                <w:rFonts w:asciiTheme="minorHAnsi" w:hAnsiTheme="minorHAnsi"/>
                <w:sz w:val="22"/>
                <w:szCs w:val="22"/>
                <w:lang w:val="sq-AL"/>
              </w:rPr>
            </w:pPr>
            <w:r w:rsidRPr="00ED082B">
              <w:rPr>
                <w:rFonts w:asciiTheme="minorHAnsi" w:hAnsiTheme="minorHAnsi"/>
                <w:sz w:val="22"/>
                <w:szCs w:val="22"/>
                <w:lang w:val="sq-AL"/>
              </w:rPr>
              <w:t>5. Vendosja e rrethojës së objektit të shkollës</w:t>
            </w:r>
          </w:p>
        </w:tc>
        <w:tc>
          <w:tcPr>
            <w:tcW w:w="2368" w:type="dxa"/>
            <w:vAlign w:val="center"/>
          </w:tcPr>
          <w:p w14:paraId="25363CC7" w14:textId="77777777" w:rsidR="00931270" w:rsidRPr="00ED082B" w:rsidRDefault="00931270" w:rsidP="00931270">
            <w:pPr>
              <w:spacing w:line="278" w:lineRule="auto"/>
              <w:jc w:val="center"/>
              <w:rPr>
                <w:rFonts w:cs="Times New Roman"/>
                <w:b/>
                <w:bCs/>
                <w:lang w:val="sq-AL"/>
              </w:rPr>
            </w:pPr>
            <w:r w:rsidRPr="00ED082B">
              <w:rPr>
                <w:rFonts w:cs="Times New Roman"/>
                <w:b/>
                <w:bCs/>
                <w:lang w:val="sq-AL"/>
              </w:rPr>
              <w:t>Binak Berish – Kryetar i fshatit Kramovik</w:t>
            </w:r>
          </w:p>
          <w:p w14:paraId="688A60A4" w14:textId="77777777" w:rsidR="00931270" w:rsidRPr="00ED082B" w:rsidRDefault="00931270" w:rsidP="00931270">
            <w:pPr>
              <w:spacing w:line="278" w:lineRule="auto"/>
              <w:jc w:val="center"/>
              <w:rPr>
                <w:rFonts w:cs="Times New Roman"/>
                <w:b/>
                <w:bCs/>
                <w:lang w:val="sq-AL"/>
              </w:rPr>
            </w:pPr>
          </w:p>
        </w:tc>
        <w:tc>
          <w:tcPr>
            <w:tcW w:w="1934" w:type="dxa"/>
            <w:vAlign w:val="center"/>
          </w:tcPr>
          <w:p w14:paraId="201A8C1E" w14:textId="61EA6CFC"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w:t>
            </w:r>
          </w:p>
          <w:p w14:paraId="357E1591" w14:textId="61DE97B1"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w:t>
            </w:r>
          </w:p>
          <w:p w14:paraId="410E3E22" w14:textId="3D8ABF5C"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Refuzohet</w:t>
            </w:r>
          </w:p>
          <w:p w14:paraId="729C96F0" w14:textId="75C98D04" w:rsidR="0010551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 pjesërisht</w:t>
            </w:r>
          </w:p>
          <w:p w14:paraId="1FAA592F" w14:textId="2ED8921B" w:rsidR="00931270" w:rsidRPr="00ED082B" w:rsidRDefault="00105510" w:rsidP="00CD3BB5">
            <w:pPr>
              <w:pStyle w:val="ListParagraph"/>
              <w:numPr>
                <w:ilvl w:val="0"/>
                <w:numId w:val="31"/>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566EC29F" w14:textId="77777777" w:rsidR="00931270" w:rsidRDefault="00AF4881" w:rsidP="00931270">
            <w:pPr>
              <w:jc w:val="both"/>
            </w:pPr>
            <w:r>
              <w:rPr>
                <w:rFonts w:eastAsia="Calibri" w:cs="Times New Roman"/>
                <w:bCs/>
                <w:kern w:val="2"/>
                <w:lang w:val="sq-AL"/>
              </w:rPr>
              <w:t>1,2-</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vazhdimin</w:t>
            </w:r>
            <w:proofErr w:type="spellEnd"/>
            <w:r>
              <w:t xml:space="preserve"> e </w:t>
            </w:r>
            <w:proofErr w:type="spellStart"/>
            <w:r>
              <w:t>kubezimit</w:t>
            </w:r>
            <w:proofErr w:type="spellEnd"/>
            <w:r>
              <w:t xml:space="preserve"> </w:t>
            </w:r>
            <w:proofErr w:type="spellStart"/>
            <w:r>
              <w:t>të</w:t>
            </w:r>
            <w:proofErr w:type="spellEnd"/>
            <w:r>
              <w:t xml:space="preserve"> </w:t>
            </w:r>
            <w:proofErr w:type="spellStart"/>
            <w:r>
              <w:t>rrugëve</w:t>
            </w:r>
            <w:proofErr w:type="spellEnd"/>
            <w:r>
              <w:t xml:space="preserve"> </w:t>
            </w:r>
            <w:proofErr w:type="spellStart"/>
            <w:r>
              <w:t>në</w:t>
            </w:r>
            <w:proofErr w:type="spellEnd"/>
            <w:r>
              <w:t xml:space="preserve"> </w:t>
            </w:r>
            <w:proofErr w:type="spellStart"/>
            <w:r>
              <w:t>disa</w:t>
            </w:r>
            <w:proofErr w:type="spellEnd"/>
            <w:r>
              <w:t xml:space="preserve"> </w:t>
            </w:r>
            <w:proofErr w:type="spellStart"/>
            <w:r>
              <w:t>lagje</w:t>
            </w:r>
            <w:proofErr w:type="spellEnd"/>
            <w:r>
              <w:t xml:space="preserve"> </w:t>
            </w:r>
            <w:proofErr w:type="spellStart"/>
            <w:r>
              <w:t>dhe</w:t>
            </w:r>
            <w:proofErr w:type="spellEnd"/>
            <w:r>
              <w:t xml:space="preserve"> </w:t>
            </w:r>
            <w:proofErr w:type="spellStart"/>
            <w:r>
              <w:t>ndërtimin</w:t>
            </w:r>
            <w:proofErr w:type="spellEnd"/>
            <w:r>
              <w:t xml:space="preserve"> e </w:t>
            </w:r>
            <w:proofErr w:type="spellStart"/>
            <w:r>
              <w:t>kanalizimit</w:t>
            </w:r>
            <w:proofErr w:type="spellEnd"/>
            <w:r>
              <w:t xml:space="preserve"> </w:t>
            </w:r>
            <w:proofErr w:type="spellStart"/>
            <w:r>
              <w:t>në</w:t>
            </w:r>
            <w:proofErr w:type="spellEnd"/>
            <w:r>
              <w:t xml:space="preserve"> </w:t>
            </w:r>
            <w:proofErr w:type="spellStart"/>
            <w:r>
              <w:t>lagjen</w:t>
            </w:r>
            <w:proofErr w:type="spellEnd"/>
            <w:r>
              <w:t xml:space="preserve"> e </w:t>
            </w:r>
            <w:proofErr w:type="spellStart"/>
            <w:r>
              <w:t>Kelmendëve</w:t>
            </w:r>
            <w:proofErr w:type="spellEnd"/>
            <w:r>
              <w:t xml:space="preserve">, </w:t>
            </w:r>
            <w:proofErr w:type="spellStart"/>
            <w:r>
              <w:t>dhe</w:t>
            </w:r>
            <w:proofErr w:type="spellEnd"/>
            <w:r>
              <w:t xml:space="preserve"> duke </w:t>
            </w:r>
            <w:proofErr w:type="spellStart"/>
            <w:r>
              <w:t>marrë</w:t>
            </w:r>
            <w:proofErr w:type="spellEnd"/>
            <w:r>
              <w:t xml:space="preserve"> </w:t>
            </w:r>
            <w:proofErr w:type="spellStart"/>
            <w:r>
              <w:t>parasysh</w:t>
            </w:r>
            <w:proofErr w:type="spellEnd"/>
            <w:r>
              <w:t xml:space="preserve"> </w:t>
            </w:r>
            <w:proofErr w:type="spellStart"/>
            <w:r>
              <w:t>rëndësinë</w:t>
            </w:r>
            <w:proofErr w:type="spellEnd"/>
            <w:r>
              <w:t xml:space="preserve"> e </w:t>
            </w:r>
            <w:proofErr w:type="spellStart"/>
            <w:r>
              <w:t>tyre</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infrastrukturës</w:t>
            </w:r>
            <w:proofErr w:type="spellEnd"/>
            <w:r>
              <w:t xml:space="preserve"> </w:t>
            </w:r>
            <w:proofErr w:type="spellStart"/>
            <w:r>
              <w:t>lokale</w:t>
            </w:r>
            <w:proofErr w:type="spellEnd"/>
            <w:r>
              <w:t xml:space="preserve">, </w:t>
            </w:r>
            <w:proofErr w:type="spellStart"/>
            <w:r>
              <w:t>projektet</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p w14:paraId="4D1DC509" w14:textId="77777777" w:rsidR="00764028" w:rsidRDefault="00764028" w:rsidP="00931270">
            <w:pPr>
              <w:jc w:val="both"/>
              <w:rPr>
                <w:rFonts w:eastAsia="Calibri" w:cs="Times New Roman"/>
                <w:bCs/>
                <w:kern w:val="2"/>
                <w:lang w:val="sq-AL"/>
              </w:rPr>
            </w:pPr>
          </w:p>
          <w:p w14:paraId="07D7F93A" w14:textId="77777777" w:rsidR="00764028" w:rsidRDefault="00764028" w:rsidP="00931270">
            <w:pPr>
              <w:jc w:val="both"/>
            </w:pPr>
            <w:r>
              <w:rPr>
                <w:rFonts w:eastAsia="Calibri" w:cs="Times New Roman"/>
                <w:bCs/>
                <w:kern w:val="2"/>
                <w:lang w:val="sq-AL"/>
              </w:rPr>
              <w:t>3-</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ndërtimin</w:t>
            </w:r>
            <w:proofErr w:type="spellEnd"/>
            <w:r>
              <w:t xml:space="preserve"> e </w:t>
            </w:r>
            <w:proofErr w:type="spellStart"/>
            <w:r>
              <w:t>trotuarit</w:t>
            </w:r>
            <w:proofErr w:type="spellEnd"/>
            <w:r>
              <w:t xml:space="preserve"> </w:t>
            </w:r>
            <w:proofErr w:type="spellStart"/>
            <w:r>
              <w:t>përgjatë</w:t>
            </w:r>
            <w:proofErr w:type="spellEnd"/>
            <w:r>
              <w:t xml:space="preserve"> </w:t>
            </w:r>
            <w:proofErr w:type="spellStart"/>
            <w:r>
              <w:t>rrugës</w:t>
            </w:r>
            <w:proofErr w:type="spellEnd"/>
            <w:r>
              <w:t xml:space="preserve"> </w:t>
            </w:r>
            <w:proofErr w:type="spellStart"/>
            <w:r>
              <w:t>kryesore</w:t>
            </w:r>
            <w:proofErr w:type="spellEnd"/>
            <w:r>
              <w:t xml:space="preserve"> </w:t>
            </w:r>
            <w:proofErr w:type="spellStart"/>
            <w:r>
              <w:t>deri</w:t>
            </w:r>
            <w:proofErr w:type="spellEnd"/>
            <w:r>
              <w:t xml:space="preserve"> </w:t>
            </w:r>
            <w:proofErr w:type="spellStart"/>
            <w:r>
              <w:t>te</w:t>
            </w:r>
            <w:proofErr w:type="spellEnd"/>
            <w:r>
              <w:t xml:space="preserve"> </w:t>
            </w:r>
            <w:proofErr w:type="spellStart"/>
            <w:r>
              <w:t>udhëkryqi</w:t>
            </w:r>
            <w:proofErr w:type="spellEnd"/>
            <w:r>
              <w:t xml:space="preserve"> </w:t>
            </w:r>
            <w:proofErr w:type="spellStart"/>
            <w:r>
              <w:t>dhe</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prioriteteve</w:t>
            </w:r>
            <w:proofErr w:type="spellEnd"/>
            <w:r>
              <w:t xml:space="preserve"> </w:t>
            </w:r>
            <w:proofErr w:type="spellStart"/>
            <w:r>
              <w:t>të</w:t>
            </w:r>
            <w:proofErr w:type="spellEnd"/>
            <w:r>
              <w:t xml:space="preserve"> </w:t>
            </w:r>
            <w:proofErr w:type="spellStart"/>
            <w:r>
              <w:t>tjera</w:t>
            </w:r>
            <w:proofErr w:type="spellEnd"/>
            <w:r>
              <w:t xml:space="preserve"> </w:t>
            </w:r>
            <w:proofErr w:type="spellStart"/>
            <w:r>
              <w:t>infrastrukturore</w:t>
            </w:r>
            <w:proofErr w:type="spellEnd"/>
            <w:r>
              <w:t xml:space="preserve">, </w:t>
            </w:r>
            <w:proofErr w:type="spellStart"/>
            <w:r>
              <w:t>projekti</w:t>
            </w:r>
            <w:proofErr w:type="spellEnd"/>
            <w:r>
              <w:t xml:space="preserve"> </w:t>
            </w:r>
            <w:proofErr w:type="spellStart"/>
            <w:r>
              <w:t>refuzohet</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w:t>
            </w:r>
          </w:p>
          <w:p w14:paraId="01CA7A2A" w14:textId="77777777" w:rsidR="00764028" w:rsidRDefault="00764028" w:rsidP="00931270">
            <w:pPr>
              <w:jc w:val="both"/>
              <w:rPr>
                <w:rFonts w:eastAsia="Calibri" w:cs="Times New Roman"/>
                <w:bCs/>
                <w:kern w:val="2"/>
                <w:lang w:val="sq-AL"/>
              </w:rPr>
            </w:pPr>
          </w:p>
          <w:p w14:paraId="35617982" w14:textId="77777777" w:rsidR="00764028" w:rsidRDefault="00764028" w:rsidP="00931270">
            <w:pPr>
              <w:jc w:val="both"/>
            </w:pPr>
            <w:r>
              <w:rPr>
                <w:rFonts w:eastAsia="Calibri" w:cs="Times New Roman"/>
                <w:bCs/>
                <w:kern w:val="2"/>
                <w:lang w:val="sq-AL"/>
              </w:rPr>
              <w:t>4-</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rregullimin</w:t>
            </w:r>
            <w:proofErr w:type="spellEnd"/>
            <w:r>
              <w:t xml:space="preserve"> e </w:t>
            </w:r>
            <w:proofErr w:type="spellStart"/>
            <w:r>
              <w:t>disa</w:t>
            </w:r>
            <w:proofErr w:type="spellEnd"/>
            <w:r>
              <w:t xml:space="preserve"> </w:t>
            </w:r>
            <w:proofErr w:type="spellStart"/>
            <w:r>
              <w:t>kanaleve</w:t>
            </w:r>
            <w:proofErr w:type="spellEnd"/>
            <w:r>
              <w:t xml:space="preserve"> </w:t>
            </w:r>
            <w:proofErr w:type="spellStart"/>
            <w:r>
              <w:t>të</w:t>
            </w:r>
            <w:proofErr w:type="spellEnd"/>
            <w:r>
              <w:t xml:space="preserve"> </w:t>
            </w:r>
            <w:proofErr w:type="spellStart"/>
            <w:r>
              <w:t>ujërave</w:t>
            </w:r>
            <w:proofErr w:type="spellEnd"/>
            <w:r>
              <w:t xml:space="preserve"> </w:t>
            </w:r>
            <w:proofErr w:type="spellStart"/>
            <w:r>
              <w:t>atmosferikë</w:t>
            </w:r>
            <w:proofErr w:type="spellEnd"/>
            <w:r>
              <w:t xml:space="preserve"> </w:t>
            </w:r>
            <w:proofErr w:type="spellStart"/>
            <w:r>
              <w:t>nëpër</w:t>
            </w:r>
            <w:proofErr w:type="spellEnd"/>
            <w:r>
              <w:t xml:space="preserve"> </w:t>
            </w:r>
            <w:proofErr w:type="spellStart"/>
            <w:r>
              <w:t>lagje</w:t>
            </w:r>
            <w:proofErr w:type="spellEnd"/>
            <w:r>
              <w:t xml:space="preserve"> </w:t>
            </w:r>
            <w:proofErr w:type="spellStart"/>
            <w:r>
              <w:t>dhe</w:t>
            </w:r>
            <w:proofErr w:type="spellEnd"/>
            <w:r>
              <w:t xml:space="preserve">, duke </w:t>
            </w:r>
            <w:proofErr w:type="spellStart"/>
            <w:r>
              <w:t>vlerësuar</w:t>
            </w:r>
            <w:proofErr w:type="spellEnd"/>
            <w:r>
              <w:t xml:space="preserve"> </w:t>
            </w:r>
            <w:proofErr w:type="spellStart"/>
            <w:r>
              <w:t>nevojat</w:t>
            </w:r>
            <w:proofErr w:type="spellEnd"/>
            <w:r>
              <w:t xml:space="preserve"> </w:t>
            </w:r>
            <w:proofErr w:type="spellStart"/>
            <w:r>
              <w:lastRenderedPageBreak/>
              <w:t>aktuale</w:t>
            </w:r>
            <w:proofErr w:type="spellEnd"/>
            <w:r>
              <w:t xml:space="preserve"> </w:t>
            </w:r>
            <w:proofErr w:type="spellStart"/>
            <w:r>
              <w:t>dhe</w:t>
            </w:r>
            <w:proofErr w:type="spellEnd"/>
            <w:r>
              <w:t xml:space="preserve"> </w:t>
            </w:r>
            <w:proofErr w:type="spellStart"/>
            <w:r>
              <w:t>mundësitë</w:t>
            </w:r>
            <w:proofErr w:type="spellEnd"/>
            <w:r>
              <w:t xml:space="preserve"> </w:t>
            </w:r>
            <w:proofErr w:type="spellStart"/>
            <w:r>
              <w:t>financiare</w:t>
            </w:r>
            <w:proofErr w:type="spellEnd"/>
            <w:r>
              <w:t xml:space="preserve">, </w:t>
            </w:r>
            <w:proofErr w:type="spellStart"/>
            <w:r>
              <w:t>vendos</w:t>
            </w:r>
            <w:proofErr w:type="spellEnd"/>
            <w:r>
              <w:t xml:space="preserve"> </w:t>
            </w:r>
            <w:proofErr w:type="spellStart"/>
            <w:r>
              <w:t>që</w:t>
            </w:r>
            <w:proofErr w:type="spellEnd"/>
            <w:r>
              <w:t xml:space="preserve"> </w:t>
            </w:r>
            <w:proofErr w:type="spellStart"/>
            <w:r>
              <w:t>projekti</w:t>
            </w:r>
            <w:proofErr w:type="spellEnd"/>
            <w:r>
              <w:t xml:space="preserve"> </w:t>
            </w:r>
            <w:proofErr w:type="spellStart"/>
            <w:r>
              <w:t>të</w:t>
            </w:r>
            <w:proofErr w:type="spellEnd"/>
            <w:r>
              <w:t xml:space="preserve"> </w:t>
            </w:r>
            <w:proofErr w:type="spellStart"/>
            <w:r>
              <w:t>aprovohet</w:t>
            </w:r>
            <w:proofErr w:type="spellEnd"/>
            <w:r>
              <w:t xml:space="preserve"> </w:t>
            </w:r>
            <w:proofErr w:type="spellStart"/>
            <w:r>
              <w:t>pjesërisht</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p w14:paraId="67FBCED9" w14:textId="77777777" w:rsidR="00764028" w:rsidRDefault="00764028" w:rsidP="00931270">
            <w:pPr>
              <w:jc w:val="both"/>
              <w:rPr>
                <w:rFonts w:eastAsia="Calibri" w:cs="Times New Roman"/>
                <w:bCs/>
                <w:kern w:val="2"/>
                <w:lang w:val="sq-AL"/>
              </w:rPr>
            </w:pPr>
          </w:p>
          <w:p w14:paraId="6EE53F31" w14:textId="77777777" w:rsidR="00764028" w:rsidRPr="00764028" w:rsidRDefault="00764028" w:rsidP="00764028">
            <w:pPr>
              <w:pStyle w:val="NormalWeb"/>
              <w:rPr>
                <w:rFonts w:eastAsia="Times New Roman"/>
              </w:rPr>
            </w:pPr>
            <w:r>
              <w:rPr>
                <w:rFonts w:eastAsia="Calibri"/>
                <w:bCs/>
                <w:kern w:val="2"/>
                <w:lang w:val="sq-AL"/>
              </w:rPr>
              <w:t>5-</w:t>
            </w:r>
            <w:proofErr w:type="spellStart"/>
            <w:r w:rsidRPr="00764028">
              <w:rPr>
                <w:rFonts w:eastAsia="Times New Roman"/>
              </w:rPr>
              <w:t>Grupi</w:t>
            </w:r>
            <w:proofErr w:type="spellEnd"/>
            <w:r w:rsidRPr="00764028">
              <w:rPr>
                <w:rFonts w:eastAsia="Times New Roman"/>
              </w:rPr>
              <w:t xml:space="preserve"> </w:t>
            </w:r>
            <w:proofErr w:type="spellStart"/>
            <w:r w:rsidRPr="00764028">
              <w:rPr>
                <w:rFonts w:eastAsia="Times New Roman"/>
              </w:rPr>
              <w:t>punues</w:t>
            </w:r>
            <w:proofErr w:type="spellEnd"/>
            <w:r w:rsidRPr="00764028">
              <w:rPr>
                <w:rFonts w:eastAsia="Times New Roman"/>
              </w:rPr>
              <w:t xml:space="preserve"> </w:t>
            </w:r>
            <w:proofErr w:type="spellStart"/>
            <w:r w:rsidRPr="00764028">
              <w:rPr>
                <w:rFonts w:eastAsia="Times New Roman"/>
              </w:rPr>
              <w:t>për</w:t>
            </w:r>
            <w:proofErr w:type="spellEnd"/>
            <w:r w:rsidRPr="00764028">
              <w:rPr>
                <w:rFonts w:eastAsia="Times New Roman"/>
              </w:rPr>
              <w:t xml:space="preserve"> </w:t>
            </w:r>
            <w:proofErr w:type="spellStart"/>
            <w:r w:rsidRPr="00764028">
              <w:rPr>
                <w:rFonts w:eastAsia="Times New Roman"/>
              </w:rPr>
              <w:t>përgatitjen</w:t>
            </w:r>
            <w:proofErr w:type="spellEnd"/>
            <w:r w:rsidRPr="00764028">
              <w:rPr>
                <w:rFonts w:eastAsia="Times New Roman"/>
              </w:rPr>
              <w:t xml:space="preserve"> e </w:t>
            </w:r>
            <w:proofErr w:type="spellStart"/>
            <w:r w:rsidRPr="00764028">
              <w:rPr>
                <w:rFonts w:eastAsia="Times New Roman"/>
              </w:rPr>
              <w:t>buxhetit</w:t>
            </w:r>
            <w:proofErr w:type="spellEnd"/>
            <w:r w:rsidRPr="00764028">
              <w:rPr>
                <w:rFonts w:eastAsia="Times New Roman"/>
              </w:rPr>
              <w:t xml:space="preserve"> </w:t>
            </w:r>
            <w:proofErr w:type="spellStart"/>
            <w:r w:rsidRPr="00764028">
              <w:rPr>
                <w:rFonts w:eastAsia="Times New Roman"/>
              </w:rPr>
              <w:t>komunal</w:t>
            </w:r>
            <w:proofErr w:type="spellEnd"/>
            <w:r w:rsidRPr="00764028">
              <w:rPr>
                <w:rFonts w:eastAsia="Times New Roman"/>
              </w:rPr>
              <w:t xml:space="preserve"> ka </w:t>
            </w:r>
            <w:proofErr w:type="spellStart"/>
            <w:r w:rsidRPr="00764028">
              <w:rPr>
                <w:rFonts w:eastAsia="Times New Roman"/>
              </w:rPr>
              <w:t>shqyrtuar</w:t>
            </w:r>
            <w:proofErr w:type="spellEnd"/>
            <w:r w:rsidRPr="00764028">
              <w:rPr>
                <w:rFonts w:eastAsia="Times New Roman"/>
              </w:rPr>
              <w:t xml:space="preserve"> </w:t>
            </w:r>
            <w:proofErr w:type="spellStart"/>
            <w:r w:rsidRPr="00764028">
              <w:rPr>
                <w:rFonts w:eastAsia="Times New Roman"/>
              </w:rPr>
              <w:t>kërkesën</w:t>
            </w:r>
            <w:proofErr w:type="spellEnd"/>
            <w:r w:rsidRPr="00764028">
              <w:rPr>
                <w:rFonts w:eastAsia="Times New Roman"/>
              </w:rPr>
              <w:t xml:space="preserve"> </w:t>
            </w:r>
            <w:proofErr w:type="spellStart"/>
            <w:r w:rsidRPr="00764028">
              <w:rPr>
                <w:rFonts w:eastAsia="Times New Roman"/>
              </w:rPr>
              <w:t>për</w:t>
            </w:r>
            <w:proofErr w:type="spellEnd"/>
            <w:r w:rsidRPr="00764028">
              <w:rPr>
                <w:rFonts w:eastAsia="Times New Roman"/>
              </w:rPr>
              <w:t xml:space="preserve"> </w:t>
            </w:r>
            <w:proofErr w:type="spellStart"/>
            <w:r w:rsidRPr="00764028">
              <w:rPr>
                <w:rFonts w:eastAsia="Times New Roman"/>
              </w:rPr>
              <w:t>vendosjen</w:t>
            </w:r>
            <w:proofErr w:type="spellEnd"/>
            <w:r w:rsidRPr="00764028">
              <w:rPr>
                <w:rFonts w:eastAsia="Times New Roman"/>
              </w:rPr>
              <w:t xml:space="preserve"> e </w:t>
            </w:r>
            <w:proofErr w:type="spellStart"/>
            <w:r w:rsidRPr="00764028">
              <w:rPr>
                <w:rFonts w:eastAsia="Times New Roman"/>
              </w:rPr>
              <w:t>rrethojës</w:t>
            </w:r>
            <w:proofErr w:type="spellEnd"/>
            <w:r w:rsidRPr="00764028">
              <w:rPr>
                <w:rFonts w:eastAsia="Times New Roman"/>
              </w:rPr>
              <w:t xml:space="preserve"> </w:t>
            </w:r>
            <w:proofErr w:type="spellStart"/>
            <w:r w:rsidRPr="00764028">
              <w:rPr>
                <w:rFonts w:eastAsia="Times New Roman"/>
              </w:rPr>
              <w:t>së</w:t>
            </w:r>
            <w:proofErr w:type="spellEnd"/>
            <w:r w:rsidRPr="00764028">
              <w:rPr>
                <w:rFonts w:eastAsia="Times New Roman"/>
              </w:rPr>
              <w:t xml:space="preserve"> </w:t>
            </w:r>
            <w:proofErr w:type="spellStart"/>
            <w:r w:rsidRPr="00764028">
              <w:rPr>
                <w:rFonts w:eastAsia="Times New Roman"/>
              </w:rPr>
              <w:t>objektit</w:t>
            </w:r>
            <w:proofErr w:type="spellEnd"/>
            <w:r w:rsidRPr="00764028">
              <w:rPr>
                <w:rFonts w:eastAsia="Times New Roman"/>
              </w:rPr>
              <w:t xml:space="preserve"> </w:t>
            </w:r>
            <w:proofErr w:type="spellStart"/>
            <w:r w:rsidRPr="00764028">
              <w:rPr>
                <w:rFonts w:eastAsia="Times New Roman"/>
              </w:rPr>
              <w:t>të</w:t>
            </w:r>
            <w:proofErr w:type="spellEnd"/>
            <w:r w:rsidRPr="00764028">
              <w:rPr>
                <w:rFonts w:eastAsia="Times New Roman"/>
              </w:rPr>
              <w:t xml:space="preserve"> </w:t>
            </w:r>
            <w:proofErr w:type="spellStart"/>
            <w:r w:rsidRPr="00764028">
              <w:rPr>
                <w:rFonts w:eastAsia="Times New Roman"/>
              </w:rPr>
              <w:t>shkollës</w:t>
            </w:r>
            <w:proofErr w:type="spellEnd"/>
            <w:r w:rsidRPr="00764028">
              <w:rPr>
                <w:rFonts w:eastAsia="Times New Roman"/>
              </w:rPr>
              <w:t xml:space="preserve"> </w:t>
            </w:r>
            <w:proofErr w:type="spellStart"/>
            <w:r w:rsidRPr="00764028">
              <w:rPr>
                <w:rFonts w:eastAsia="Times New Roman"/>
              </w:rPr>
              <w:t>dhe</w:t>
            </w:r>
            <w:proofErr w:type="spellEnd"/>
            <w:r w:rsidRPr="00764028">
              <w:rPr>
                <w:rFonts w:eastAsia="Times New Roman"/>
              </w:rPr>
              <w:t xml:space="preserve">, duke </w:t>
            </w:r>
            <w:proofErr w:type="spellStart"/>
            <w:r w:rsidRPr="00764028">
              <w:rPr>
                <w:rFonts w:eastAsia="Times New Roman"/>
              </w:rPr>
              <w:t>vlerësuar</w:t>
            </w:r>
            <w:proofErr w:type="spellEnd"/>
            <w:r w:rsidRPr="00764028">
              <w:rPr>
                <w:rFonts w:eastAsia="Times New Roman"/>
              </w:rPr>
              <w:t xml:space="preserve"> </w:t>
            </w:r>
            <w:proofErr w:type="spellStart"/>
            <w:r w:rsidRPr="00764028">
              <w:rPr>
                <w:rFonts w:eastAsia="Times New Roman"/>
              </w:rPr>
              <w:t>rëndësinë</w:t>
            </w:r>
            <w:proofErr w:type="spellEnd"/>
            <w:r w:rsidRPr="00764028">
              <w:rPr>
                <w:rFonts w:eastAsia="Times New Roman"/>
              </w:rPr>
              <w:t xml:space="preserve"> e </w:t>
            </w:r>
            <w:proofErr w:type="spellStart"/>
            <w:r w:rsidRPr="00764028">
              <w:rPr>
                <w:rFonts w:eastAsia="Times New Roman"/>
              </w:rPr>
              <w:t>saj</w:t>
            </w:r>
            <w:proofErr w:type="spellEnd"/>
            <w:r w:rsidRPr="00764028">
              <w:rPr>
                <w:rFonts w:eastAsia="Times New Roman"/>
              </w:rPr>
              <w:t xml:space="preserve"> </w:t>
            </w:r>
            <w:proofErr w:type="spellStart"/>
            <w:r w:rsidRPr="00764028">
              <w:rPr>
                <w:rFonts w:eastAsia="Times New Roman"/>
              </w:rPr>
              <w:t>për</w:t>
            </w:r>
            <w:proofErr w:type="spellEnd"/>
            <w:r w:rsidRPr="00764028">
              <w:rPr>
                <w:rFonts w:eastAsia="Times New Roman"/>
              </w:rPr>
              <w:t xml:space="preserve"> </w:t>
            </w:r>
            <w:proofErr w:type="spellStart"/>
            <w:r w:rsidRPr="00764028">
              <w:rPr>
                <w:rFonts w:eastAsia="Times New Roman"/>
              </w:rPr>
              <w:t>sigurinë</w:t>
            </w:r>
            <w:proofErr w:type="spellEnd"/>
            <w:r w:rsidRPr="00764028">
              <w:rPr>
                <w:rFonts w:eastAsia="Times New Roman"/>
              </w:rPr>
              <w:t xml:space="preserve"> e </w:t>
            </w:r>
            <w:proofErr w:type="spellStart"/>
            <w:r w:rsidRPr="00764028">
              <w:rPr>
                <w:rFonts w:eastAsia="Times New Roman"/>
              </w:rPr>
              <w:t>nxënësve</w:t>
            </w:r>
            <w:proofErr w:type="spellEnd"/>
            <w:r w:rsidRPr="00764028">
              <w:rPr>
                <w:rFonts w:eastAsia="Times New Roman"/>
              </w:rPr>
              <w:t xml:space="preserve"> </w:t>
            </w:r>
            <w:proofErr w:type="spellStart"/>
            <w:r w:rsidRPr="00764028">
              <w:rPr>
                <w:rFonts w:eastAsia="Times New Roman"/>
              </w:rPr>
              <w:t>dhe</w:t>
            </w:r>
            <w:proofErr w:type="spellEnd"/>
            <w:r w:rsidRPr="00764028">
              <w:rPr>
                <w:rFonts w:eastAsia="Times New Roman"/>
              </w:rPr>
              <w:t xml:space="preserve"> </w:t>
            </w:r>
            <w:proofErr w:type="spellStart"/>
            <w:r w:rsidRPr="00764028">
              <w:rPr>
                <w:rFonts w:eastAsia="Times New Roman"/>
              </w:rPr>
              <w:t>institucionit</w:t>
            </w:r>
            <w:proofErr w:type="spellEnd"/>
            <w:r w:rsidRPr="00764028">
              <w:rPr>
                <w:rFonts w:eastAsia="Times New Roman"/>
              </w:rPr>
              <w:t xml:space="preserve">, </w:t>
            </w:r>
            <w:proofErr w:type="spellStart"/>
            <w:r w:rsidRPr="00764028">
              <w:rPr>
                <w:rFonts w:eastAsia="Times New Roman"/>
              </w:rPr>
              <w:t>projekti</w:t>
            </w:r>
            <w:proofErr w:type="spellEnd"/>
            <w:r w:rsidRPr="00764028">
              <w:rPr>
                <w:rFonts w:eastAsia="Times New Roman"/>
              </w:rPr>
              <w:t xml:space="preserve"> </w:t>
            </w:r>
            <w:proofErr w:type="spellStart"/>
            <w:r w:rsidRPr="00764028">
              <w:rPr>
                <w:rFonts w:eastAsia="Times New Roman"/>
              </w:rPr>
              <w:t>aprovohet</w:t>
            </w:r>
            <w:proofErr w:type="spellEnd"/>
            <w:r w:rsidRPr="00764028">
              <w:rPr>
                <w:rFonts w:eastAsia="Times New Roman"/>
              </w:rPr>
              <w:t xml:space="preserve"> </w:t>
            </w:r>
            <w:proofErr w:type="spellStart"/>
            <w:r w:rsidRPr="00764028">
              <w:rPr>
                <w:rFonts w:eastAsia="Times New Roman"/>
              </w:rPr>
              <w:t>për</w:t>
            </w:r>
            <w:proofErr w:type="spellEnd"/>
            <w:r w:rsidRPr="00764028">
              <w:rPr>
                <w:rFonts w:eastAsia="Times New Roman"/>
              </w:rPr>
              <w:t xml:space="preserve"> </w:t>
            </w:r>
            <w:proofErr w:type="spellStart"/>
            <w:r w:rsidRPr="00764028">
              <w:rPr>
                <w:rFonts w:eastAsia="Times New Roman"/>
              </w:rPr>
              <w:t>t’u</w:t>
            </w:r>
            <w:proofErr w:type="spellEnd"/>
            <w:r w:rsidRPr="00764028">
              <w:rPr>
                <w:rFonts w:eastAsia="Times New Roman"/>
              </w:rPr>
              <w:t xml:space="preserve"> </w:t>
            </w:r>
            <w:proofErr w:type="spellStart"/>
            <w:r w:rsidRPr="00764028">
              <w:rPr>
                <w:rFonts w:eastAsia="Times New Roman"/>
              </w:rPr>
              <w:t>përfshirë</w:t>
            </w:r>
            <w:proofErr w:type="spellEnd"/>
            <w:r w:rsidRPr="00764028">
              <w:rPr>
                <w:rFonts w:eastAsia="Times New Roman"/>
              </w:rPr>
              <w:t xml:space="preserve"> </w:t>
            </w:r>
            <w:proofErr w:type="spellStart"/>
            <w:r w:rsidRPr="00764028">
              <w:rPr>
                <w:rFonts w:eastAsia="Times New Roman"/>
              </w:rPr>
              <w:t>në</w:t>
            </w:r>
            <w:proofErr w:type="spellEnd"/>
            <w:r w:rsidRPr="00764028">
              <w:rPr>
                <w:rFonts w:eastAsia="Times New Roman"/>
              </w:rPr>
              <w:t xml:space="preserve"> </w:t>
            </w:r>
            <w:proofErr w:type="spellStart"/>
            <w:r w:rsidRPr="00764028">
              <w:rPr>
                <w:rFonts w:eastAsia="Times New Roman"/>
              </w:rPr>
              <w:t>planifikimin</w:t>
            </w:r>
            <w:proofErr w:type="spellEnd"/>
            <w:r w:rsidRPr="00764028">
              <w:rPr>
                <w:rFonts w:eastAsia="Times New Roman"/>
              </w:rPr>
              <w:t xml:space="preserve"> </w:t>
            </w:r>
            <w:proofErr w:type="spellStart"/>
            <w:r w:rsidRPr="00764028">
              <w:rPr>
                <w:rFonts w:eastAsia="Times New Roman"/>
              </w:rPr>
              <w:t>buxhetor</w:t>
            </w:r>
            <w:proofErr w:type="spellEnd"/>
            <w:r w:rsidRPr="00764028">
              <w:rPr>
                <w:rFonts w:eastAsia="Times New Roman"/>
              </w:rPr>
              <w:t>.</w:t>
            </w:r>
          </w:p>
          <w:p w14:paraId="652C2AB3" w14:textId="6BB63A8D" w:rsidR="00764028" w:rsidRPr="00ED082B" w:rsidRDefault="00764028" w:rsidP="00931270">
            <w:pPr>
              <w:jc w:val="both"/>
              <w:rPr>
                <w:rFonts w:eastAsia="Calibri" w:cs="Times New Roman"/>
                <w:bCs/>
                <w:kern w:val="2"/>
                <w:lang w:val="sq-AL"/>
              </w:rPr>
            </w:pPr>
          </w:p>
        </w:tc>
      </w:tr>
      <w:tr w:rsidR="002A1F56" w:rsidRPr="00ED082B" w14:paraId="10280660" w14:textId="77777777" w:rsidTr="00105510">
        <w:tc>
          <w:tcPr>
            <w:tcW w:w="2049" w:type="dxa"/>
          </w:tcPr>
          <w:p w14:paraId="501EAE0F" w14:textId="108C6C9E"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lastRenderedPageBreak/>
              <w:t>1. Mungesa e ujit të pijshëm</w:t>
            </w:r>
          </w:p>
          <w:p w14:paraId="44084D91" w14:textId="1E0DB199"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2. Kubezimi i disa rrugëve të lagjeve</w:t>
            </w:r>
          </w:p>
          <w:p w14:paraId="0D947E88" w14:textId="51C5A1F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kanalizimit në disa lagje</w:t>
            </w:r>
          </w:p>
          <w:p w14:paraId="17D54CD1" w14:textId="13E6481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4. Shndërrimi i objektit të shkollës në çerdhe</w:t>
            </w:r>
          </w:p>
        </w:tc>
        <w:tc>
          <w:tcPr>
            <w:tcW w:w="2368" w:type="dxa"/>
            <w:vAlign w:val="center"/>
          </w:tcPr>
          <w:p w14:paraId="6CF0A5BF" w14:textId="00BF6D63" w:rsidR="00105510" w:rsidRPr="00ED082B" w:rsidRDefault="00105510" w:rsidP="00105510">
            <w:pPr>
              <w:spacing w:line="278" w:lineRule="auto"/>
              <w:jc w:val="center"/>
              <w:rPr>
                <w:rFonts w:cs="Times New Roman"/>
                <w:b/>
                <w:bCs/>
                <w:lang w:val="sq-AL"/>
              </w:rPr>
            </w:pPr>
            <w:r w:rsidRPr="00ED082B">
              <w:rPr>
                <w:rFonts w:cs="Times New Roman"/>
                <w:b/>
                <w:bCs/>
                <w:lang w:val="sq-AL"/>
              </w:rPr>
              <w:t>Arian Mrasori – Banor i fshatir Mrasor</w:t>
            </w:r>
          </w:p>
        </w:tc>
        <w:tc>
          <w:tcPr>
            <w:tcW w:w="1934" w:type="dxa"/>
            <w:vAlign w:val="center"/>
          </w:tcPr>
          <w:p w14:paraId="27A2ED6E" w14:textId="4447D90C"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 Aprovohet marrveshje me KRU Gjakoven</w:t>
            </w:r>
          </w:p>
          <w:p w14:paraId="307B6775" w14:textId="53A83CFA"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2. Aprovohet</w:t>
            </w:r>
          </w:p>
          <w:p w14:paraId="093CCCD2" w14:textId="727A9081"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3. Aprovohet</w:t>
            </w:r>
          </w:p>
          <w:p w14:paraId="67137696" w14:textId="0A5F9CFE" w:rsidR="00105510" w:rsidRPr="00ED082B" w:rsidRDefault="00105510" w:rsidP="00105510">
            <w:pPr>
              <w:rPr>
                <w:rFonts w:eastAsia="Calibri" w:cs="Times New Roman"/>
                <w:bCs/>
                <w:kern w:val="2"/>
                <w:lang w:val="sq-AL"/>
              </w:rPr>
            </w:pPr>
            <w:r w:rsidRPr="00ED082B">
              <w:rPr>
                <w:rFonts w:eastAsia="Calibri" w:cs="Times New Roman"/>
                <w:bCs/>
                <w:kern w:val="2"/>
                <w:lang w:val="sq-AL"/>
              </w:rPr>
              <w:t>4. Refuzohet</w:t>
            </w:r>
          </w:p>
        </w:tc>
        <w:tc>
          <w:tcPr>
            <w:tcW w:w="3027" w:type="dxa"/>
            <w:vAlign w:val="center"/>
          </w:tcPr>
          <w:p w14:paraId="581EF71D" w14:textId="64821323" w:rsidR="00764028" w:rsidRDefault="00764028" w:rsidP="00764028">
            <w:pPr>
              <w:pStyle w:val="NormalWeb"/>
              <w:rPr>
                <w:rFonts w:eastAsia="Times New Roman"/>
              </w:rPr>
            </w:pPr>
            <w:r>
              <w:rPr>
                <w:rFonts w:eastAsia="Calibri"/>
                <w:bCs/>
                <w:kern w:val="2"/>
                <w:lang w:val="sq-AL"/>
              </w:rPr>
              <w:t>1-</w:t>
            </w:r>
            <w:proofErr w:type="spellStart"/>
            <w:r w:rsidRPr="00764028">
              <w:rPr>
                <w:rFonts w:eastAsia="Times New Roman"/>
              </w:rPr>
              <w:t>Grupi</w:t>
            </w:r>
            <w:proofErr w:type="spellEnd"/>
            <w:r w:rsidRPr="00764028">
              <w:rPr>
                <w:rFonts w:eastAsia="Times New Roman"/>
              </w:rPr>
              <w:t xml:space="preserve"> </w:t>
            </w:r>
            <w:proofErr w:type="spellStart"/>
            <w:r w:rsidRPr="00764028">
              <w:rPr>
                <w:rFonts w:eastAsia="Times New Roman"/>
              </w:rPr>
              <w:t>punues</w:t>
            </w:r>
            <w:proofErr w:type="spellEnd"/>
            <w:r w:rsidRPr="00764028">
              <w:rPr>
                <w:rFonts w:eastAsia="Times New Roman"/>
              </w:rPr>
              <w:t xml:space="preserve"> </w:t>
            </w:r>
            <w:proofErr w:type="spellStart"/>
            <w:r w:rsidRPr="00764028">
              <w:rPr>
                <w:rFonts w:eastAsia="Times New Roman"/>
              </w:rPr>
              <w:t>për</w:t>
            </w:r>
            <w:proofErr w:type="spellEnd"/>
            <w:r w:rsidRPr="00764028">
              <w:rPr>
                <w:rFonts w:eastAsia="Times New Roman"/>
              </w:rPr>
              <w:t xml:space="preserve"> </w:t>
            </w:r>
            <w:proofErr w:type="spellStart"/>
            <w:r w:rsidRPr="00764028">
              <w:rPr>
                <w:rFonts w:eastAsia="Times New Roman"/>
              </w:rPr>
              <w:t>përgatitjen</w:t>
            </w:r>
            <w:proofErr w:type="spellEnd"/>
            <w:r w:rsidRPr="00764028">
              <w:rPr>
                <w:rFonts w:eastAsia="Times New Roman"/>
              </w:rPr>
              <w:t xml:space="preserve"> e </w:t>
            </w:r>
            <w:proofErr w:type="spellStart"/>
            <w:r w:rsidRPr="00764028">
              <w:rPr>
                <w:rFonts w:eastAsia="Times New Roman"/>
              </w:rPr>
              <w:t>buxhetit</w:t>
            </w:r>
            <w:proofErr w:type="spellEnd"/>
            <w:r w:rsidRPr="00764028">
              <w:rPr>
                <w:rFonts w:eastAsia="Times New Roman"/>
              </w:rPr>
              <w:t xml:space="preserve"> </w:t>
            </w:r>
            <w:proofErr w:type="spellStart"/>
            <w:r w:rsidRPr="00764028">
              <w:rPr>
                <w:rFonts w:eastAsia="Times New Roman"/>
              </w:rPr>
              <w:t>komunal</w:t>
            </w:r>
            <w:proofErr w:type="spellEnd"/>
            <w:r w:rsidRPr="00764028">
              <w:rPr>
                <w:rFonts w:eastAsia="Times New Roman"/>
              </w:rPr>
              <w:t xml:space="preserve"> ka </w:t>
            </w:r>
            <w:proofErr w:type="spellStart"/>
            <w:r w:rsidRPr="00764028">
              <w:rPr>
                <w:rFonts w:eastAsia="Times New Roman"/>
              </w:rPr>
              <w:t>shqyrtuar</w:t>
            </w:r>
            <w:proofErr w:type="spellEnd"/>
            <w:r w:rsidRPr="00764028">
              <w:rPr>
                <w:rFonts w:eastAsia="Times New Roman"/>
              </w:rPr>
              <w:t xml:space="preserve"> </w:t>
            </w:r>
            <w:proofErr w:type="spellStart"/>
            <w:r w:rsidRPr="00764028">
              <w:rPr>
                <w:rFonts w:eastAsia="Times New Roman"/>
              </w:rPr>
              <w:t>çështjen</w:t>
            </w:r>
            <w:proofErr w:type="spellEnd"/>
            <w:r w:rsidRPr="00764028">
              <w:rPr>
                <w:rFonts w:eastAsia="Times New Roman"/>
              </w:rPr>
              <w:t xml:space="preserve"> e </w:t>
            </w:r>
            <w:proofErr w:type="spellStart"/>
            <w:r w:rsidRPr="00764028">
              <w:rPr>
                <w:rFonts w:eastAsia="Times New Roman"/>
              </w:rPr>
              <w:t>mungesës</w:t>
            </w:r>
            <w:proofErr w:type="spellEnd"/>
            <w:r w:rsidRPr="00764028">
              <w:rPr>
                <w:rFonts w:eastAsia="Times New Roman"/>
              </w:rPr>
              <w:t xml:space="preserve"> </w:t>
            </w:r>
            <w:proofErr w:type="spellStart"/>
            <w:r w:rsidRPr="00764028">
              <w:rPr>
                <w:rFonts w:eastAsia="Times New Roman"/>
              </w:rPr>
              <w:t>së</w:t>
            </w:r>
            <w:proofErr w:type="spellEnd"/>
            <w:r w:rsidRPr="00764028">
              <w:rPr>
                <w:rFonts w:eastAsia="Times New Roman"/>
              </w:rPr>
              <w:t xml:space="preserve"> </w:t>
            </w:r>
            <w:proofErr w:type="spellStart"/>
            <w:r w:rsidRPr="00764028">
              <w:rPr>
                <w:rFonts w:eastAsia="Times New Roman"/>
              </w:rPr>
              <w:t>ujit</w:t>
            </w:r>
            <w:proofErr w:type="spellEnd"/>
            <w:r w:rsidRPr="00764028">
              <w:rPr>
                <w:rFonts w:eastAsia="Times New Roman"/>
              </w:rPr>
              <w:t xml:space="preserve"> </w:t>
            </w:r>
            <w:proofErr w:type="spellStart"/>
            <w:r w:rsidRPr="00764028">
              <w:rPr>
                <w:rFonts w:eastAsia="Times New Roman"/>
              </w:rPr>
              <w:t>të</w:t>
            </w:r>
            <w:proofErr w:type="spellEnd"/>
            <w:r w:rsidRPr="00764028">
              <w:rPr>
                <w:rFonts w:eastAsia="Times New Roman"/>
              </w:rPr>
              <w:t xml:space="preserve"> </w:t>
            </w:r>
            <w:proofErr w:type="spellStart"/>
            <w:r w:rsidRPr="00764028">
              <w:rPr>
                <w:rFonts w:eastAsia="Times New Roman"/>
              </w:rPr>
              <w:t>pijshëm</w:t>
            </w:r>
            <w:proofErr w:type="spellEnd"/>
            <w:r w:rsidRPr="00764028">
              <w:rPr>
                <w:rFonts w:eastAsia="Times New Roman"/>
              </w:rPr>
              <w:t xml:space="preserve"> </w:t>
            </w:r>
            <w:proofErr w:type="spellStart"/>
            <w:r w:rsidRPr="00764028">
              <w:rPr>
                <w:rFonts w:eastAsia="Times New Roman"/>
              </w:rPr>
              <w:t>dhe</w:t>
            </w:r>
            <w:proofErr w:type="spellEnd"/>
            <w:r w:rsidRPr="00764028">
              <w:rPr>
                <w:rFonts w:eastAsia="Times New Roman"/>
              </w:rPr>
              <w:t xml:space="preserve">, duke </w:t>
            </w:r>
            <w:proofErr w:type="spellStart"/>
            <w:r w:rsidRPr="00764028">
              <w:rPr>
                <w:rFonts w:eastAsia="Times New Roman"/>
              </w:rPr>
              <w:t>pasur</w:t>
            </w:r>
            <w:proofErr w:type="spellEnd"/>
            <w:r w:rsidRPr="00764028">
              <w:rPr>
                <w:rFonts w:eastAsia="Times New Roman"/>
              </w:rPr>
              <w:t xml:space="preserve"> </w:t>
            </w:r>
            <w:proofErr w:type="spellStart"/>
            <w:r w:rsidRPr="00764028">
              <w:rPr>
                <w:rFonts w:eastAsia="Times New Roman"/>
              </w:rPr>
              <w:t>parasysh</w:t>
            </w:r>
            <w:proofErr w:type="spellEnd"/>
            <w:r w:rsidRPr="00764028">
              <w:rPr>
                <w:rFonts w:eastAsia="Times New Roman"/>
              </w:rPr>
              <w:t xml:space="preserve"> </w:t>
            </w:r>
            <w:proofErr w:type="spellStart"/>
            <w:r w:rsidRPr="00764028">
              <w:rPr>
                <w:rFonts w:eastAsia="Times New Roman"/>
              </w:rPr>
              <w:t>domosdoshmërinë</w:t>
            </w:r>
            <w:proofErr w:type="spellEnd"/>
            <w:r w:rsidRPr="00764028">
              <w:rPr>
                <w:rFonts w:eastAsia="Times New Roman"/>
              </w:rPr>
              <w:t xml:space="preserve"> e </w:t>
            </w:r>
            <w:proofErr w:type="spellStart"/>
            <w:r w:rsidRPr="00764028">
              <w:rPr>
                <w:rFonts w:eastAsia="Times New Roman"/>
              </w:rPr>
              <w:t>zgjidhjes</w:t>
            </w:r>
            <w:proofErr w:type="spellEnd"/>
            <w:r w:rsidRPr="00764028">
              <w:rPr>
                <w:rFonts w:eastAsia="Times New Roman"/>
              </w:rPr>
              <w:t xml:space="preserve"> </w:t>
            </w:r>
            <w:proofErr w:type="spellStart"/>
            <w:r w:rsidRPr="00764028">
              <w:rPr>
                <w:rFonts w:eastAsia="Times New Roman"/>
              </w:rPr>
              <w:t>së</w:t>
            </w:r>
            <w:proofErr w:type="spellEnd"/>
            <w:r w:rsidRPr="00764028">
              <w:rPr>
                <w:rFonts w:eastAsia="Times New Roman"/>
              </w:rPr>
              <w:t xml:space="preserve"> </w:t>
            </w:r>
            <w:proofErr w:type="spellStart"/>
            <w:r w:rsidRPr="00764028">
              <w:rPr>
                <w:rFonts w:eastAsia="Times New Roman"/>
              </w:rPr>
              <w:t>këtij</w:t>
            </w:r>
            <w:proofErr w:type="spellEnd"/>
            <w:r w:rsidRPr="00764028">
              <w:rPr>
                <w:rFonts w:eastAsia="Times New Roman"/>
              </w:rPr>
              <w:t xml:space="preserve"> </w:t>
            </w:r>
            <w:proofErr w:type="spellStart"/>
            <w:r w:rsidRPr="00764028">
              <w:rPr>
                <w:rFonts w:eastAsia="Times New Roman"/>
              </w:rPr>
              <w:t>problemi</w:t>
            </w:r>
            <w:proofErr w:type="spellEnd"/>
            <w:r w:rsidRPr="00764028">
              <w:rPr>
                <w:rFonts w:eastAsia="Times New Roman"/>
              </w:rPr>
              <w:t xml:space="preserve"> </w:t>
            </w:r>
            <w:proofErr w:type="spellStart"/>
            <w:r w:rsidRPr="00764028">
              <w:rPr>
                <w:rFonts w:eastAsia="Times New Roman"/>
              </w:rPr>
              <w:t>bazik</w:t>
            </w:r>
            <w:proofErr w:type="spellEnd"/>
            <w:r w:rsidRPr="00764028">
              <w:rPr>
                <w:rFonts w:eastAsia="Times New Roman"/>
              </w:rPr>
              <w:t xml:space="preserve">, </w:t>
            </w:r>
            <w:proofErr w:type="spellStart"/>
            <w:r w:rsidRPr="00764028">
              <w:rPr>
                <w:rFonts w:eastAsia="Times New Roman"/>
              </w:rPr>
              <w:t>projekti</w:t>
            </w:r>
            <w:proofErr w:type="spellEnd"/>
            <w:r w:rsidRPr="00764028">
              <w:rPr>
                <w:rFonts w:eastAsia="Times New Roman"/>
              </w:rPr>
              <w:t xml:space="preserve"> </w:t>
            </w:r>
            <w:proofErr w:type="spellStart"/>
            <w:r w:rsidRPr="00764028">
              <w:rPr>
                <w:rFonts w:eastAsia="Times New Roman"/>
              </w:rPr>
              <w:t>aprovohet</w:t>
            </w:r>
            <w:proofErr w:type="spellEnd"/>
            <w:r w:rsidRPr="00764028">
              <w:rPr>
                <w:rFonts w:eastAsia="Times New Roman"/>
              </w:rPr>
              <w:t xml:space="preserve"> </w:t>
            </w:r>
            <w:proofErr w:type="spellStart"/>
            <w:r w:rsidRPr="00764028">
              <w:rPr>
                <w:rFonts w:eastAsia="Times New Roman"/>
              </w:rPr>
              <w:t>në</w:t>
            </w:r>
            <w:proofErr w:type="spellEnd"/>
            <w:r w:rsidRPr="00764028">
              <w:rPr>
                <w:rFonts w:eastAsia="Times New Roman"/>
              </w:rPr>
              <w:t xml:space="preserve"> </w:t>
            </w:r>
            <w:proofErr w:type="spellStart"/>
            <w:r w:rsidRPr="00764028">
              <w:rPr>
                <w:rFonts w:eastAsia="Times New Roman"/>
              </w:rPr>
              <w:t>bashkëpunim</w:t>
            </w:r>
            <w:proofErr w:type="spellEnd"/>
            <w:r w:rsidRPr="00764028">
              <w:rPr>
                <w:rFonts w:eastAsia="Times New Roman"/>
              </w:rPr>
              <w:t xml:space="preserve"> </w:t>
            </w:r>
            <w:proofErr w:type="spellStart"/>
            <w:r w:rsidRPr="00764028">
              <w:rPr>
                <w:rFonts w:eastAsia="Times New Roman"/>
              </w:rPr>
              <w:t>dhe</w:t>
            </w:r>
            <w:proofErr w:type="spellEnd"/>
            <w:r w:rsidRPr="00764028">
              <w:rPr>
                <w:rFonts w:eastAsia="Times New Roman"/>
              </w:rPr>
              <w:t xml:space="preserve"> </w:t>
            </w:r>
            <w:proofErr w:type="spellStart"/>
            <w:r w:rsidRPr="00764028">
              <w:rPr>
                <w:rFonts w:eastAsia="Times New Roman"/>
              </w:rPr>
              <w:t>marrëveshje</w:t>
            </w:r>
            <w:proofErr w:type="spellEnd"/>
            <w:r w:rsidRPr="00764028">
              <w:rPr>
                <w:rFonts w:eastAsia="Times New Roman"/>
              </w:rPr>
              <w:t xml:space="preserve"> me KRU “</w:t>
            </w:r>
            <w:proofErr w:type="spellStart"/>
            <w:r w:rsidRPr="00764028">
              <w:rPr>
                <w:rFonts w:eastAsia="Times New Roman"/>
              </w:rPr>
              <w:t>Gjakova</w:t>
            </w:r>
            <w:proofErr w:type="spellEnd"/>
            <w:r w:rsidRPr="00764028">
              <w:rPr>
                <w:rFonts w:eastAsia="Times New Roman"/>
              </w:rPr>
              <w:t>”.</w:t>
            </w:r>
          </w:p>
          <w:p w14:paraId="6D25138F" w14:textId="426C39BA" w:rsidR="00764028" w:rsidRDefault="00764028" w:rsidP="00764028">
            <w:pPr>
              <w:pStyle w:val="NormalWeb"/>
              <w:rPr>
                <w:rFonts w:eastAsia="Times New Roman"/>
              </w:rPr>
            </w:pPr>
          </w:p>
          <w:p w14:paraId="4CEF7A3F" w14:textId="638E73AD" w:rsidR="00764028" w:rsidRDefault="00764028" w:rsidP="00764028">
            <w:pPr>
              <w:pStyle w:val="NormalWeb"/>
            </w:pPr>
            <w:r>
              <w:rPr>
                <w:rFonts w:eastAsia="Times New Roman"/>
              </w:rPr>
              <w:t xml:space="preserve">2-3- </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kubezimin</w:t>
            </w:r>
            <w:proofErr w:type="spellEnd"/>
            <w:r>
              <w:t xml:space="preserve"> e </w:t>
            </w:r>
            <w:proofErr w:type="spellStart"/>
            <w:r>
              <w:t>disa</w:t>
            </w:r>
            <w:proofErr w:type="spellEnd"/>
            <w:r>
              <w:t xml:space="preserve"> </w:t>
            </w:r>
            <w:proofErr w:type="spellStart"/>
            <w:r>
              <w:t>rrugëve</w:t>
            </w:r>
            <w:proofErr w:type="spellEnd"/>
            <w:r>
              <w:t xml:space="preserve"> </w:t>
            </w:r>
            <w:proofErr w:type="spellStart"/>
            <w:r>
              <w:t>të</w:t>
            </w:r>
            <w:proofErr w:type="spellEnd"/>
            <w:r>
              <w:t xml:space="preserve"> </w:t>
            </w:r>
            <w:proofErr w:type="spellStart"/>
            <w:r>
              <w:t>lagjeve</w:t>
            </w:r>
            <w:proofErr w:type="spellEnd"/>
            <w:r>
              <w:t xml:space="preserve"> </w:t>
            </w:r>
            <w:proofErr w:type="spellStart"/>
            <w:r>
              <w:t>dhe</w:t>
            </w:r>
            <w:proofErr w:type="spellEnd"/>
            <w:r>
              <w:t xml:space="preserve"> </w:t>
            </w:r>
            <w:proofErr w:type="spellStart"/>
            <w:r>
              <w:t>ndërtimin</w:t>
            </w:r>
            <w:proofErr w:type="spellEnd"/>
            <w:r>
              <w:t xml:space="preserve"> e </w:t>
            </w:r>
            <w:proofErr w:type="spellStart"/>
            <w:r>
              <w:t>kanalizimit</w:t>
            </w:r>
            <w:proofErr w:type="spellEnd"/>
            <w:r>
              <w:t xml:space="preserve"> </w:t>
            </w:r>
            <w:proofErr w:type="spellStart"/>
            <w:r>
              <w:t>në</w:t>
            </w:r>
            <w:proofErr w:type="spellEnd"/>
            <w:r>
              <w:t xml:space="preserve"> </w:t>
            </w:r>
            <w:proofErr w:type="spellStart"/>
            <w:r>
              <w:t>disa</w:t>
            </w:r>
            <w:proofErr w:type="spellEnd"/>
            <w:r>
              <w:t xml:space="preserve"> </w:t>
            </w:r>
            <w:proofErr w:type="spellStart"/>
            <w:r>
              <w:t>lagje</w:t>
            </w:r>
            <w:proofErr w:type="spellEnd"/>
            <w:r>
              <w:t xml:space="preserve">, </w:t>
            </w:r>
            <w:proofErr w:type="spellStart"/>
            <w:r>
              <w:t>dhe</w:t>
            </w:r>
            <w:proofErr w:type="spellEnd"/>
            <w:r>
              <w:t xml:space="preserve"> duke </w:t>
            </w:r>
            <w:proofErr w:type="spellStart"/>
            <w:r>
              <w:t>vlerësuar</w:t>
            </w:r>
            <w:proofErr w:type="spellEnd"/>
            <w:r>
              <w:t xml:space="preserve"> </w:t>
            </w:r>
            <w:proofErr w:type="spellStart"/>
            <w:r>
              <w:t>rëndësinë</w:t>
            </w:r>
            <w:proofErr w:type="spellEnd"/>
            <w:r>
              <w:t xml:space="preserve"> e </w:t>
            </w:r>
            <w:proofErr w:type="spellStart"/>
            <w:r>
              <w:t>tyre</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infrastrukturës</w:t>
            </w:r>
            <w:proofErr w:type="spellEnd"/>
            <w:r>
              <w:t xml:space="preserve"> </w:t>
            </w:r>
            <w:proofErr w:type="spellStart"/>
            <w:r>
              <w:t>lokale</w:t>
            </w:r>
            <w:proofErr w:type="spellEnd"/>
            <w:r>
              <w:t xml:space="preserve">, </w:t>
            </w:r>
            <w:proofErr w:type="spellStart"/>
            <w:r>
              <w:t>projektet</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p w14:paraId="6AF89627" w14:textId="5DA53BFE" w:rsidR="00764028" w:rsidRDefault="00764028" w:rsidP="00764028">
            <w:pPr>
              <w:pStyle w:val="NormalWeb"/>
            </w:pPr>
          </w:p>
          <w:p w14:paraId="26FB79C8" w14:textId="415F955F" w:rsidR="00764028" w:rsidRPr="00764028" w:rsidRDefault="00764028" w:rsidP="00764028">
            <w:pPr>
              <w:pStyle w:val="NormalWeb"/>
              <w:rPr>
                <w:rFonts w:eastAsia="Times New Roman"/>
              </w:rPr>
            </w:pPr>
            <w:r>
              <w:rPr>
                <w:rFonts w:eastAsia="Times New Roman"/>
              </w:rPr>
              <w:t>4-</w:t>
            </w:r>
            <w:r>
              <w:t xml:space="preserve">Grupi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lastRenderedPageBreak/>
              <w:t>kërkesën</w:t>
            </w:r>
            <w:proofErr w:type="spellEnd"/>
            <w:r>
              <w:t xml:space="preserve"> </w:t>
            </w:r>
            <w:proofErr w:type="spellStart"/>
            <w:r>
              <w:t>për</w:t>
            </w:r>
            <w:proofErr w:type="spellEnd"/>
            <w:r>
              <w:t xml:space="preserve"> </w:t>
            </w:r>
            <w:proofErr w:type="spellStart"/>
            <w:r>
              <w:t>shndërrimin</w:t>
            </w:r>
            <w:proofErr w:type="spellEnd"/>
            <w:r>
              <w:t xml:space="preserve"> e </w:t>
            </w:r>
            <w:proofErr w:type="spellStart"/>
            <w:r>
              <w:t>objektit</w:t>
            </w:r>
            <w:proofErr w:type="spellEnd"/>
            <w:r>
              <w:t xml:space="preserve"> </w:t>
            </w:r>
            <w:proofErr w:type="spellStart"/>
            <w:r>
              <w:t>të</w:t>
            </w:r>
            <w:proofErr w:type="spellEnd"/>
            <w:r>
              <w:t xml:space="preserve"> </w:t>
            </w:r>
            <w:proofErr w:type="spellStart"/>
            <w:r>
              <w:t>shkollës</w:t>
            </w:r>
            <w:proofErr w:type="spellEnd"/>
            <w:r>
              <w:t xml:space="preserve"> </w:t>
            </w:r>
            <w:proofErr w:type="spellStart"/>
            <w:r>
              <w:t>në</w:t>
            </w:r>
            <w:proofErr w:type="spellEnd"/>
            <w:r>
              <w:t xml:space="preserve"> </w:t>
            </w:r>
            <w:proofErr w:type="spellStart"/>
            <w:r>
              <w:t>çerdhe</w:t>
            </w:r>
            <w:proofErr w:type="spellEnd"/>
            <w:r>
              <w:t xml:space="preserve"> </w:t>
            </w:r>
            <w:proofErr w:type="spellStart"/>
            <w:r>
              <w:t>dhe</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infrastrukturore</w:t>
            </w:r>
            <w:proofErr w:type="spellEnd"/>
            <w:r>
              <w:t xml:space="preserve"> </w:t>
            </w:r>
            <w:proofErr w:type="spellStart"/>
            <w:r>
              <w:t>dhe</w:t>
            </w:r>
            <w:proofErr w:type="spellEnd"/>
            <w:r>
              <w:t xml:space="preserve"> </w:t>
            </w:r>
            <w:proofErr w:type="spellStart"/>
            <w:r>
              <w:t>mungesës</w:t>
            </w:r>
            <w:proofErr w:type="spellEnd"/>
            <w:r>
              <w:t xml:space="preserve"> </w:t>
            </w:r>
            <w:proofErr w:type="spellStart"/>
            <w:r>
              <w:t>së</w:t>
            </w:r>
            <w:proofErr w:type="spellEnd"/>
            <w:r>
              <w:t xml:space="preserve"> </w:t>
            </w:r>
            <w:proofErr w:type="spellStart"/>
            <w:r>
              <w:t>kushteve</w:t>
            </w:r>
            <w:proofErr w:type="spellEnd"/>
            <w:r>
              <w:t xml:space="preserve"> </w:t>
            </w:r>
            <w:proofErr w:type="spellStart"/>
            <w:r>
              <w:t>të</w:t>
            </w:r>
            <w:proofErr w:type="spellEnd"/>
            <w:r>
              <w:t xml:space="preserve"> </w:t>
            </w:r>
            <w:proofErr w:type="spellStart"/>
            <w:r>
              <w:t>përshtatshme</w:t>
            </w:r>
            <w:proofErr w:type="spellEnd"/>
            <w:r>
              <w:t xml:space="preserve"> </w:t>
            </w:r>
            <w:proofErr w:type="spellStart"/>
            <w:r>
              <w:t>për</w:t>
            </w:r>
            <w:proofErr w:type="spellEnd"/>
            <w:r>
              <w:t xml:space="preserve"> </w:t>
            </w:r>
            <w:proofErr w:type="spellStart"/>
            <w:r>
              <w:t>një</w:t>
            </w:r>
            <w:proofErr w:type="spellEnd"/>
            <w:r>
              <w:t xml:space="preserve"> </w:t>
            </w:r>
            <w:proofErr w:type="spellStart"/>
            <w:r>
              <w:t>destinim</w:t>
            </w:r>
            <w:proofErr w:type="spellEnd"/>
            <w:r>
              <w:t xml:space="preserve"> </w:t>
            </w:r>
            <w:proofErr w:type="spellStart"/>
            <w:r>
              <w:t>të</w:t>
            </w:r>
            <w:proofErr w:type="spellEnd"/>
            <w:r>
              <w:t xml:space="preserve"> </w:t>
            </w:r>
            <w:proofErr w:type="spellStart"/>
            <w:r>
              <w:t>tillë</w:t>
            </w:r>
            <w:proofErr w:type="spellEnd"/>
            <w:r>
              <w:t xml:space="preserve">, </w:t>
            </w:r>
            <w:proofErr w:type="spellStart"/>
            <w:r>
              <w:t>projekti</w:t>
            </w:r>
            <w:proofErr w:type="spellEnd"/>
            <w:r>
              <w:t xml:space="preserve"> </w:t>
            </w:r>
            <w:proofErr w:type="spellStart"/>
            <w:r>
              <w:t>refuzohet</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w:t>
            </w:r>
          </w:p>
          <w:p w14:paraId="70B94F67" w14:textId="36FAEF19" w:rsidR="00105510" w:rsidRPr="00ED082B" w:rsidRDefault="00105510" w:rsidP="00105510">
            <w:pPr>
              <w:jc w:val="both"/>
              <w:rPr>
                <w:rFonts w:eastAsia="Calibri" w:cs="Times New Roman"/>
                <w:bCs/>
                <w:kern w:val="2"/>
                <w:lang w:val="sq-AL"/>
              </w:rPr>
            </w:pPr>
          </w:p>
        </w:tc>
      </w:tr>
      <w:tr w:rsidR="002A1F56" w:rsidRPr="00ED082B" w14:paraId="695AEFB8" w14:textId="77777777" w:rsidTr="00105510">
        <w:tc>
          <w:tcPr>
            <w:tcW w:w="2049" w:type="dxa"/>
          </w:tcPr>
          <w:p w14:paraId="1171C4F7" w14:textId="1E2E5CC5"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lastRenderedPageBreak/>
              <w:t>1. Kubezimi i dy rrugëve me gjatësi prej 500 metrash</w:t>
            </w:r>
          </w:p>
          <w:p w14:paraId="549DF2D9" w14:textId="06380C3A"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2. Rregullimi i trotuarit në rrugën “Mark Sopjani”, në gjatësi prej 200 metrash</w:t>
            </w:r>
          </w:p>
          <w:p w14:paraId="4A7A54BC" w14:textId="7ADEF61F"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3. Ndërtimi i pesë kanaleve për ujërat atmosferikë, me gjatësi të përgjithshme prej 700 metrash</w:t>
            </w:r>
          </w:p>
          <w:p w14:paraId="52118B55" w14:textId="18719153"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4. Hapja e një kanali përgjatë rrugës nga hekurudha deri te lumi Drini i Bardhë, në gjatësi prej 600 metrash</w:t>
            </w:r>
          </w:p>
          <w:p w14:paraId="061B3052" w14:textId="7BD53F26"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5. Rregullimi i disa rrugëve fushore dhe mirëmbajtja e rrugëve ekzistuese</w:t>
            </w:r>
          </w:p>
          <w:p w14:paraId="5C19779B" w14:textId="42A8D9E8"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6. Ndërtimi i një aneksi shtesë për shkollën fillore, për kabinetet e lëndëve dhe teknologjinë</w:t>
            </w:r>
          </w:p>
          <w:p w14:paraId="580E4987" w14:textId="3A1352D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7. Rregullimi dhe sistemimi i parkut “Besnik Kastrati”</w:t>
            </w:r>
          </w:p>
          <w:p w14:paraId="3727A02D" w14:textId="48DF5804"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8. Mbështetja e bujqve me sera, mekanizëm bujqësor dhe pleh artificial</w:t>
            </w:r>
          </w:p>
          <w:p w14:paraId="0638B9EA" w14:textId="042FEA43"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 xml:space="preserve">9. Ndërtimi i një shtegu për ecje përgjatë rrugës </w:t>
            </w:r>
            <w:r w:rsidRPr="00ED082B">
              <w:rPr>
                <w:rFonts w:asciiTheme="minorHAnsi" w:hAnsiTheme="minorHAnsi"/>
                <w:sz w:val="22"/>
                <w:szCs w:val="22"/>
                <w:lang w:val="sq-AL"/>
              </w:rPr>
              <w:lastRenderedPageBreak/>
              <w:t>“Shaban Jashari” deri te varrezat e besimit katolik</w:t>
            </w:r>
          </w:p>
          <w:p w14:paraId="4940F822" w14:textId="15597B90"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10. Menaxhimi dhe përmirësimi i sistemit të mbeturinave</w:t>
            </w:r>
          </w:p>
          <w:p w14:paraId="5C7C1E0C" w14:textId="17857211"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11. Trajtimi i pronave publike përgjatë lumit Drini i Bardhë dhe rregullimi i shtratit të lumit</w:t>
            </w:r>
          </w:p>
          <w:p w14:paraId="1B1E7873" w14:textId="2173F36D" w:rsidR="00105510" w:rsidRPr="00ED082B" w:rsidRDefault="00105510" w:rsidP="00105510">
            <w:pPr>
              <w:pStyle w:val="NormalWeb"/>
              <w:jc w:val="both"/>
              <w:rPr>
                <w:rFonts w:asciiTheme="minorHAnsi" w:hAnsiTheme="minorHAnsi"/>
                <w:sz w:val="22"/>
                <w:szCs w:val="22"/>
                <w:lang w:val="sq-AL"/>
              </w:rPr>
            </w:pPr>
            <w:r w:rsidRPr="00ED082B">
              <w:rPr>
                <w:rFonts w:asciiTheme="minorHAnsi" w:hAnsiTheme="minorHAnsi"/>
                <w:sz w:val="22"/>
                <w:szCs w:val="22"/>
                <w:lang w:val="sq-AL"/>
              </w:rPr>
              <w:t>12. Ndërtimi i odës së fshatit në oborrin e shkollës</w:t>
            </w:r>
          </w:p>
        </w:tc>
        <w:tc>
          <w:tcPr>
            <w:tcW w:w="2368" w:type="dxa"/>
            <w:vAlign w:val="center"/>
          </w:tcPr>
          <w:p w14:paraId="033FCEDD" w14:textId="77777777" w:rsidR="00105510" w:rsidRPr="00ED082B" w:rsidRDefault="00105510" w:rsidP="00105510">
            <w:pPr>
              <w:spacing w:line="278" w:lineRule="auto"/>
              <w:jc w:val="center"/>
              <w:rPr>
                <w:rFonts w:cs="Times New Roman"/>
                <w:b/>
                <w:bCs/>
                <w:lang w:val="sq-AL"/>
              </w:rPr>
            </w:pPr>
            <w:r w:rsidRPr="00ED082B">
              <w:rPr>
                <w:rFonts w:cs="Times New Roman"/>
                <w:b/>
                <w:bCs/>
                <w:lang w:val="sq-AL"/>
              </w:rPr>
              <w:lastRenderedPageBreak/>
              <w:t>Kujtim Sopjani – Kryetar i fshatit Dobidol</w:t>
            </w:r>
          </w:p>
          <w:p w14:paraId="7AFF8A3F" w14:textId="77777777" w:rsidR="00105510" w:rsidRPr="00ED082B" w:rsidRDefault="00105510" w:rsidP="00105510">
            <w:pPr>
              <w:spacing w:line="278" w:lineRule="auto"/>
              <w:jc w:val="center"/>
              <w:rPr>
                <w:rFonts w:cs="Times New Roman"/>
                <w:b/>
                <w:bCs/>
                <w:lang w:val="sq-AL"/>
              </w:rPr>
            </w:pPr>
          </w:p>
        </w:tc>
        <w:tc>
          <w:tcPr>
            <w:tcW w:w="1934" w:type="dxa"/>
            <w:vAlign w:val="center"/>
          </w:tcPr>
          <w:p w14:paraId="69B97BB1" w14:textId="4F5DE3CA"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 Aprovohet</w:t>
            </w:r>
          </w:p>
          <w:p w14:paraId="0DA82959" w14:textId="32CF3EE6"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2. Aprovohet</w:t>
            </w:r>
          </w:p>
          <w:p w14:paraId="4A18AC48" w14:textId="0D90EB6E"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3. Refuzohet</w:t>
            </w:r>
          </w:p>
          <w:p w14:paraId="2CDD90BE" w14:textId="3AA7EF9F"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4. Aprovohet</w:t>
            </w:r>
          </w:p>
          <w:p w14:paraId="55C2EB10" w14:textId="0F5F6D60"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5. Aprovohet</w:t>
            </w:r>
          </w:p>
          <w:p w14:paraId="4861DE02" w14:textId="0AE233AD"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6. Refuzohet</w:t>
            </w:r>
          </w:p>
          <w:p w14:paraId="1B0E1F8E" w14:textId="47C1A490"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7. Aprovohet</w:t>
            </w:r>
          </w:p>
          <w:p w14:paraId="51968FF6" w14:textId="0A3A202C"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8. Aprovohet</w:t>
            </w:r>
          </w:p>
          <w:p w14:paraId="461A3949" w14:textId="31D2B019"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9. Refuzohet</w:t>
            </w:r>
          </w:p>
          <w:p w14:paraId="6A3E28E2" w14:textId="0ACE6677"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10. Aprovohet</w:t>
            </w:r>
          </w:p>
          <w:p w14:paraId="6DB34E53" w14:textId="2B3D8E3E" w:rsidR="00105510" w:rsidRPr="00ED082B" w:rsidRDefault="00105510" w:rsidP="00105510">
            <w:pPr>
              <w:spacing w:line="276" w:lineRule="auto"/>
              <w:rPr>
                <w:rFonts w:eastAsia="Calibri" w:cs="Times New Roman"/>
                <w:bCs/>
                <w:kern w:val="2"/>
                <w:lang w:val="sq-AL"/>
              </w:rPr>
            </w:pPr>
            <w:r w:rsidRPr="00ED082B">
              <w:rPr>
                <w:rFonts w:eastAsia="Calibri" w:cs="Times New Roman"/>
                <w:bCs/>
                <w:kern w:val="2"/>
                <w:lang w:val="sq-AL"/>
              </w:rPr>
              <w:t>11. Aprovohet pjesërisht</w:t>
            </w:r>
          </w:p>
          <w:p w14:paraId="3867951D" w14:textId="04FE092E" w:rsidR="00105510" w:rsidRPr="00ED082B" w:rsidRDefault="00105510" w:rsidP="00105510">
            <w:pPr>
              <w:rPr>
                <w:rFonts w:eastAsia="Calibri" w:cs="Times New Roman"/>
                <w:bCs/>
                <w:kern w:val="2"/>
                <w:lang w:val="sq-AL"/>
              </w:rPr>
            </w:pPr>
            <w:r w:rsidRPr="00ED082B">
              <w:rPr>
                <w:rFonts w:eastAsia="Calibri" w:cs="Times New Roman"/>
                <w:bCs/>
                <w:kern w:val="2"/>
                <w:lang w:val="sq-AL"/>
              </w:rPr>
              <w:t>12. Refuzohet</w:t>
            </w:r>
          </w:p>
        </w:tc>
        <w:tc>
          <w:tcPr>
            <w:tcW w:w="3027" w:type="dxa"/>
            <w:vAlign w:val="center"/>
          </w:tcPr>
          <w:p w14:paraId="7AAE1BAC" w14:textId="77777777" w:rsidR="00105510" w:rsidRDefault="00764028" w:rsidP="00105510">
            <w:pPr>
              <w:jc w:val="both"/>
            </w:pPr>
            <w:r>
              <w:t>1-2-</w:t>
            </w:r>
            <w:r>
              <w:t xml:space="preserve">Grupi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kubezimin</w:t>
            </w:r>
            <w:proofErr w:type="spellEnd"/>
            <w:r>
              <w:t xml:space="preserve"> e </w:t>
            </w:r>
            <w:proofErr w:type="spellStart"/>
            <w:r>
              <w:t>dy</w:t>
            </w:r>
            <w:proofErr w:type="spellEnd"/>
            <w:r>
              <w:t xml:space="preserve"> </w:t>
            </w:r>
            <w:proofErr w:type="spellStart"/>
            <w:r>
              <w:t>rrugëve</w:t>
            </w:r>
            <w:proofErr w:type="spellEnd"/>
            <w:r>
              <w:t xml:space="preserve"> me </w:t>
            </w:r>
            <w:proofErr w:type="spellStart"/>
            <w:r>
              <w:t>gjatësi</w:t>
            </w:r>
            <w:proofErr w:type="spellEnd"/>
            <w:r>
              <w:t xml:space="preserve"> </w:t>
            </w:r>
            <w:proofErr w:type="spellStart"/>
            <w:r>
              <w:t>prej</w:t>
            </w:r>
            <w:proofErr w:type="spellEnd"/>
            <w:r>
              <w:t xml:space="preserve"> 500 </w:t>
            </w:r>
            <w:proofErr w:type="spellStart"/>
            <w:r>
              <w:t>metrash</w:t>
            </w:r>
            <w:proofErr w:type="spellEnd"/>
            <w:r>
              <w:t xml:space="preserve"> </w:t>
            </w:r>
            <w:proofErr w:type="spellStart"/>
            <w:r>
              <w:t>dhe</w:t>
            </w:r>
            <w:proofErr w:type="spellEnd"/>
            <w:r>
              <w:t xml:space="preserve"> </w:t>
            </w:r>
            <w:proofErr w:type="spellStart"/>
            <w:r>
              <w:t>rregullimin</w:t>
            </w:r>
            <w:proofErr w:type="spellEnd"/>
            <w:r>
              <w:t xml:space="preserve"> e </w:t>
            </w:r>
            <w:proofErr w:type="spellStart"/>
            <w:r>
              <w:t>trotuarit</w:t>
            </w:r>
            <w:proofErr w:type="spellEnd"/>
            <w:r>
              <w:t xml:space="preserve"> </w:t>
            </w:r>
            <w:proofErr w:type="spellStart"/>
            <w:r>
              <w:t>në</w:t>
            </w:r>
            <w:proofErr w:type="spellEnd"/>
            <w:r>
              <w:t xml:space="preserve"> </w:t>
            </w:r>
            <w:proofErr w:type="spellStart"/>
            <w:r>
              <w:t>rrugën</w:t>
            </w:r>
            <w:proofErr w:type="spellEnd"/>
            <w:r>
              <w:t xml:space="preserve"> “Mark </w:t>
            </w:r>
            <w:proofErr w:type="spellStart"/>
            <w:r>
              <w:t>Sopjani</w:t>
            </w:r>
            <w:proofErr w:type="spellEnd"/>
            <w:r>
              <w:t xml:space="preserve">” </w:t>
            </w:r>
            <w:proofErr w:type="spellStart"/>
            <w:r>
              <w:t>në</w:t>
            </w:r>
            <w:proofErr w:type="spellEnd"/>
            <w:r>
              <w:t xml:space="preserve"> </w:t>
            </w:r>
            <w:proofErr w:type="spellStart"/>
            <w:r>
              <w:t>gjatësi</w:t>
            </w:r>
            <w:proofErr w:type="spellEnd"/>
            <w:r>
              <w:t xml:space="preserve"> </w:t>
            </w:r>
            <w:proofErr w:type="spellStart"/>
            <w:r>
              <w:t>prej</w:t>
            </w:r>
            <w:proofErr w:type="spellEnd"/>
            <w:r>
              <w:t xml:space="preserve"> 200 </w:t>
            </w:r>
            <w:proofErr w:type="spellStart"/>
            <w:r>
              <w:t>metrash</w:t>
            </w:r>
            <w:proofErr w:type="spellEnd"/>
            <w:r>
              <w:t xml:space="preserve">, </w:t>
            </w:r>
            <w:proofErr w:type="spellStart"/>
            <w:r>
              <w:t>dhe</w:t>
            </w:r>
            <w:proofErr w:type="spellEnd"/>
            <w:r>
              <w:t xml:space="preserve"> duke </w:t>
            </w:r>
            <w:proofErr w:type="spellStart"/>
            <w:r>
              <w:t>marrë</w:t>
            </w:r>
            <w:proofErr w:type="spellEnd"/>
            <w:r>
              <w:t xml:space="preserve"> </w:t>
            </w:r>
            <w:proofErr w:type="spellStart"/>
            <w:r>
              <w:t>parasysh</w:t>
            </w:r>
            <w:proofErr w:type="spellEnd"/>
            <w:r>
              <w:t xml:space="preserve"> </w:t>
            </w:r>
            <w:proofErr w:type="spellStart"/>
            <w:r>
              <w:t>rëndësinë</w:t>
            </w:r>
            <w:proofErr w:type="spellEnd"/>
            <w:r>
              <w:t xml:space="preserve"> e </w:t>
            </w:r>
            <w:proofErr w:type="spellStart"/>
            <w:r>
              <w:t>tyre</w:t>
            </w:r>
            <w:proofErr w:type="spellEnd"/>
            <w:r>
              <w:t xml:space="preserve"> </w:t>
            </w:r>
            <w:proofErr w:type="spellStart"/>
            <w:r>
              <w:t>për</w:t>
            </w:r>
            <w:proofErr w:type="spellEnd"/>
            <w:r>
              <w:t xml:space="preserve"> </w:t>
            </w:r>
            <w:proofErr w:type="spellStart"/>
            <w:r>
              <w:t>përmirësimin</w:t>
            </w:r>
            <w:proofErr w:type="spellEnd"/>
            <w:r>
              <w:t xml:space="preserve"> e </w:t>
            </w:r>
            <w:proofErr w:type="spellStart"/>
            <w:r>
              <w:t>infrastrukturës</w:t>
            </w:r>
            <w:proofErr w:type="spellEnd"/>
            <w:r>
              <w:t xml:space="preserve"> </w:t>
            </w:r>
            <w:proofErr w:type="spellStart"/>
            <w:r>
              <w:t>së</w:t>
            </w:r>
            <w:proofErr w:type="spellEnd"/>
            <w:r>
              <w:t xml:space="preserve"> </w:t>
            </w:r>
            <w:proofErr w:type="spellStart"/>
            <w:r>
              <w:t>qarkullimit</w:t>
            </w:r>
            <w:proofErr w:type="spellEnd"/>
            <w:r>
              <w:t xml:space="preserve">, </w:t>
            </w:r>
            <w:proofErr w:type="spellStart"/>
            <w:r>
              <w:t>projektet</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p w14:paraId="3BEA0B2F" w14:textId="77777777" w:rsidR="00764028" w:rsidRDefault="00764028" w:rsidP="00105510">
            <w:pPr>
              <w:jc w:val="both"/>
              <w:rPr>
                <w:rFonts w:eastAsia="Calibri" w:cs="Times New Roman"/>
                <w:bCs/>
                <w:kern w:val="2"/>
                <w:lang w:val="sq-AL"/>
              </w:rPr>
            </w:pPr>
          </w:p>
          <w:p w14:paraId="035C6360" w14:textId="77777777" w:rsidR="0001160A" w:rsidRPr="0001160A" w:rsidRDefault="00764028" w:rsidP="0001160A">
            <w:pPr>
              <w:pStyle w:val="NormalWeb"/>
              <w:rPr>
                <w:rFonts w:eastAsia="Times New Roman"/>
              </w:rPr>
            </w:pPr>
            <w:r>
              <w:rPr>
                <w:rFonts w:eastAsia="Calibri"/>
                <w:bCs/>
                <w:kern w:val="2"/>
                <w:lang w:val="sq-AL"/>
              </w:rPr>
              <w:t>3-</w:t>
            </w:r>
            <w:r w:rsidR="0001160A">
              <w:rPr>
                <w:rFonts w:eastAsia="Calibri"/>
                <w:bCs/>
                <w:kern w:val="2"/>
                <w:lang w:val="sq-AL"/>
              </w:rPr>
              <w:t xml:space="preserve"> </w:t>
            </w:r>
            <w:proofErr w:type="spellStart"/>
            <w:r w:rsidR="0001160A" w:rsidRPr="0001160A">
              <w:rPr>
                <w:rFonts w:eastAsia="Times New Roman"/>
              </w:rPr>
              <w:t>Grupi</w:t>
            </w:r>
            <w:proofErr w:type="spellEnd"/>
            <w:r w:rsidR="0001160A" w:rsidRPr="0001160A">
              <w:rPr>
                <w:rFonts w:eastAsia="Times New Roman"/>
              </w:rPr>
              <w:t xml:space="preserve"> </w:t>
            </w:r>
            <w:proofErr w:type="spellStart"/>
            <w:r w:rsidR="0001160A" w:rsidRPr="0001160A">
              <w:rPr>
                <w:rFonts w:eastAsia="Times New Roman"/>
              </w:rPr>
              <w:t>punues</w:t>
            </w:r>
            <w:proofErr w:type="spellEnd"/>
            <w:r w:rsidR="0001160A" w:rsidRPr="0001160A">
              <w:rPr>
                <w:rFonts w:eastAsia="Times New Roman"/>
              </w:rPr>
              <w:t xml:space="preserve"> </w:t>
            </w:r>
            <w:proofErr w:type="spellStart"/>
            <w:r w:rsidR="0001160A" w:rsidRPr="0001160A">
              <w:rPr>
                <w:rFonts w:eastAsia="Times New Roman"/>
              </w:rPr>
              <w:t>për</w:t>
            </w:r>
            <w:proofErr w:type="spellEnd"/>
            <w:r w:rsidR="0001160A" w:rsidRPr="0001160A">
              <w:rPr>
                <w:rFonts w:eastAsia="Times New Roman"/>
              </w:rPr>
              <w:t xml:space="preserve"> </w:t>
            </w:r>
            <w:proofErr w:type="spellStart"/>
            <w:r w:rsidR="0001160A" w:rsidRPr="0001160A">
              <w:rPr>
                <w:rFonts w:eastAsia="Times New Roman"/>
              </w:rPr>
              <w:t>përgatitjen</w:t>
            </w:r>
            <w:proofErr w:type="spellEnd"/>
            <w:r w:rsidR="0001160A" w:rsidRPr="0001160A">
              <w:rPr>
                <w:rFonts w:eastAsia="Times New Roman"/>
              </w:rPr>
              <w:t xml:space="preserve"> e </w:t>
            </w:r>
            <w:proofErr w:type="spellStart"/>
            <w:r w:rsidR="0001160A" w:rsidRPr="0001160A">
              <w:rPr>
                <w:rFonts w:eastAsia="Times New Roman"/>
              </w:rPr>
              <w:t>buxhetit</w:t>
            </w:r>
            <w:proofErr w:type="spellEnd"/>
            <w:r w:rsidR="0001160A" w:rsidRPr="0001160A">
              <w:rPr>
                <w:rFonts w:eastAsia="Times New Roman"/>
              </w:rPr>
              <w:t xml:space="preserve"> </w:t>
            </w:r>
            <w:proofErr w:type="spellStart"/>
            <w:r w:rsidR="0001160A" w:rsidRPr="0001160A">
              <w:rPr>
                <w:rFonts w:eastAsia="Times New Roman"/>
              </w:rPr>
              <w:t>komunal</w:t>
            </w:r>
            <w:proofErr w:type="spellEnd"/>
            <w:r w:rsidR="0001160A" w:rsidRPr="0001160A">
              <w:rPr>
                <w:rFonts w:eastAsia="Times New Roman"/>
              </w:rPr>
              <w:t xml:space="preserve"> ka </w:t>
            </w:r>
            <w:proofErr w:type="spellStart"/>
            <w:r w:rsidR="0001160A" w:rsidRPr="0001160A">
              <w:rPr>
                <w:rFonts w:eastAsia="Times New Roman"/>
              </w:rPr>
              <w:t>shqyrtuar</w:t>
            </w:r>
            <w:proofErr w:type="spellEnd"/>
            <w:r w:rsidR="0001160A" w:rsidRPr="0001160A">
              <w:rPr>
                <w:rFonts w:eastAsia="Times New Roman"/>
              </w:rPr>
              <w:t xml:space="preserve"> </w:t>
            </w:r>
            <w:proofErr w:type="spellStart"/>
            <w:r w:rsidR="0001160A" w:rsidRPr="0001160A">
              <w:rPr>
                <w:rFonts w:eastAsia="Times New Roman"/>
              </w:rPr>
              <w:t>kërkesën</w:t>
            </w:r>
            <w:proofErr w:type="spellEnd"/>
            <w:r w:rsidR="0001160A" w:rsidRPr="0001160A">
              <w:rPr>
                <w:rFonts w:eastAsia="Times New Roman"/>
              </w:rPr>
              <w:t xml:space="preserve"> </w:t>
            </w:r>
            <w:proofErr w:type="spellStart"/>
            <w:r w:rsidR="0001160A" w:rsidRPr="0001160A">
              <w:rPr>
                <w:rFonts w:eastAsia="Times New Roman"/>
              </w:rPr>
              <w:t>për</w:t>
            </w:r>
            <w:proofErr w:type="spellEnd"/>
            <w:r w:rsidR="0001160A" w:rsidRPr="0001160A">
              <w:rPr>
                <w:rFonts w:eastAsia="Times New Roman"/>
              </w:rPr>
              <w:t xml:space="preserve"> </w:t>
            </w:r>
            <w:proofErr w:type="spellStart"/>
            <w:r w:rsidR="0001160A" w:rsidRPr="0001160A">
              <w:rPr>
                <w:rFonts w:eastAsia="Times New Roman"/>
              </w:rPr>
              <w:t>ndërtimin</w:t>
            </w:r>
            <w:proofErr w:type="spellEnd"/>
            <w:r w:rsidR="0001160A" w:rsidRPr="0001160A">
              <w:rPr>
                <w:rFonts w:eastAsia="Times New Roman"/>
              </w:rPr>
              <w:t xml:space="preserve"> e </w:t>
            </w:r>
            <w:proofErr w:type="spellStart"/>
            <w:r w:rsidR="0001160A" w:rsidRPr="0001160A">
              <w:rPr>
                <w:rFonts w:eastAsia="Times New Roman"/>
              </w:rPr>
              <w:t>pesë</w:t>
            </w:r>
            <w:proofErr w:type="spellEnd"/>
            <w:r w:rsidR="0001160A" w:rsidRPr="0001160A">
              <w:rPr>
                <w:rFonts w:eastAsia="Times New Roman"/>
              </w:rPr>
              <w:t xml:space="preserve"> </w:t>
            </w:r>
            <w:proofErr w:type="spellStart"/>
            <w:r w:rsidR="0001160A" w:rsidRPr="0001160A">
              <w:rPr>
                <w:rFonts w:eastAsia="Times New Roman"/>
              </w:rPr>
              <w:t>kanaleve</w:t>
            </w:r>
            <w:proofErr w:type="spellEnd"/>
            <w:r w:rsidR="0001160A" w:rsidRPr="0001160A">
              <w:rPr>
                <w:rFonts w:eastAsia="Times New Roman"/>
              </w:rPr>
              <w:t xml:space="preserve"> </w:t>
            </w:r>
            <w:proofErr w:type="spellStart"/>
            <w:r w:rsidR="0001160A" w:rsidRPr="0001160A">
              <w:rPr>
                <w:rFonts w:eastAsia="Times New Roman"/>
              </w:rPr>
              <w:t>për</w:t>
            </w:r>
            <w:proofErr w:type="spellEnd"/>
            <w:r w:rsidR="0001160A" w:rsidRPr="0001160A">
              <w:rPr>
                <w:rFonts w:eastAsia="Times New Roman"/>
              </w:rPr>
              <w:t xml:space="preserve"> </w:t>
            </w:r>
            <w:proofErr w:type="spellStart"/>
            <w:r w:rsidR="0001160A" w:rsidRPr="0001160A">
              <w:rPr>
                <w:rFonts w:eastAsia="Times New Roman"/>
              </w:rPr>
              <w:t>ujërat</w:t>
            </w:r>
            <w:proofErr w:type="spellEnd"/>
            <w:r w:rsidR="0001160A" w:rsidRPr="0001160A">
              <w:rPr>
                <w:rFonts w:eastAsia="Times New Roman"/>
              </w:rPr>
              <w:t xml:space="preserve"> </w:t>
            </w:r>
            <w:proofErr w:type="spellStart"/>
            <w:r w:rsidR="0001160A" w:rsidRPr="0001160A">
              <w:rPr>
                <w:rFonts w:eastAsia="Times New Roman"/>
              </w:rPr>
              <w:t>atmosferikë</w:t>
            </w:r>
            <w:proofErr w:type="spellEnd"/>
            <w:r w:rsidR="0001160A" w:rsidRPr="0001160A">
              <w:rPr>
                <w:rFonts w:eastAsia="Times New Roman"/>
              </w:rPr>
              <w:t xml:space="preserve"> me </w:t>
            </w:r>
            <w:proofErr w:type="spellStart"/>
            <w:r w:rsidR="0001160A" w:rsidRPr="0001160A">
              <w:rPr>
                <w:rFonts w:eastAsia="Times New Roman"/>
              </w:rPr>
              <w:t>gjatësi</w:t>
            </w:r>
            <w:proofErr w:type="spellEnd"/>
            <w:r w:rsidR="0001160A" w:rsidRPr="0001160A">
              <w:rPr>
                <w:rFonts w:eastAsia="Times New Roman"/>
              </w:rPr>
              <w:t xml:space="preserve"> </w:t>
            </w:r>
            <w:proofErr w:type="spellStart"/>
            <w:r w:rsidR="0001160A" w:rsidRPr="0001160A">
              <w:rPr>
                <w:rFonts w:eastAsia="Times New Roman"/>
              </w:rPr>
              <w:t>të</w:t>
            </w:r>
            <w:proofErr w:type="spellEnd"/>
            <w:r w:rsidR="0001160A" w:rsidRPr="0001160A">
              <w:rPr>
                <w:rFonts w:eastAsia="Times New Roman"/>
              </w:rPr>
              <w:t xml:space="preserve"> </w:t>
            </w:r>
            <w:proofErr w:type="spellStart"/>
            <w:r w:rsidR="0001160A" w:rsidRPr="0001160A">
              <w:rPr>
                <w:rFonts w:eastAsia="Times New Roman"/>
              </w:rPr>
              <w:t>përgjithshme</w:t>
            </w:r>
            <w:proofErr w:type="spellEnd"/>
            <w:r w:rsidR="0001160A" w:rsidRPr="0001160A">
              <w:rPr>
                <w:rFonts w:eastAsia="Times New Roman"/>
              </w:rPr>
              <w:t xml:space="preserve"> </w:t>
            </w:r>
            <w:proofErr w:type="spellStart"/>
            <w:r w:rsidR="0001160A" w:rsidRPr="0001160A">
              <w:rPr>
                <w:rFonts w:eastAsia="Times New Roman"/>
              </w:rPr>
              <w:t>prej</w:t>
            </w:r>
            <w:proofErr w:type="spellEnd"/>
            <w:r w:rsidR="0001160A" w:rsidRPr="0001160A">
              <w:rPr>
                <w:rFonts w:eastAsia="Times New Roman"/>
              </w:rPr>
              <w:t xml:space="preserve"> 700 </w:t>
            </w:r>
            <w:proofErr w:type="spellStart"/>
            <w:r w:rsidR="0001160A" w:rsidRPr="0001160A">
              <w:rPr>
                <w:rFonts w:eastAsia="Times New Roman"/>
              </w:rPr>
              <w:t>metrash</w:t>
            </w:r>
            <w:proofErr w:type="spellEnd"/>
            <w:r w:rsidR="0001160A" w:rsidRPr="0001160A">
              <w:rPr>
                <w:rFonts w:eastAsia="Times New Roman"/>
              </w:rPr>
              <w:t xml:space="preserve"> </w:t>
            </w:r>
            <w:proofErr w:type="spellStart"/>
            <w:r w:rsidR="0001160A" w:rsidRPr="0001160A">
              <w:rPr>
                <w:rFonts w:eastAsia="Times New Roman"/>
              </w:rPr>
              <w:t>dhe</w:t>
            </w:r>
            <w:proofErr w:type="spellEnd"/>
            <w:r w:rsidR="0001160A" w:rsidRPr="0001160A">
              <w:rPr>
                <w:rFonts w:eastAsia="Times New Roman"/>
              </w:rPr>
              <w:t xml:space="preserve">, </w:t>
            </w:r>
            <w:proofErr w:type="spellStart"/>
            <w:r w:rsidR="0001160A" w:rsidRPr="0001160A">
              <w:rPr>
                <w:rFonts w:eastAsia="Times New Roman"/>
              </w:rPr>
              <w:t>për</w:t>
            </w:r>
            <w:proofErr w:type="spellEnd"/>
            <w:r w:rsidR="0001160A" w:rsidRPr="0001160A">
              <w:rPr>
                <w:rFonts w:eastAsia="Times New Roman"/>
              </w:rPr>
              <w:t xml:space="preserve"> </w:t>
            </w:r>
            <w:proofErr w:type="spellStart"/>
            <w:r w:rsidR="0001160A" w:rsidRPr="0001160A">
              <w:rPr>
                <w:rFonts w:eastAsia="Times New Roman"/>
              </w:rPr>
              <w:t>shkak</w:t>
            </w:r>
            <w:proofErr w:type="spellEnd"/>
            <w:r w:rsidR="0001160A" w:rsidRPr="0001160A">
              <w:rPr>
                <w:rFonts w:eastAsia="Times New Roman"/>
              </w:rPr>
              <w:t xml:space="preserve"> </w:t>
            </w:r>
            <w:proofErr w:type="spellStart"/>
            <w:r w:rsidR="0001160A" w:rsidRPr="0001160A">
              <w:rPr>
                <w:rFonts w:eastAsia="Times New Roman"/>
              </w:rPr>
              <w:t>të</w:t>
            </w:r>
            <w:proofErr w:type="spellEnd"/>
            <w:r w:rsidR="0001160A" w:rsidRPr="0001160A">
              <w:rPr>
                <w:rFonts w:eastAsia="Times New Roman"/>
              </w:rPr>
              <w:t xml:space="preserve"> </w:t>
            </w:r>
            <w:proofErr w:type="spellStart"/>
            <w:r w:rsidR="0001160A" w:rsidRPr="0001160A">
              <w:rPr>
                <w:rFonts w:eastAsia="Times New Roman"/>
              </w:rPr>
              <w:t>kufizimeve</w:t>
            </w:r>
            <w:proofErr w:type="spellEnd"/>
            <w:r w:rsidR="0001160A" w:rsidRPr="0001160A">
              <w:rPr>
                <w:rFonts w:eastAsia="Times New Roman"/>
              </w:rPr>
              <w:t xml:space="preserve"> </w:t>
            </w:r>
            <w:proofErr w:type="spellStart"/>
            <w:r w:rsidR="0001160A" w:rsidRPr="0001160A">
              <w:rPr>
                <w:rFonts w:eastAsia="Times New Roman"/>
              </w:rPr>
              <w:t>buxhetore</w:t>
            </w:r>
            <w:proofErr w:type="spellEnd"/>
            <w:r w:rsidR="0001160A" w:rsidRPr="0001160A">
              <w:rPr>
                <w:rFonts w:eastAsia="Times New Roman"/>
              </w:rPr>
              <w:t xml:space="preserve"> </w:t>
            </w:r>
            <w:proofErr w:type="spellStart"/>
            <w:r w:rsidR="0001160A" w:rsidRPr="0001160A">
              <w:rPr>
                <w:rFonts w:eastAsia="Times New Roman"/>
              </w:rPr>
              <w:t>dhe</w:t>
            </w:r>
            <w:proofErr w:type="spellEnd"/>
            <w:r w:rsidR="0001160A" w:rsidRPr="0001160A">
              <w:rPr>
                <w:rFonts w:eastAsia="Times New Roman"/>
              </w:rPr>
              <w:t xml:space="preserve"> </w:t>
            </w:r>
            <w:proofErr w:type="spellStart"/>
            <w:r w:rsidR="0001160A" w:rsidRPr="0001160A">
              <w:rPr>
                <w:rFonts w:eastAsia="Times New Roman"/>
              </w:rPr>
              <w:t>prioriteteve</w:t>
            </w:r>
            <w:proofErr w:type="spellEnd"/>
            <w:r w:rsidR="0001160A" w:rsidRPr="0001160A">
              <w:rPr>
                <w:rFonts w:eastAsia="Times New Roman"/>
              </w:rPr>
              <w:t xml:space="preserve"> </w:t>
            </w:r>
            <w:proofErr w:type="spellStart"/>
            <w:r w:rsidR="0001160A" w:rsidRPr="0001160A">
              <w:rPr>
                <w:rFonts w:eastAsia="Times New Roman"/>
              </w:rPr>
              <w:t>të</w:t>
            </w:r>
            <w:proofErr w:type="spellEnd"/>
            <w:r w:rsidR="0001160A" w:rsidRPr="0001160A">
              <w:rPr>
                <w:rFonts w:eastAsia="Times New Roman"/>
              </w:rPr>
              <w:t xml:space="preserve"> </w:t>
            </w:r>
            <w:proofErr w:type="spellStart"/>
            <w:r w:rsidR="0001160A" w:rsidRPr="0001160A">
              <w:rPr>
                <w:rFonts w:eastAsia="Times New Roman"/>
              </w:rPr>
              <w:t>tjera</w:t>
            </w:r>
            <w:proofErr w:type="spellEnd"/>
            <w:r w:rsidR="0001160A" w:rsidRPr="0001160A">
              <w:rPr>
                <w:rFonts w:eastAsia="Times New Roman"/>
              </w:rPr>
              <w:t xml:space="preserve"> </w:t>
            </w:r>
            <w:proofErr w:type="spellStart"/>
            <w:r w:rsidR="0001160A" w:rsidRPr="0001160A">
              <w:rPr>
                <w:rFonts w:eastAsia="Times New Roman"/>
              </w:rPr>
              <w:t>infrastrukturore</w:t>
            </w:r>
            <w:proofErr w:type="spellEnd"/>
            <w:r w:rsidR="0001160A" w:rsidRPr="0001160A">
              <w:rPr>
                <w:rFonts w:eastAsia="Times New Roman"/>
              </w:rPr>
              <w:t xml:space="preserve">, </w:t>
            </w:r>
            <w:proofErr w:type="spellStart"/>
            <w:r w:rsidR="0001160A" w:rsidRPr="0001160A">
              <w:rPr>
                <w:rFonts w:eastAsia="Times New Roman"/>
              </w:rPr>
              <w:t>projekti</w:t>
            </w:r>
            <w:proofErr w:type="spellEnd"/>
            <w:r w:rsidR="0001160A" w:rsidRPr="0001160A">
              <w:rPr>
                <w:rFonts w:eastAsia="Times New Roman"/>
              </w:rPr>
              <w:t xml:space="preserve"> </w:t>
            </w:r>
            <w:proofErr w:type="spellStart"/>
            <w:r w:rsidR="0001160A" w:rsidRPr="0001160A">
              <w:rPr>
                <w:rFonts w:eastAsia="Times New Roman"/>
              </w:rPr>
              <w:t>refuzohet</w:t>
            </w:r>
            <w:proofErr w:type="spellEnd"/>
            <w:r w:rsidR="0001160A" w:rsidRPr="0001160A">
              <w:rPr>
                <w:rFonts w:eastAsia="Times New Roman"/>
              </w:rPr>
              <w:t xml:space="preserve"> </w:t>
            </w:r>
            <w:proofErr w:type="spellStart"/>
            <w:r w:rsidR="0001160A" w:rsidRPr="0001160A">
              <w:rPr>
                <w:rFonts w:eastAsia="Times New Roman"/>
              </w:rPr>
              <w:t>në</w:t>
            </w:r>
            <w:proofErr w:type="spellEnd"/>
            <w:r w:rsidR="0001160A" w:rsidRPr="0001160A">
              <w:rPr>
                <w:rFonts w:eastAsia="Times New Roman"/>
              </w:rPr>
              <w:t xml:space="preserve"> </w:t>
            </w:r>
            <w:proofErr w:type="spellStart"/>
            <w:r w:rsidR="0001160A" w:rsidRPr="0001160A">
              <w:rPr>
                <w:rFonts w:eastAsia="Times New Roman"/>
              </w:rPr>
              <w:t>këtë</w:t>
            </w:r>
            <w:proofErr w:type="spellEnd"/>
            <w:r w:rsidR="0001160A" w:rsidRPr="0001160A">
              <w:rPr>
                <w:rFonts w:eastAsia="Times New Roman"/>
              </w:rPr>
              <w:t xml:space="preserve"> </w:t>
            </w:r>
            <w:proofErr w:type="spellStart"/>
            <w:r w:rsidR="0001160A" w:rsidRPr="0001160A">
              <w:rPr>
                <w:rFonts w:eastAsia="Times New Roman"/>
              </w:rPr>
              <w:t>fazë</w:t>
            </w:r>
            <w:proofErr w:type="spellEnd"/>
            <w:r w:rsidR="0001160A" w:rsidRPr="0001160A">
              <w:rPr>
                <w:rFonts w:eastAsia="Times New Roman"/>
              </w:rPr>
              <w:t>.</w:t>
            </w:r>
          </w:p>
          <w:p w14:paraId="663057A0" w14:textId="77777777" w:rsidR="00764028" w:rsidRDefault="00764028" w:rsidP="00105510">
            <w:pPr>
              <w:jc w:val="both"/>
              <w:rPr>
                <w:rFonts w:eastAsia="Calibri" w:cs="Times New Roman"/>
                <w:bCs/>
                <w:kern w:val="2"/>
                <w:lang w:val="sq-AL"/>
              </w:rPr>
            </w:pPr>
          </w:p>
          <w:p w14:paraId="13846E76" w14:textId="77777777" w:rsidR="0001160A" w:rsidRDefault="0001160A" w:rsidP="00105510">
            <w:pPr>
              <w:jc w:val="both"/>
            </w:pPr>
            <w:r>
              <w:rPr>
                <w:rFonts w:eastAsia="Calibri" w:cs="Times New Roman"/>
                <w:bCs/>
                <w:kern w:val="2"/>
                <w:lang w:val="sq-AL"/>
              </w:rPr>
              <w:t xml:space="preserve">4-5- </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për</w:t>
            </w:r>
            <w:proofErr w:type="spellEnd"/>
            <w:r>
              <w:t xml:space="preserve"> </w:t>
            </w:r>
            <w:proofErr w:type="spellStart"/>
            <w:r>
              <w:t>hapjen</w:t>
            </w:r>
            <w:proofErr w:type="spellEnd"/>
            <w:r>
              <w:t xml:space="preserve"> e </w:t>
            </w:r>
            <w:proofErr w:type="spellStart"/>
            <w:r>
              <w:t>një</w:t>
            </w:r>
            <w:proofErr w:type="spellEnd"/>
            <w:r>
              <w:t xml:space="preserve"> </w:t>
            </w:r>
            <w:proofErr w:type="spellStart"/>
            <w:r>
              <w:t>kanali</w:t>
            </w:r>
            <w:proofErr w:type="spellEnd"/>
            <w:r>
              <w:t xml:space="preserve"> </w:t>
            </w:r>
            <w:proofErr w:type="spellStart"/>
            <w:r>
              <w:t>përgjatë</w:t>
            </w:r>
            <w:proofErr w:type="spellEnd"/>
            <w:r>
              <w:t xml:space="preserve"> </w:t>
            </w:r>
            <w:proofErr w:type="spellStart"/>
            <w:r>
              <w:t>rrugës</w:t>
            </w:r>
            <w:proofErr w:type="spellEnd"/>
            <w:r>
              <w:t xml:space="preserve"> </w:t>
            </w:r>
            <w:proofErr w:type="spellStart"/>
            <w:r>
              <w:t>nga</w:t>
            </w:r>
            <w:proofErr w:type="spellEnd"/>
            <w:r>
              <w:t xml:space="preserve"> </w:t>
            </w:r>
            <w:proofErr w:type="spellStart"/>
            <w:r>
              <w:t>hekurudha</w:t>
            </w:r>
            <w:proofErr w:type="spellEnd"/>
            <w:r>
              <w:t xml:space="preserve"> </w:t>
            </w:r>
            <w:proofErr w:type="spellStart"/>
            <w:r>
              <w:t>deri</w:t>
            </w:r>
            <w:proofErr w:type="spellEnd"/>
            <w:r>
              <w:t xml:space="preserve"> </w:t>
            </w:r>
            <w:proofErr w:type="spellStart"/>
            <w:r>
              <w:t>te</w:t>
            </w:r>
            <w:proofErr w:type="spellEnd"/>
            <w:r>
              <w:t xml:space="preserve"> </w:t>
            </w:r>
            <w:proofErr w:type="spellStart"/>
            <w:r>
              <w:t>lumi</w:t>
            </w:r>
            <w:proofErr w:type="spellEnd"/>
            <w:r>
              <w:t xml:space="preserve"> </w:t>
            </w:r>
            <w:proofErr w:type="spellStart"/>
            <w:r>
              <w:t>Drini</w:t>
            </w:r>
            <w:proofErr w:type="spellEnd"/>
            <w:r>
              <w:t xml:space="preserve"> </w:t>
            </w:r>
            <w:proofErr w:type="spellStart"/>
            <w:r>
              <w:t>i</w:t>
            </w:r>
            <w:proofErr w:type="spellEnd"/>
            <w:r>
              <w:t xml:space="preserve"> </w:t>
            </w:r>
            <w:proofErr w:type="spellStart"/>
            <w:r>
              <w:t>Bardhë</w:t>
            </w:r>
            <w:proofErr w:type="spellEnd"/>
            <w:r>
              <w:t xml:space="preserve"> </w:t>
            </w:r>
            <w:proofErr w:type="spellStart"/>
            <w:r>
              <w:t>në</w:t>
            </w:r>
            <w:proofErr w:type="spellEnd"/>
            <w:r>
              <w:t xml:space="preserve"> </w:t>
            </w:r>
            <w:proofErr w:type="spellStart"/>
            <w:r>
              <w:t>gjatësi</w:t>
            </w:r>
            <w:proofErr w:type="spellEnd"/>
            <w:r>
              <w:t xml:space="preserve"> </w:t>
            </w:r>
            <w:proofErr w:type="spellStart"/>
            <w:r>
              <w:t>prej</w:t>
            </w:r>
            <w:proofErr w:type="spellEnd"/>
            <w:r>
              <w:t xml:space="preserve"> 600 </w:t>
            </w:r>
            <w:proofErr w:type="spellStart"/>
            <w:r>
              <w:t>metrash</w:t>
            </w:r>
            <w:proofErr w:type="spellEnd"/>
            <w:r>
              <w:t xml:space="preserve">, </w:t>
            </w:r>
            <w:proofErr w:type="spellStart"/>
            <w:r>
              <w:t>si</w:t>
            </w:r>
            <w:proofErr w:type="spellEnd"/>
            <w:r>
              <w:t xml:space="preserve"> </w:t>
            </w:r>
            <w:proofErr w:type="spellStart"/>
            <w:r>
              <w:t>dhe</w:t>
            </w:r>
            <w:proofErr w:type="spellEnd"/>
            <w:r>
              <w:t xml:space="preserve"> </w:t>
            </w:r>
            <w:proofErr w:type="spellStart"/>
            <w:r>
              <w:t>për</w:t>
            </w:r>
            <w:proofErr w:type="spellEnd"/>
            <w:r>
              <w:t xml:space="preserve"> </w:t>
            </w:r>
            <w:proofErr w:type="spellStart"/>
            <w:r>
              <w:t>rregullimin</w:t>
            </w:r>
            <w:proofErr w:type="spellEnd"/>
            <w:r>
              <w:t xml:space="preserve"> e </w:t>
            </w:r>
            <w:proofErr w:type="spellStart"/>
            <w:r>
              <w:t>disa</w:t>
            </w:r>
            <w:proofErr w:type="spellEnd"/>
            <w:r>
              <w:t xml:space="preserve"> </w:t>
            </w:r>
            <w:proofErr w:type="spellStart"/>
            <w:r>
              <w:t>rrugëve</w:t>
            </w:r>
            <w:proofErr w:type="spellEnd"/>
            <w:r>
              <w:t xml:space="preserve"> </w:t>
            </w:r>
            <w:proofErr w:type="spellStart"/>
            <w:r>
              <w:t>fushore</w:t>
            </w:r>
            <w:proofErr w:type="spellEnd"/>
            <w:r>
              <w:t xml:space="preserve"> </w:t>
            </w:r>
            <w:proofErr w:type="spellStart"/>
            <w:r>
              <w:t>dhe</w:t>
            </w:r>
            <w:proofErr w:type="spellEnd"/>
            <w:r>
              <w:t xml:space="preserve"> </w:t>
            </w:r>
            <w:proofErr w:type="spellStart"/>
            <w:r>
              <w:t>mirëmbajtjen</w:t>
            </w:r>
            <w:proofErr w:type="spellEnd"/>
            <w:r>
              <w:t xml:space="preserve"> e </w:t>
            </w:r>
            <w:proofErr w:type="spellStart"/>
            <w:r>
              <w:lastRenderedPageBreak/>
              <w:t>rrugëve</w:t>
            </w:r>
            <w:proofErr w:type="spellEnd"/>
            <w:r>
              <w:t xml:space="preserve"> </w:t>
            </w:r>
            <w:proofErr w:type="spellStart"/>
            <w:r>
              <w:t>ekzistuese</w:t>
            </w:r>
            <w:proofErr w:type="spellEnd"/>
            <w:r>
              <w:t xml:space="preserve">. Duke </w:t>
            </w:r>
            <w:proofErr w:type="spellStart"/>
            <w:r>
              <w:t>vlerësuar</w:t>
            </w:r>
            <w:proofErr w:type="spellEnd"/>
            <w:r>
              <w:t xml:space="preserve"> </w:t>
            </w:r>
            <w:proofErr w:type="spellStart"/>
            <w:r>
              <w:t>rëndësinë</w:t>
            </w:r>
            <w:proofErr w:type="spellEnd"/>
            <w:r>
              <w:t xml:space="preserve"> e </w:t>
            </w:r>
            <w:proofErr w:type="spellStart"/>
            <w:r>
              <w:t>tyre</w:t>
            </w:r>
            <w:proofErr w:type="spellEnd"/>
            <w:r>
              <w:t xml:space="preserve"> </w:t>
            </w:r>
            <w:proofErr w:type="spellStart"/>
            <w:r>
              <w:t>për</w:t>
            </w:r>
            <w:proofErr w:type="spellEnd"/>
            <w:r>
              <w:t xml:space="preserve"> </w:t>
            </w:r>
            <w:proofErr w:type="spellStart"/>
            <w:r>
              <w:t>menaxhimin</w:t>
            </w:r>
            <w:proofErr w:type="spellEnd"/>
            <w:r>
              <w:t xml:space="preserve"> e </w:t>
            </w:r>
            <w:proofErr w:type="spellStart"/>
            <w:r>
              <w:t>ujërave</w:t>
            </w:r>
            <w:proofErr w:type="spellEnd"/>
            <w:r>
              <w:t xml:space="preserve"> </w:t>
            </w:r>
            <w:proofErr w:type="spellStart"/>
            <w:r>
              <w:t>dhe</w:t>
            </w:r>
            <w:proofErr w:type="spellEnd"/>
            <w:r>
              <w:t xml:space="preserve"> </w:t>
            </w:r>
            <w:proofErr w:type="spellStart"/>
            <w:r>
              <w:t>përmirësimin</w:t>
            </w:r>
            <w:proofErr w:type="spellEnd"/>
            <w:r>
              <w:t xml:space="preserve"> e </w:t>
            </w:r>
            <w:proofErr w:type="spellStart"/>
            <w:r>
              <w:t>infrastrukturës</w:t>
            </w:r>
            <w:proofErr w:type="spellEnd"/>
            <w:r>
              <w:t xml:space="preserve"> </w:t>
            </w:r>
            <w:proofErr w:type="spellStart"/>
            <w:r>
              <w:t>rurale</w:t>
            </w:r>
            <w:proofErr w:type="spellEnd"/>
            <w:r>
              <w:t xml:space="preserve">, </w:t>
            </w:r>
            <w:proofErr w:type="spellStart"/>
            <w:r>
              <w:t>projektet</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p w14:paraId="239D8599" w14:textId="77777777" w:rsidR="0001160A" w:rsidRDefault="0001160A" w:rsidP="00105510">
            <w:pPr>
              <w:jc w:val="both"/>
              <w:rPr>
                <w:rFonts w:eastAsia="Calibri" w:cs="Times New Roman"/>
                <w:bCs/>
                <w:kern w:val="2"/>
                <w:lang w:val="sq-AL"/>
              </w:rPr>
            </w:pPr>
          </w:p>
          <w:p w14:paraId="7C6C9139" w14:textId="77777777" w:rsidR="0001160A" w:rsidRPr="0001160A" w:rsidRDefault="0001160A" w:rsidP="0001160A">
            <w:pPr>
              <w:pStyle w:val="NormalWeb"/>
              <w:rPr>
                <w:rFonts w:eastAsia="Times New Roman"/>
              </w:rPr>
            </w:pPr>
            <w:r>
              <w:rPr>
                <w:rFonts w:eastAsia="Calibri"/>
                <w:bCs/>
                <w:kern w:val="2"/>
                <w:lang w:val="sq-AL"/>
              </w:rPr>
              <w:t>6-</w:t>
            </w:r>
            <w:proofErr w:type="spellStart"/>
            <w:r w:rsidRPr="0001160A">
              <w:rPr>
                <w:rFonts w:eastAsia="Times New Roman"/>
              </w:rPr>
              <w:t>Grupi</w:t>
            </w:r>
            <w:proofErr w:type="spellEnd"/>
            <w:r w:rsidRPr="0001160A">
              <w:rPr>
                <w:rFonts w:eastAsia="Times New Roman"/>
              </w:rPr>
              <w:t xml:space="preserve"> </w:t>
            </w:r>
            <w:proofErr w:type="spellStart"/>
            <w:r w:rsidRPr="0001160A">
              <w:rPr>
                <w:rFonts w:eastAsia="Times New Roman"/>
              </w:rPr>
              <w:t>punues</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përgatitjen</w:t>
            </w:r>
            <w:proofErr w:type="spellEnd"/>
            <w:r w:rsidRPr="0001160A">
              <w:rPr>
                <w:rFonts w:eastAsia="Times New Roman"/>
              </w:rPr>
              <w:t xml:space="preserve"> e </w:t>
            </w:r>
            <w:proofErr w:type="spellStart"/>
            <w:r w:rsidRPr="0001160A">
              <w:rPr>
                <w:rFonts w:eastAsia="Times New Roman"/>
              </w:rPr>
              <w:t>buxhetit</w:t>
            </w:r>
            <w:proofErr w:type="spellEnd"/>
            <w:r w:rsidRPr="0001160A">
              <w:rPr>
                <w:rFonts w:eastAsia="Times New Roman"/>
              </w:rPr>
              <w:t xml:space="preserve"> </w:t>
            </w:r>
            <w:proofErr w:type="spellStart"/>
            <w:r w:rsidRPr="0001160A">
              <w:rPr>
                <w:rFonts w:eastAsia="Times New Roman"/>
              </w:rPr>
              <w:t>komunal</w:t>
            </w:r>
            <w:proofErr w:type="spellEnd"/>
            <w:r w:rsidRPr="0001160A">
              <w:rPr>
                <w:rFonts w:eastAsia="Times New Roman"/>
              </w:rPr>
              <w:t xml:space="preserve"> ka </w:t>
            </w:r>
            <w:proofErr w:type="spellStart"/>
            <w:r w:rsidRPr="0001160A">
              <w:rPr>
                <w:rFonts w:eastAsia="Times New Roman"/>
              </w:rPr>
              <w:t>shqyrtuar</w:t>
            </w:r>
            <w:proofErr w:type="spellEnd"/>
            <w:r w:rsidRPr="0001160A">
              <w:rPr>
                <w:rFonts w:eastAsia="Times New Roman"/>
              </w:rPr>
              <w:t xml:space="preserve"> </w:t>
            </w:r>
            <w:proofErr w:type="spellStart"/>
            <w:r w:rsidRPr="0001160A">
              <w:rPr>
                <w:rFonts w:eastAsia="Times New Roman"/>
              </w:rPr>
              <w:t>kërkesën</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ndërtimin</w:t>
            </w:r>
            <w:proofErr w:type="spellEnd"/>
            <w:r w:rsidRPr="0001160A">
              <w:rPr>
                <w:rFonts w:eastAsia="Times New Roman"/>
              </w:rPr>
              <w:t xml:space="preserve"> e </w:t>
            </w:r>
            <w:proofErr w:type="spellStart"/>
            <w:r w:rsidRPr="0001160A">
              <w:rPr>
                <w:rFonts w:eastAsia="Times New Roman"/>
              </w:rPr>
              <w:t>një</w:t>
            </w:r>
            <w:proofErr w:type="spellEnd"/>
            <w:r w:rsidRPr="0001160A">
              <w:rPr>
                <w:rFonts w:eastAsia="Times New Roman"/>
              </w:rPr>
              <w:t xml:space="preserve"> </w:t>
            </w:r>
            <w:proofErr w:type="spellStart"/>
            <w:r w:rsidRPr="0001160A">
              <w:rPr>
                <w:rFonts w:eastAsia="Times New Roman"/>
              </w:rPr>
              <w:t>aneksi</w:t>
            </w:r>
            <w:proofErr w:type="spellEnd"/>
            <w:r w:rsidRPr="0001160A">
              <w:rPr>
                <w:rFonts w:eastAsia="Times New Roman"/>
              </w:rPr>
              <w:t xml:space="preserve"> </w:t>
            </w:r>
            <w:proofErr w:type="spellStart"/>
            <w:r w:rsidRPr="0001160A">
              <w:rPr>
                <w:rFonts w:eastAsia="Times New Roman"/>
              </w:rPr>
              <w:t>shtesë</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shkollën</w:t>
            </w:r>
            <w:proofErr w:type="spellEnd"/>
            <w:r w:rsidRPr="0001160A">
              <w:rPr>
                <w:rFonts w:eastAsia="Times New Roman"/>
              </w:rPr>
              <w:t xml:space="preserve"> </w:t>
            </w:r>
            <w:proofErr w:type="spellStart"/>
            <w:r w:rsidRPr="0001160A">
              <w:rPr>
                <w:rFonts w:eastAsia="Times New Roman"/>
              </w:rPr>
              <w:t>fillore</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dedikuar</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kabinetet</w:t>
            </w:r>
            <w:proofErr w:type="spellEnd"/>
            <w:r w:rsidRPr="0001160A">
              <w:rPr>
                <w:rFonts w:eastAsia="Times New Roman"/>
              </w:rPr>
              <w:t xml:space="preserve"> e </w:t>
            </w:r>
            <w:proofErr w:type="spellStart"/>
            <w:r w:rsidRPr="0001160A">
              <w:rPr>
                <w:rFonts w:eastAsia="Times New Roman"/>
              </w:rPr>
              <w:t>lëndëve</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teknologjinë</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shkak</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kufizimeve</w:t>
            </w:r>
            <w:proofErr w:type="spellEnd"/>
            <w:r w:rsidRPr="0001160A">
              <w:rPr>
                <w:rFonts w:eastAsia="Times New Roman"/>
              </w:rPr>
              <w:t xml:space="preserve"> </w:t>
            </w:r>
            <w:proofErr w:type="spellStart"/>
            <w:r w:rsidRPr="0001160A">
              <w:rPr>
                <w:rFonts w:eastAsia="Times New Roman"/>
              </w:rPr>
              <w:t>buxhetore</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prioriteteve</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tjera</w:t>
            </w:r>
            <w:proofErr w:type="spellEnd"/>
            <w:r w:rsidRPr="0001160A">
              <w:rPr>
                <w:rFonts w:eastAsia="Times New Roman"/>
              </w:rPr>
              <w:t xml:space="preserve"> </w:t>
            </w:r>
            <w:proofErr w:type="spellStart"/>
            <w:r w:rsidRPr="0001160A">
              <w:rPr>
                <w:rFonts w:eastAsia="Times New Roman"/>
              </w:rPr>
              <w:t>arsimore</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infrastrukturore</w:t>
            </w:r>
            <w:proofErr w:type="spellEnd"/>
            <w:r w:rsidRPr="0001160A">
              <w:rPr>
                <w:rFonts w:eastAsia="Times New Roman"/>
              </w:rPr>
              <w:t xml:space="preserve">, </w:t>
            </w:r>
            <w:proofErr w:type="spellStart"/>
            <w:r w:rsidRPr="0001160A">
              <w:rPr>
                <w:rFonts w:eastAsia="Times New Roman"/>
              </w:rPr>
              <w:t>projekti</w:t>
            </w:r>
            <w:proofErr w:type="spellEnd"/>
            <w:r w:rsidRPr="0001160A">
              <w:rPr>
                <w:rFonts w:eastAsia="Times New Roman"/>
              </w:rPr>
              <w:t xml:space="preserve"> </w:t>
            </w:r>
            <w:proofErr w:type="spellStart"/>
            <w:r w:rsidRPr="0001160A">
              <w:rPr>
                <w:rFonts w:eastAsia="Times New Roman"/>
              </w:rPr>
              <w:t>refuzohet</w:t>
            </w:r>
            <w:proofErr w:type="spellEnd"/>
            <w:r w:rsidRPr="0001160A">
              <w:rPr>
                <w:rFonts w:eastAsia="Times New Roman"/>
              </w:rPr>
              <w:t xml:space="preserve"> </w:t>
            </w:r>
            <w:proofErr w:type="spellStart"/>
            <w:r w:rsidRPr="0001160A">
              <w:rPr>
                <w:rFonts w:eastAsia="Times New Roman"/>
              </w:rPr>
              <w:t>në</w:t>
            </w:r>
            <w:proofErr w:type="spellEnd"/>
            <w:r w:rsidRPr="0001160A">
              <w:rPr>
                <w:rFonts w:eastAsia="Times New Roman"/>
              </w:rPr>
              <w:t xml:space="preserve"> </w:t>
            </w:r>
            <w:proofErr w:type="spellStart"/>
            <w:r w:rsidRPr="0001160A">
              <w:rPr>
                <w:rFonts w:eastAsia="Times New Roman"/>
              </w:rPr>
              <w:t>këtë</w:t>
            </w:r>
            <w:proofErr w:type="spellEnd"/>
            <w:r w:rsidRPr="0001160A">
              <w:rPr>
                <w:rFonts w:eastAsia="Times New Roman"/>
              </w:rPr>
              <w:t xml:space="preserve"> </w:t>
            </w:r>
            <w:proofErr w:type="spellStart"/>
            <w:r w:rsidRPr="0001160A">
              <w:rPr>
                <w:rFonts w:eastAsia="Times New Roman"/>
              </w:rPr>
              <w:t>fazë</w:t>
            </w:r>
            <w:proofErr w:type="spellEnd"/>
            <w:r w:rsidRPr="0001160A">
              <w:rPr>
                <w:rFonts w:eastAsia="Times New Roman"/>
              </w:rPr>
              <w:t>.</w:t>
            </w:r>
          </w:p>
          <w:p w14:paraId="0F0DA4EF" w14:textId="77777777" w:rsidR="0001160A" w:rsidRDefault="0001160A" w:rsidP="00105510">
            <w:pPr>
              <w:jc w:val="both"/>
              <w:rPr>
                <w:rFonts w:eastAsia="Calibri" w:cs="Times New Roman"/>
                <w:bCs/>
                <w:kern w:val="2"/>
                <w:lang w:val="sq-AL"/>
              </w:rPr>
            </w:pPr>
          </w:p>
          <w:p w14:paraId="7486D96C" w14:textId="2E980900" w:rsidR="0001160A" w:rsidRDefault="0001160A" w:rsidP="0001160A">
            <w:pPr>
              <w:pStyle w:val="NormalWeb"/>
              <w:rPr>
                <w:rFonts w:eastAsia="Times New Roman"/>
              </w:rPr>
            </w:pPr>
            <w:r>
              <w:rPr>
                <w:rFonts w:eastAsia="Calibri"/>
                <w:bCs/>
                <w:kern w:val="2"/>
                <w:lang w:val="sq-AL"/>
              </w:rPr>
              <w:t>7-8-</w:t>
            </w:r>
            <w:proofErr w:type="spellStart"/>
            <w:r w:rsidRPr="0001160A">
              <w:rPr>
                <w:rFonts w:eastAsia="Times New Roman"/>
              </w:rPr>
              <w:t>Grupi</w:t>
            </w:r>
            <w:proofErr w:type="spellEnd"/>
            <w:r w:rsidRPr="0001160A">
              <w:rPr>
                <w:rFonts w:eastAsia="Times New Roman"/>
              </w:rPr>
              <w:t xml:space="preserve"> </w:t>
            </w:r>
            <w:proofErr w:type="spellStart"/>
            <w:r w:rsidRPr="0001160A">
              <w:rPr>
                <w:rFonts w:eastAsia="Times New Roman"/>
              </w:rPr>
              <w:t>punues</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përgatitjen</w:t>
            </w:r>
            <w:proofErr w:type="spellEnd"/>
            <w:r w:rsidRPr="0001160A">
              <w:rPr>
                <w:rFonts w:eastAsia="Times New Roman"/>
              </w:rPr>
              <w:t xml:space="preserve"> e </w:t>
            </w:r>
            <w:proofErr w:type="spellStart"/>
            <w:r w:rsidRPr="0001160A">
              <w:rPr>
                <w:rFonts w:eastAsia="Times New Roman"/>
              </w:rPr>
              <w:t>buxhetit</w:t>
            </w:r>
            <w:proofErr w:type="spellEnd"/>
            <w:r w:rsidRPr="0001160A">
              <w:rPr>
                <w:rFonts w:eastAsia="Times New Roman"/>
              </w:rPr>
              <w:t xml:space="preserve"> </w:t>
            </w:r>
            <w:proofErr w:type="spellStart"/>
            <w:r w:rsidRPr="0001160A">
              <w:rPr>
                <w:rFonts w:eastAsia="Times New Roman"/>
              </w:rPr>
              <w:t>komunal</w:t>
            </w:r>
            <w:proofErr w:type="spellEnd"/>
            <w:r w:rsidRPr="0001160A">
              <w:rPr>
                <w:rFonts w:eastAsia="Times New Roman"/>
              </w:rPr>
              <w:t xml:space="preserve"> ka </w:t>
            </w:r>
            <w:proofErr w:type="spellStart"/>
            <w:r w:rsidRPr="0001160A">
              <w:rPr>
                <w:rFonts w:eastAsia="Times New Roman"/>
              </w:rPr>
              <w:t>shqyrtuar</w:t>
            </w:r>
            <w:proofErr w:type="spellEnd"/>
            <w:r w:rsidRPr="0001160A">
              <w:rPr>
                <w:rFonts w:eastAsia="Times New Roman"/>
              </w:rPr>
              <w:t xml:space="preserve"> </w:t>
            </w:r>
            <w:proofErr w:type="spellStart"/>
            <w:r w:rsidRPr="0001160A">
              <w:rPr>
                <w:rFonts w:eastAsia="Times New Roman"/>
              </w:rPr>
              <w:t>kërkesat</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rregullimin</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sistemimin</w:t>
            </w:r>
            <w:proofErr w:type="spellEnd"/>
            <w:r w:rsidRPr="0001160A">
              <w:rPr>
                <w:rFonts w:eastAsia="Times New Roman"/>
              </w:rPr>
              <w:t xml:space="preserve"> e </w:t>
            </w:r>
            <w:proofErr w:type="spellStart"/>
            <w:r w:rsidRPr="0001160A">
              <w:rPr>
                <w:rFonts w:eastAsia="Times New Roman"/>
              </w:rPr>
              <w:t>parkut</w:t>
            </w:r>
            <w:proofErr w:type="spellEnd"/>
            <w:r w:rsidRPr="0001160A">
              <w:rPr>
                <w:rFonts w:eastAsia="Times New Roman"/>
              </w:rPr>
              <w:t xml:space="preserve"> “</w:t>
            </w:r>
            <w:proofErr w:type="spellStart"/>
            <w:r w:rsidRPr="0001160A">
              <w:rPr>
                <w:rFonts w:eastAsia="Times New Roman"/>
              </w:rPr>
              <w:t>Besnik</w:t>
            </w:r>
            <w:proofErr w:type="spellEnd"/>
            <w:r w:rsidRPr="0001160A">
              <w:rPr>
                <w:rFonts w:eastAsia="Times New Roman"/>
              </w:rPr>
              <w:t xml:space="preserve"> </w:t>
            </w:r>
            <w:proofErr w:type="spellStart"/>
            <w:r w:rsidRPr="0001160A">
              <w:rPr>
                <w:rFonts w:eastAsia="Times New Roman"/>
              </w:rPr>
              <w:t>Kastrati</w:t>
            </w:r>
            <w:proofErr w:type="spellEnd"/>
            <w:r w:rsidRPr="0001160A">
              <w:rPr>
                <w:rFonts w:eastAsia="Times New Roman"/>
              </w:rPr>
              <w:t xml:space="preserve">”, </w:t>
            </w:r>
            <w:proofErr w:type="spellStart"/>
            <w:r w:rsidRPr="0001160A">
              <w:rPr>
                <w:rFonts w:eastAsia="Times New Roman"/>
              </w:rPr>
              <w:t>si</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mbështetjen</w:t>
            </w:r>
            <w:proofErr w:type="spellEnd"/>
            <w:r w:rsidRPr="0001160A">
              <w:rPr>
                <w:rFonts w:eastAsia="Times New Roman"/>
              </w:rPr>
              <w:t xml:space="preserve"> e </w:t>
            </w:r>
            <w:proofErr w:type="spellStart"/>
            <w:r w:rsidRPr="0001160A">
              <w:rPr>
                <w:rFonts w:eastAsia="Times New Roman"/>
              </w:rPr>
              <w:t>bujqve</w:t>
            </w:r>
            <w:proofErr w:type="spellEnd"/>
            <w:r w:rsidRPr="0001160A">
              <w:rPr>
                <w:rFonts w:eastAsia="Times New Roman"/>
              </w:rPr>
              <w:t xml:space="preserve"> me sera, </w:t>
            </w:r>
            <w:proofErr w:type="spellStart"/>
            <w:r w:rsidRPr="0001160A">
              <w:rPr>
                <w:rFonts w:eastAsia="Times New Roman"/>
              </w:rPr>
              <w:t>mekanizëm</w:t>
            </w:r>
            <w:proofErr w:type="spellEnd"/>
            <w:r w:rsidRPr="0001160A">
              <w:rPr>
                <w:rFonts w:eastAsia="Times New Roman"/>
              </w:rPr>
              <w:t xml:space="preserve"> </w:t>
            </w:r>
            <w:proofErr w:type="spellStart"/>
            <w:r w:rsidRPr="0001160A">
              <w:rPr>
                <w:rFonts w:eastAsia="Times New Roman"/>
              </w:rPr>
              <w:t>bujqësor</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pleh</w:t>
            </w:r>
            <w:proofErr w:type="spellEnd"/>
            <w:r w:rsidRPr="0001160A">
              <w:rPr>
                <w:rFonts w:eastAsia="Times New Roman"/>
              </w:rPr>
              <w:t xml:space="preserve"> artificial. Duke </w:t>
            </w:r>
            <w:proofErr w:type="spellStart"/>
            <w:r w:rsidRPr="0001160A">
              <w:rPr>
                <w:rFonts w:eastAsia="Times New Roman"/>
              </w:rPr>
              <w:t>vlerësuar</w:t>
            </w:r>
            <w:proofErr w:type="spellEnd"/>
            <w:r w:rsidRPr="0001160A">
              <w:rPr>
                <w:rFonts w:eastAsia="Times New Roman"/>
              </w:rPr>
              <w:t xml:space="preserve"> </w:t>
            </w:r>
            <w:proofErr w:type="spellStart"/>
            <w:r w:rsidRPr="0001160A">
              <w:rPr>
                <w:rFonts w:eastAsia="Times New Roman"/>
              </w:rPr>
              <w:t>rëndësinë</w:t>
            </w:r>
            <w:proofErr w:type="spellEnd"/>
            <w:r w:rsidRPr="0001160A">
              <w:rPr>
                <w:rFonts w:eastAsia="Times New Roman"/>
              </w:rPr>
              <w:t xml:space="preserve"> e </w:t>
            </w:r>
            <w:proofErr w:type="spellStart"/>
            <w:r w:rsidRPr="0001160A">
              <w:rPr>
                <w:rFonts w:eastAsia="Times New Roman"/>
              </w:rPr>
              <w:t>tyre</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komunitetin</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zhvillimin</w:t>
            </w:r>
            <w:proofErr w:type="spellEnd"/>
            <w:r w:rsidRPr="0001160A">
              <w:rPr>
                <w:rFonts w:eastAsia="Times New Roman"/>
              </w:rPr>
              <w:t xml:space="preserve"> </w:t>
            </w:r>
            <w:proofErr w:type="spellStart"/>
            <w:r w:rsidRPr="0001160A">
              <w:rPr>
                <w:rFonts w:eastAsia="Times New Roman"/>
              </w:rPr>
              <w:t>lokal</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dyja</w:t>
            </w:r>
            <w:proofErr w:type="spellEnd"/>
            <w:r w:rsidRPr="0001160A">
              <w:rPr>
                <w:rFonts w:eastAsia="Times New Roman"/>
              </w:rPr>
              <w:t xml:space="preserve"> </w:t>
            </w:r>
            <w:proofErr w:type="spellStart"/>
            <w:r w:rsidRPr="0001160A">
              <w:rPr>
                <w:rFonts w:eastAsia="Times New Roman"/>
              </w:rPr>
              <w:t>projektet</w:t>
            </w:r>
            <w:proofErr w:type="spellEnd"/>
            <w:r w:rsidRPr="0001160A">
              <w:rPr>
                <w:rFonts w:eastAsia="Times New Roman"/>
              </w:rPr>
              <w:t xml:space="preserve"> </w:t>
            </w:r>
            <w:proofErr w:type="spellStart"/>
            <w:r w:rsidRPr="0001160A">
              <w:rPr>
                <w:rFonts w:eastAsia="Times New Roman"/>
              </w:rPr>
              <w:t>aprovohen</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t’u</w:t>
            </w:r>
            <w:proofErr w:type="spellEnd"/>
            <w:r w:rsidRPr="0001160A">
              <w:rPr>
                <w:rFonts w:eastAsia="Times New Roman"/>
              </w:rPr>
              <w:t xml:space="preserve"> </w:t>
            </w:r>
            <w:proofErr w:type="spellStart"/>
            <w:r w:rsidRPr="0001160A">
              <w:rPr>
                <w:rFonts w:eastAsia="Times New Roman"/>
              </w:rPr>
              <w:t>përfshirë</w:t>
            </w:r>
            <w:proofErr w:type="spellEnd"/>
            <w:r w:rsidRPr="0001160A">
              <w:rPr>
                <w:rFonts w:eastAsia="Times New Roman"/>
              </w:rPr>
              <w:t xml:space="preserve"> </w:t>
            </w:r>
            <w:proofErr w:type="spellStart"/>
            <w:r w:rsidRPr="0001160A">
              <w:rPr>
                <w:rFonts w:eastAsia="Times New Roman"/>
              </w:rPr>
              <w:t>në</w:t>
            </w:r>
            <w:proofErr w:type="spellEnd"/>
            <w:r w:rsidRPr="0001160A">
              <w:rPr>
                <w:rFonts w:eastAsia="Times New Roman"/>
              </w:rPr>
              <w:t xml:space="preserve"> </w:t>
            </w:r>
            <w:proofErr w:type="spellStart"/>
            <w:r w:rsidRPr="0001160A">
              <w:rPr>
                <w:rFonts w:eastAsia="Times New Roman"/>
              </w:rPr>
              <w:t>planifikimin</w:t>
            </w:r>
            <w:proofErr w:type="spellEnd"/>
            <w:r w:rsidRPr="0001160A">
              <w:rPr>
                <w:rFonts w:eastAsia="Times New Roman"/>
              </w:rPr>
              <w:t xml:space="preserve"> </w:t>
            </w:r>
            <w:proofErr w:type="spellStart"/>
            <w:r w:rsidRPr="0001160A">
              <w:rPr>
                <w:rFonts w:eastAsia="Times New Roman"/>
              </w:rPr>
              <w:t>buxhetor</w:t>
            </w:r>
            <w:proofErr w:type="spellEnd"/>
            <w:r w:rsidRPr="0001160A">
              <w:rPr>
                <w:rFonts w:eastAsia="Times New Roman"/>
              </w:rPr>
              <w:t>.</w:t>
            </w:r>
          </w:p>
          <w:p w14:paraId="199E043E" w14:textId="5E157DB0" w:rsidR="0001160A" w:rsidRDefault="0001160A" w:rsidP="0001160A">
            <w:pPr>
              <w:pStyle w:val="NormalWeb"/>
              <w:rPr>
                <w:rFonts w:eastAsia="Times New Roman"/>
              </w:rPr>
            </w:pPr>
          </w:p>
          <w:p w14:paraId="7983A77E" w14:textId="154C58FF" w:rsidR="0001160A" w:rsidRPr="0001160A" w:rsidRDefault="0001160A" w:rsidP="0001160A">
            <w:pPr>
              <w:pStyle w:val="NormalWeb"/>
              <w:rPr>
                <w:rFonts w:eastAsia="Times New Roman"/>
              </w:rPr>
            </w:pPr>
            <w:r>
              <w:rPr>
                <w:rFonts w:eastAsia="Times New Roman"/>
              </w:rPr>
              <w:t>9-</w:t>
            </w:r>
            <w:r>
              <w:t xml:space="preserve">Grupi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ndërtimin</w:t>
            </w:r>
            <w:proofErr w:type="spellEnd"/>
            <w:r>
              <w:t xml:space="preserve"> e </w:t>
            </w:r>
            <w:proofErr w:type="spellStart"/>
            <w:r>
              <w:t>një</w:t>
            </w:r>
            <w:proofErr w:type="spellEnd"/>
            <w:r>
              <w:t xml:space="preserve"> </w:t>
            </w:r>
            <w:proofErr w:type="spellStart"/>
            <w:r>
              <w:t>shtegu</w:t>
            </w:r>
            <w:proofErr w:type="spellEnd"/>
            <w:r>
              <w:t xml:space="preserve"> </w:t>
            </w:r>
            <w:proofErr w:type="spellStart"/>
            <w:r>
              <w:t>për</w:t>
            </w:r>
            <w:proofErr w:type="spellEnd"/>
            <w:r>
              <w:t xml:space="preserve"> </w:t>
            </w:r>
            <w:proofErr w:type="spellStart"/>
            <w:r>
              <w:t>ecje</w:t>
            </w:r>
            <w:proofErr w:type="spellEnd"/>
            <w:r>
              <w:t xml:space="preserve"> </w:t>
            </w:r>
            <w:proofErr w:type="spellStart"/>
            <w:r>
              <w:t>përgjatë</w:t>
            </w:r>
            <w:proofErr w:type="spellEnd"/>
            <w:r>
              <w:t xml:space="preserve"> </w:t>
            </w:r>
            <w:proofErr w:type="spellStart"/>
            <w:r>
              <w:t>rrugës</w:t>
            </w:r>
            <w:proofErr w:type="spellEnd"/>
            <w:r>
              <w:t xml:space="preserve"> “Shaban </w:t>
            </w:r>
            <w:proofErr w:type="spellStart"/>
            <w:r>
              <w:t>Jashari</w:t>
            </w:r>
            <w:proofErr w:type="spellEnd"/>
            <w:r>
              <w:t xml:space="preserve">” </w:t>
            </w:r>
            <w:proofErr w:type="spellStart"/>
            <w:r>
              <w:t>deri</w:t>
            </w:r>
            <w:proofErr w:type="spellEnd"/>
            <w:r>
              <w:t xml:space="preserve"> </w:t>
            </w:r>
            <w:proofErr w:type="spellStart"/>
            <w:r>
              <w:t>te</w:t>
            </w:r>
            <w:proofErr w:type="spellEnd"/>
            <w:r>
              <w:t xml:space="preserve"> </w:t>
            </w:r>
            <w:proofErr w:type="spellStart"/>
            <w:r>
              <w:t>varrezat</w:t>
            </w:r>
            <w:proofErr w:type="spellEnd"/>
            <w:r>
              <w:t xml:space="preserve"> e </w:t>
            </w:r>
            <w:proofErr w:type="spellStart"/>
            <w:r>
              <w:t>besimit</w:t>
            </w:r>
            <w:proofErr w:type="spellEnd"/>
            <w:r>
              <w:t xml:space="preserve"> </w:t>
            </w:r>
            <w:proofErr w:type="spellStart"/>
            <w:r>
              <w:t>katolik</w:t>
            </w:r>
            <w:proofErr w:type="spellEnd"/>
            <w:r>
              <w:t xml:space="preserve"> </w:t>
            </w:r>
            <w:proofErr w:type="spellStart"/>
            <w:r>
              <w:t>dhe</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prioriteteve</w:t>
            </w:r>
            <w:proofErr w:type="spellEnd"/>
            <w:r>
              <w:t xml:space="preserve"> </w:t>
            </w:r>
            <w:proofErr w:type="spellStart"/>
            <w:r>
              <w:t>të</w:t>
            </w:r>
            <w:proofErr w:type="spellEnd"/>
            <w:r>
              <w:t xml:space="preserve"> </w:t>
            </w:r>
            <w:proofErr w:type="spellStart"/>
            <w:r>
              <w:lastRenderedPageBreak/>
              <w:t>tjera</w:t>
            </w:r>
            <w:proofErr w:type="spellEnd"/>
            <w:r>
              <w:t xml:space="preserve"> </w:t>
            </w:r>
            <w:proofErr w:type="spellStart"/>
            <w:r>
              <w:t>infrastrukturore</w:t>
            </w:r>
            <w:proofErr w:type="spellEnd"/>
            <w:r>
              <w:t xml:space="preserve">, </w:t>
            </w:r>
            <w:proofErr w:type="spellStart"/>
            <w:r>
              <w:t>projekti</w:t>
            </w:r>
            <w:proofErr w:type="spellEnd"/>
            <w:r>
              <w:t xml:space="preserve"> </w:t>
            </w:r>
            <w:proofErr w:type="spellStart"/>
            <w:r>
              <w:t>refuzohet</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w:t>
            </w:r>
          </w:p>
          <w:p w14:paraId="6FDED7B5" w14:textId="77777777" w:rsidR="0001160A" w:rsidRDefault="0001160A" w:rsidP="00105510">
            <w:pPr>
              <w:jc w:val="both"/>
              <w:rPr>
                <w:rFonts w:eastAsia="Calibri" w:cs="Times New Roman"/>
                <w:bCs/>
                <w:kern w:val="2"/>
                <w:lang w:val="sq-AL"/>
              </w:rPr>
            </w:pPr>
          </w:p>
          <w:p w14:paraId="3EE93AB7" w14:textId="704DEAB2" w:rsidR="0001160A" w:rsidRPr="0001160A" w:rsidRDefault="0001160A" w:rsidP="0001160A">
            <w:pPr>
              <w:spacing w:before="100" w:beforeAutospacing="1" w:after="100" w:afterAutospacing="1"/>
              <w:rPr>
                <w:rFonts w:ascii="Times New Roman" w:eastAsia="Times New Roman" w:hAnsi="Times New Roman" w:cs="Times New Roman"/>
                <w:sz w:val="24"/>
                <w:szCs w:val="24"/>
              </w:rPr>
            </w:pPr>
            <w:proofErr w:type="spellStart"/>
            <w:r w:rsidRPr="0001160A">
              <w:rPr>
                <w:rFonts w:ascii="Times New Roman" w:eastAsia="Times New Roman" w:hAnsi="Times New Roman" w:cs="Times New Roman"/>
                <w:sz w:val="24"/>
                <w:szCs w:val="24"/>
              </w:rPr>
              <w:t>Grupi</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punues</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përgatitjen</w:t>
            </w:r>
            <w:proofErr w:type="spellEnd"/>
            <w:r w:rsidRPr="000116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10-11--</w:t>
            </w:r>
            <w:r w:rsidRPr="0001160A">
              <w:rPr>
                <w:rFonts w:ascii="Times New Roman" w:eastAsia="Times New Roman" w:hAnsi="Times New Roman" w:cs="Times New Roman"/>
                <w:sz w:val="24"/>
                <w:szCs w:val="24"/>
              </w:rPr>
              <w:t xml:space="preserve">e </w:t>
            </w:r>
            <w:proofErr w:type="spellStart"/>
            <w:r w:rsidRPr="0001160A">
              <w:rPr>
                <w:rFonts w:ascii="Times New Roman" w:eastAsia="Times New Roman" w:hAnsi="Times New Roman" w:cs="Times New Roman"/>
                <w:sz w:val="24"/>
                <w:szCs w:val="24"/>
              </w:rPr>
              <w:t>buxhetit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komunal</w:t>
            </w:r>
            <w:proofErr w:type="spellEnd"/>
            <w:r w:rsidRPr="0001160A">
              <w:rPr>
                <w:rFonts w:ascii="Times New Roman" w:eastAsia="Times New Roman" w:hAnsi="Times New Roman" w:cs="Times New Roman"/>
                <w:sz w:val="24"/>
                <w:szCs w:val="24"/>
              </w:rPr>
              <w:t xml:space="preserve"> ka </w:t>
            </w:r>
            <w:r>
              <w:rPr>
                <w:rFonts w:ascii="Times New Roman" w:eastAsia="Times New Roman" w:hAnsi="Times New Roman" w:cs="Times New Roman"/>
                <w:sz w:val="24"/>
                <w:szCs w:val="24"/>
              </w:rPr>
              <w:t>-</w:t>
            </w:r>
            <w:proofErr w:type="spellStart"/>
            <w:r w:rsidRPr="0001160A">
              <w:rPr>
                <w:rFonts w:ascii="Times New Roman" w:eastAsia="Times New Roman" w:hAnsi="Times New Roman" w:cs="Times New Roman"/>
                <w:sz w:val="24"/>
                <w:szCs w:val="24"/>
              </w:rPr>
              <w:t>shqyrtuar</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kërkesat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menaxhimin</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dhe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përmirësimin</w:t>
            </w:r>
            <w:proofErr w:type="spellEnd"/>
            <w:r w:rsidRPr="0001160A">
              <w:rPr>
                <w:rFonts w:ascii="Times New Roman" w:eastAsia="Times New Roman" w:hAnsi="Times New Roman" w:cs="Times New Roman"/>
                <w:sz w:val="24"/>
                <w:szCs w:val="24"/>
              </w:rPr>
              <w:t xml:space="preserve"> e </w:t>
            </w:r>
            <w:proofErr w:type="spellStart"/>
            <w:r w:rsidRPr="0001160A">
              <w:rPr>
                <w:rFonts w:ascii="Times New Roman" w:eastAsia="Times New Roman" w:hAnsi="Times New Roman" w:cs="Times New Roman"/>
                <w:sz w:val="24"/>
                <w:szCs w:val="24"/>
              </w:rPr>
              <w:t>sistemit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të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mbeturinave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si</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dhe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trajtimin</w:t>
            </w:r>
            <w:proofErr w:type="spellEnd"/>
            <w:r w:rsidRPr="0001160A">
              <w:rPr>
                <w:rFonts w:ascii="Times New Roman" w:eastAsia="Times New Roman" w:hAnsi="Times New Roman" w:cs="Times New Roman"/>
                <w:sz w:val="24"/>
                <w:szCs w:val="24"/>
              </w:rPr>
              <w:t xml:space="preserve"> e </w:t>
            </w:r>
            <w:proofErr w:type="spellStart"/>
            <w:r w:rsidRPr="0001160A">
              <w:rPr>
                <w:rFonts w:ascii="Times New Roman" w:eastAsia="Times New Roman" w:hAnsi="Times New Roman" w:cs="Times New Roman"/>
                <w:sz w:val="24"/>
                <w:szCs w:val="24"/>
              </w:rPr>
              <w:t>pronave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publike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përgjatë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lumit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Drini</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i</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Bardhë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dhe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rregullimin</w:t>
            </w:r>
            <w:proofErr w:type="spellEnd"/>
            <w:r w:rsidRPr="0001160A">
              <w:rPr>
                <w:rFonts w:ascii="Times New Roman" w:eastAsia="Times New Roman" w:hAnsi="Times New Roman" w:cs="Times New Roman"/>
                <w:sz w:val="24"/>
                <w:szCs w:val="24"/>
              </w:rPr>
              <w:t xml:space="preserve"> e </w:t>
            </w:r>
            <w:proofErr w:type="spellStart"/>
            <w:r w:rsidRPr="0001160A">
              <w:rPr>
                <w:rFonts w:ascii="Times New Roman" w:eastAsia="Times New Roman" w:hAnsi="Times New Roman" w:cs="Times New Roman"/>
                <w:sz w:val="24"/>
                <w:szCs w:val="24"/>
              </w:rPr>
              <w:t>shtratit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të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lumit</w:t>
            </w:r>
            <w:proofErr w:type="spellEnd"/>
            <w:r w:rsidRPr="0001160A">
              <w:rPr>
                <w:rFonts w:ascii="Times New Roman" w:eastAsia="Times New Roman" w:hAnsi="Times New Roman" w:cs="Times New Roman"/>
                <w:sz w:val="24"/>
                <w:szCs w:val="24"/>
              </w:rPr>
              <w:t xml:space="preserve">. Duke </w:t>
            </w:r>
            <w:proofErr w:type="spellStart"/>
            <w:r w:rsidRPr="0001160A">
              <w:rPr>
                <w:rFonts w:ascii="Times New Roman" w:eastAsia="Times New Roman" w:hAnsi="Times New Roman" w:cs="Times New Roman"/>
                <w:sz w:val="24"/>
                <w:szCs w:val="24"/>
              </w:rPr>
              <w:t>vlerësuar</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ndikimin</w:t>
            </w:r>
            <w:proofErr w:type="spellEnd"/>
            <w:r w:rsidRPr="0001160A">
              <w:rPr>
                <w:rFonts w:ascii="Times New Roman" w:eastAsia="Times New Roman" w:hAnsi="Times New Roman" w:cs="Times New Roman"/>
                <w:sz w:val="24"/>
                <w:szCs w:val="24"/>
              </w:rPr>
              <w:t xml:space="preserve"> e </w:t>
            </w:r>
            <w:proofErr w:type="spellStart"/>
            <w:r w:rsidRPr="0001160A">
              <w:rPr>
                <w:rFonts w:ascii="Times New Roman" w:eastAsia="Times New Roman" w:hAnsi="Times New Roman" w:cs="Times New Roman"/>
                <w:sz w:val="24"/>
                <w:szCs w:val="24"/>
              </w:rPr>
              <w:t>tyre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në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mjedis</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dhe</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mirëqenien</w:t>
            </w:r>
            <w:proofErr w:type="spellEnd"/>
            <w:r w:rsidRPr="0001160A">
              <w:rPr>
                <w:rFonts w:ascii="Times New Roman" w:eastAsia="Times New Roman" w:hAnsi="Times New Roman" w:cs="Times New Roman"/>
                <w:sz w:val="24"/>
                <w:szCs w:val="24"/>
              </w:rPr>
              <w:t xml:space="preserve"> e </w:t>
            </w:r>
            <w:proofErr w:type="spellStart"/>
            <w:r w:rsidRPr="0001160A">
              <w:rPr>
                <w:rFonts w:ascii="Times New Roman" w:eastAsia="Times New Roman" w:hAnsi="Times New Roman" w:cs="Times New Roman"/>
                <w:sz w:val="24"/>
                <w:szCs w:val="24"/>
              </w:rPr>
              <w:t>komunitetit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projektet</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aprovohen</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t’u</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përfshirë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në</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planifikimin</w:t>
            </w:r>
            <w:proofErr w:type="spellEnd"/>
            <w:r w:rsidRPr="0001160A">
              <w:rPr>
                <w:rFonts w:ascii="Times New Roman" w:eastAsia="Times New Roman" w:hAnsi="Times New Roman" w:cs="Times New Roman"/>
                <w:sz w:val="24"/>
                <w:szCs w:val="24"/>
              </w:rPr>
              <w:t xml:space="preserve"> </w:t>
            </w:r>
            <w:proofErr w:type="spellStart"/>
            <w:r w:rsidRPr="0001160A">
              <w:rPr>
                <w:rFonts w:ascii="Times New Roman" w:eastAsia="Times New Roman" w:hAnsi="Times New Roman" w:cs="Times New Roman"/>
                <w:sz w:val="24"/>
                <w:szCs w:val="24"/>
              </w:rPr>
              <w:t>buxhetor</w:t>
            </w:r>
            <w:proofErr w:type="spellEnd"/>
            <w:r w:rsidRPr="0001160A">
              <w:rPr>
                <w:rFonts w:ascii="Times New Roman" w:eastAsia="Times New Roman" w:hAnsi="Times New Roman" w:cs="Times New Roman"/>
                <w:sz w:val="24"/>
                <w:szCs w:val="24"/>
              </w:rPr>
              <w:t>.</w:t>
            </w:r>
          </w:p>
          <w:p w14:paraId="742C3BE4" w14:textId="77777777" w:rsidR="0001160A" w:rsidRPr="0001160A" w:rsidRDefault="0001160A" w:rsidP="0001160A">
            <w:pPr>
              <w:pStyle w:val="NormalWeb"/>
              <w:rPr>
                <w:rFonts w:eastAsia="Times New Roman"/>
              </w:rPr>
            </w:pPr>
            <w:r>
              <w:rPr>
                <w:rFonts w:eastAsia="Calibri"/>
                <w:bCs/>
                <w:kern w:val="2"/>
                <w:lang w:val="sq-AL"/>
              </w:rPr>
              <w:t>12-</w:t>
            </w:r>
            <w:proofErr w:type="spellStart"/>
            <w:r w:rsidRPr="0001160A">
              <w:rPr>
                <w:rFonts w:eastAsia="Times New Roman"/>
              </w:rPr>
              <w:t>Grupi</w:t>
            </w:r>
            <w:proofErr w:type="spellEnd"/>
            <w:r w:rsidRPr="0001160A">
              <w:rPr>
                <w:rFonts w:eastAsia="Times New Roman"/>
              </w:rPr>
              <w:t xml:space="preserve"> </w:t>
            </w:r>
            <w:proofErr w:type="spellStart"/>
            <w:r w:rsidRPr="0001160A">
              <w:rPr>
                <w:rFonts w:eastAsia="Times New Roman"/>
              </w:rPr>
              <w:t>punues</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përgatitjen</w:t>
            </w:r>
            <w:proofErr w:type="spellEnd"/>
            <w:r w:rsidRPr="0001160A">
              <w:rPr>
                <w:rFonts w:eastAsia="Times New Roman"/>
              </w:rPr>
              <w:t xml:space="preserve"> e </w:t>
            </w:r>
            <w:proofErr w:type="spellStart"/>
            <w:r w:rsidRPr="0001160A">
              <w:rPr>
                <w:rFonts w:eastAsia="Times New Roman"/>
              </w:rPr>
              <w:t>buxhetit</w:t>
            </w:r>
            <w:proofErr w:type="spellEnd"/>
            <w:r w:rsidRPr="0001160A">
              <w:rPr>
                <w:rFonts w:eastAsia="Times New Roman"/>
              </w:rPr>
              <w:t xml:space="preserve"> </w:t>
            </w:r>
            <w:proofErr w:type="spellStart"/>
            <w:r w:rsidRPr="0001160A">
              <w:rPr>
                <w:rFonts w:eastAsia="Times New Roman"/>
              </w:rPr>
              <w:t>komunal</w:t>
            </w:r>
            <w:proofErr w:type="spellEnd"/>
            <w:r w:rsidRPr="0001160A">
              <w:rPr>
                <w:rFonts w:eastAsia="Times New Roman"/>
              </w:rPr>
              <w:t xml:space="preserve"> ka </w:t>
            </w:r>
            <w:proofErr w:type="spellStart"/>
            <w:r w:rsidRPr="0001160A">
              <w:rPr>
                <w:rFonts w:eastAsia="Times New Roman"/>
              </w:rPr>
              <w:t>shqyrtuar</w:t>
            </w:r>
            <w:proofErr w:type="spellEnd"/>
            <w:r w:rsidRPr="0001160A">
              <w:rPr>
                <w:rFonts w:eastAsia="Times New Roman"/>
              </w:rPr>
              <w:t xml:space="preserve"> </w:t>
            </w:r>
            <w:proofErr w:type="spellStart"/>
            <w:r w:rsidRPr="0001160A">
              <w:rPr>
                <w:rFonts w:eastAsia="Times New Roman"/>
              </w:rPr>
              <w:t>kërkesën</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ndërtimin</w:t>
            </w:r>
            <w:proofErr w:type="spellEnd"/>
            <w:r w:rsidRPr="0001160A">
              <w:rPr>
                <w:rFonts w:eastAsia="Times New Roman"/>
              </w:rPr>
              <w:t xml:space="preserve"> e </w:t>
            </w:r>
            <w:proofErr w:type="spellStart"/>
            <w:r w:rsidRPr="0001160A">
              <w:rPr>
                <w:rFonts w:eastAsia="Times New Roman"/>
              </w:rPr>
              <w:t>odës</w:t>
            </w:r>
            <w:proofErr w:type="spellEnd"/>
            <w:r w:rsidRPr="0001160A">
              <w:rPr>
                <w:rFonts w:eastAsia="Times New Roman"/>
              </w:rPr>
              <w:t xml:space="preserve"> </w:t>
            </w:r>
            <w:proofErr w:type="spellStart"/>
            <w:r w:rsidRPr="0001160A">
              <w:rPr>
                <w:rFonts w:eastAsia="Times New Roman"/>
              </w:rPr>
              <w:t>së</w:t>
            </w:r>
            <w:proofErr w:type="spellEnd"/>
            <w:r w:rsidRPr="0001160A">
              <w:rPr>
                <w:rFonts w:eastAsia="Times New Roman"/>
              </w:rPr>
              <w:t xml:space="preserve"> </w:t>
            </w:r>
            <w:proofErr w:type="spellStart"/>
            <w:r w:rsidRPr="0001160A">
              <w:rPr>
                <w:rFonts w:eastAsia="Times New Roman"/>
              </w:rPr>
              <w:t>fshatit</w:t>
            </w:r>
            <w:proofErr w:type="spellEnd"/>
            <w:r w:rsidRPr="0001160A">
              <w:rPr>
                <w:rFonts w:eastAsia="Times New Roman"/>
              </w:rPr>
              <w:t xml:space="preserve"> </w:t>
            </w:r>
            <w:proofErr w:type="spellStart"/>
            <w:r w:rsidRPr="0001160A">
              <w:rPr>
                <w:rFonts w:eastAsia="Times New Roman"/>
              </w:rPr>
              <w:t>në</w:t>
            </w:r>
            <w:proofErr w:type="spellEnd"/>
            <w:r w:rsidRPr="0001160A">
              <w:rPr>
                <w:rFonts w:eastAsia="Times New Roman"/>
              </w:rPr>
              <w:t xml:space="preserve"> </w:t>
            </w:r>
            <w:proofErr w:type="spellStart"/>
            <w:r w:rsidRPr="0001160A">
              <w:rPr>
                <w:rFonts w:eastAsia="Times New Roman"/>
              </w:rPr>
              <w:t>oborrin</w:t>
            </w:r>
            <w:proofErr w:type="spellEnd"/>
            <w:r w:rsidRPr="0001160A">
              <w:rPr>
                <w:rFonts w:eastAsia="Times New Roman"/>
              </w:rPr>
              <w:t xml:space="preserve"> e </w:t>
            </w:r>
            <w:proofErr w:type="spellStart"/>
            <w:r w:rsidRPr="0001160A">
              <w:rPr>
                <w:rFonts w:eastAsia="Times New Roman"/>
              </w:rPr>
              <w:t>shkollës</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shkak</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mungesës</w:t>
            </w:r>
            <w:proofErr w:type="spellEnd"/>
            <w:r w:rsidRPr="0001160A">
              <w:rPr>
                <w:rFonts w:eastAsia="Times New Roman"/>
              </w:rPr>
              <w:t xml:space="preserve"> </w:t>
            </w:r>
            <w:proofErr w:type="spellStart"/>
            <w:r w:rsidRPr="0001160A">
              <w:rPr>
                <w:rFonts w:eastAsia="Times New Roman"/>
              </w:rPr>
              <w:t>së</w:t>
            </w:r>
            <w:proofErr w:type="spellEnd"/>
            <w:r w:rsidRPr="0001160A">
              <w:rPr>
                <w:rFonts w:eastAsia="Times New Roman"/>
              </w:rPr>
              <w:t xml:space="preserve"> </w:t>
            </w:r>
            <w:proofErr w:type="spellStart"/>
            <w:r w:rsidRPr="0001160A">
              <w:rPr>
                <w:rFonts w:eastAsia="Times New Roman"/>
              </w:rPr>
              <w:t>kushteve</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përshtatshme</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prioriteteve</w:t>
            </w:r>
            <w:proofErr w:type="spellEnd"/>
            <w:r w:rsidRPr="0001160A">
              <w:rPr>
                <w:rFonts w:eastAsia="Times New Roman"/>
              </w:rPr>
              <w:t xml:space="preserve"> </w:t>
            </w:r>
            <w:proofErr w:type="spellStart"/>
            <w:r w:rsidRPr="0001160A">
              <w:rPr>
                <w:rFonts w:eastAsia="Times New Roman"/>
              </w:rPr>
              <w:t>të</w:t>
            </w:r>
            <w:proofErr w:type="spellEnd"/>
            <w:r w:rsidRPr="0001160A">
              <w:rPr>
                <w:rFonts w:eastAsia="Times New Roman"/>
              </w:rPr>
              <w:t xml:space="preserve"> </w:t>
            </w:r>
            <w:proofErr w:type="spellStart"/>
            <w:r w:rsidRPr="0001160A">
              <w:rPr>
                <w:rFonts w:eastAsia="Times New Roman"/>
              </w:rPr>
              <w:t>tjera</w:t>
            </w:r>
            <w:proofErr w:type="spellEnd"/>
            <w:r w:rsidRPr="0001160A">
              <w:rPr>
                <w:rFonts w:eastAsia="Times New Roman"/>
              </w:rPr>
              <w:t xml:space="preserve"> </w:t>
            </w:r>
            <w:proofErr w:type="spellStart"/>
            <w:r w:rsidRPr="0001160A">
              <w:rPr>
                <w:rFonts w:eastAsia="Times New Roman"/>
              </w:rPr>
              <w:t>infrastrukturore</w:t>
            </w:r>
            <w:proofErr w:type="spellEnd"/>
            <w:r w:rsidRPr="0001160A">
              <w:rPr>
                <w:rFonts w:eastAsia="Times New Roman"/>
              </w:rPr>
              <w:t xml:space="preserve">, </w:t>
            </w:r>
            <w:proofErr w:type="spellStart"/>
            <w:r w:rsidRPr="0001160A">
              <w:rPr>
                <w:rFonts w:eastAsia="Times New Roman"/>
              </w:rPr>
              <w:t>projekti</w:t>
            </w:r>
            <w:proofErr w:type="spellEnd"/>
            <w:r w:rsidRPr="0001160A">
              <w:rPr>
                <w:rFonts w:eastAsia="Times New Roman"/>
              </w:rPr>
              <w:t xml:space="preserve"> </w:t>
            </w:r>
            <w:proofErr w:type="spellStart"/>
            <w:r w:rsidRPr="0001160A">
              <w:rPr>
                <w:rFonts w:eastAsia="Times New Roman"/>
              </w:rPr>
              <w:t>refuzohet</w:t>
            </w:r>
            <w:proofErr w:type="spellEnd"/>
            <w:r w:rsidRPr="0001160A">
              <w:rPr>
                <w:rFonts w:eastAsia="Times New Roman"/>
              </w:rPr>
              <w:t xml:space="preserve"> </w:t>
            </w:r>
            <w:proofErr w:type="spellStart"/>
            <w:r w:rsidRPr="0001160A">
              <w:rPr>
                <w:rFonts w:eastAsia="Times New Roman"/>
              </w:rPr>
              <w:t>në</w:t>
            </w:r>
            <w:proofErr w:type="spellEnd"/>
            <w:r w:rsidRPr="0001160A">
              <w:rPr>
                <w:rFonts w:eastAsia="Times New Roman"/>
              </w:rPr>
              <w:t xml:space="preserve"> </w:t>
            </w:r>
            <w:proofErr w:type="spellStart"/>
            <w:r w:rsidRPr="0001160A">
              <w:rPr>
                <w:rFonts w:eastAsia="Times New Roman"/>
              </w:rPr>
              <w:t>këtë</w:t>
            </w:r>
            <w:proofErr w:type="spellEnd"/>
            <w:r w:rsidRPr="0001160A">
              <w:rPr>
                <w:rFonts w:eastAsia="Times New Roman"/>
              </w:rPr>
              <w:t xml:space="preserve"> </w:t>
            </w:r>
            <w:proofErr w:type="spellStart"/>
            <w:r w:rsidRPr="0001160A">
              <w:rPr>
                <w:rFonts w:eastAsia="Times New Roman"/>
              </w:rPr>
              <w:t>fazë</w:t>
            </w:r>
            <w:proofErr w:type="spellEnd"/>
            <w:r w:rsidRPr="0001160A">
              <w:rPr>
                <w:rFonts w:eastAsia="Times New Roman"/>
              </w:rPr>
              <w:t>.</w:t>
            </w:r>
          </w:p>
          <w:p w14:paraId="78D047AF" w14:textId="60029D95" w:rsidR="0001160A" w:rsidRPr="00ED082B" w:rsidRDefault="0001160A" w:rsidP="00105510">
            <w:pPr>
              <w:jc w:val="both"/>
              <w:rPr>
                <w:rFonts w:eastAsia="Calibri" w:cs="Times New Roman"/>
                <w:bCs/>
                <w:kern w:val="2"/>
                <w:lang w:val="sq-AL"/>
              </w:rPr>
            </w:pPr>
          </w:p>
        </w:tc>
      </w:tr>
      <w:tr w:rsidR="002A1F56" w:rsidRPr="00ED082B" w14:paraId="68B71D3C" w14:textId="77777777" w:rsidTr="00105510">
        <w:tc>
          <w:tcPr>
            <w:tcW w:w="2049" w:type="dxa"/>
          </w:tcPr>
          <w:p w14:paraId="3F63C9CB" w14:textId="51C5D7E0" w:rsidR="00105510" w:rsidRPr="00ED082B" w:rsidRDefault="00105510" w:rsidP="00105510">
            <w:pPr>
              <w:pStyle w:val="NormalWeb"/>
              <w:rPr>
                <w:rStyle w:val="s2"/>
                <w:rFonts w:asciiTheme="minorHAnsi" w:hAnsiTheme="minorHAnsi"/>
                <w:sz w:val="22"/>
                <w:szCs w:val="22"/>
                <w:lang w:val="sq-AL"/>
              </w:rPr>
            </w:pPr>
            <w:r w:rsidRPr="00ED082B">
              <w:rPr>
                <w:rStyle w:val="s2"/>
                <w:rFonts w:asciiTheme="minorHAnsi" w:hAnsiTheme="minorHAnsi"/>
                <w:sz w:val="22"/>
                <w:szCs w:val="22"/>
                <w:lang w:val="sq-AL"/>
              </w:rPr>
              <w:lastRenderedPageBreak/>
              <w:t>1.Të jenë me prioritet investimet në bujqësi sidomos në rrugët fushore</w:t>
            </w:r>
          </w:p>
          <w:p w14:paraId="04D86380" w14:textId="0D0CD056" w:rsidR="00105510" w:rsidRPr="00ED082B" w:rsidRDefault="00105510" w:rsidP="00105510">
            <w:pPr>
              <w:pStyle w:val="NormalWeb"/>
              <w:jc w:val="both"/>
              <w:rPr>
                <w:rFonts w:asciiTheme="minorHAnsi" w:hAnsiTheme="minorHAnsi"/>
                <w:sz w:val="22"/>
                <w:szCs w:val="22"/>
                <w:lang w:val="sq-AL"/>
              </w:rPr>
            </w:pPr>
            <w:r w:rsidRPr="00ED082B">
              <w:rPr>
                <w:rStyle w:val="s2"/>
                <w:rFonts w:asciiTheme="minorHAnsi" w:hAnsiTheme="minorHAnsi"/>
                <w:sz w:val="22"/>
                <w:szCs w:val="22"/>
                <w:lang w:val="sq-AL"/>
              </w:rPr>
              <w:t>2</w:t>
            </w:r>
            <w:r w:rsidRPr="00ED082B">
              <w:rPr>
                <w:rStyle w:val="s2"/>
                <w:rFonts w:asciiTheme="minorHAnsi" w:hAnsiTheme="minorHAnsi"/>
                <w:sz w:val="22"/>
                <w:szCs w:val="22"/>
              </w:rPr>
              <w:t>.</w:t>
            </w:r>
            <w:r w:rsidRPr="00ED082B">
              <w:rPr>
                <w:rStyle w:val="s2"/>
                <w:rFonts w:asciiTheme="minorHAnsi" w:hAnsiTheme="minorHAnsi"/>
                <w:sz w:val="22"/>
                <w:szCs w:val="22"/>
                <w:lang w:val="sq-AL"/>
              </w:rPr>
              <w:t>Shtrimi i rrugëve me kubëza</w:t>
            </w:r>
          </w:p>
        </w:tc>
        <w:tc>
          <w:tcPr>
            <w:tcW w:w="2368" w:type="dxa"/>
            <w:vAlign w:val="center"/>
          </w:tcPr>
          <w:p w14:paraId="7C6DC916" w14:textId="76781D91" w:rsidR="00105510" w:rsidRPr="00ED082B" w:rsidRDefault="00105510" w:rsidP="00105510">
            <w:pPr>
              <w:spacing w:line="278" w:lineRule="auto"/>
              <w:jc w:val="center"/>
              <w:rPr>
                <w:rFonts w:cs="Times New Roman"/>
                <w:b/>
                <w:bCs/>
                <w:lang w:val="sq-AL"/>
              </w:rPr>
            </w:pPr>
            <w:r w:rsidRPr="00ED082B">
              <w:rPr>
                <w:rStyle w:val="s2"/>
                <w:rFonts w:eastAsia="Times New Roman" w:cs="Times New Roman"/>
                <w:b/>
                <w:bCs/>
                <w:lang w:val="sq-AL"/>
              </w:rPr>
              <w:t>Muhamet Ramadani, përfaqësues i këshillit të fshatit Celinë</w:t>
            </w:r>
          </w:p>
        </w:tc>
        <w:tc>
          <w:tcPr>
            <w:tcW w:w="1934" w:type="dxa"/>
            <w:vAlign w:val="center"/>
          </w:tcPr>
          <w:p w14:paraId="2379C1FD" w14:textId="77777777" w:rsidR="00105510" w:rsidRPr="00ED082B" w:rsidRDefault="00105510" w:rsidP="00CD3BB5">
            <w:pPr>
              <w:pStyle w:val="ListParagraph"/>
              <w:numPr>
                <w:ilvl w:val="0"/>
                <w:numId w:val="32"/>
              </w:numPr>
              <w:rPr>
                <w:rFonts w:eastAsia="Calibri" w:cs="Times New Roman"/>
                <w:bCs/>
                <w:kern w:val="2"/>
                <w:lang w:val="sq-AL"/>
              </w:rPr>
            </w:pPr>
            <w:r w:rsidRPr="00ED082B">
              <w:rPr>
                <w:rFonts w:eastAsia="Calibri" w:cs="Times New Roman"/>
                <w:bCs/>
                <w:kern w:val="2"/>
                <w:lang w:val="sq-AL"/>
              </w:rPr>
              <w:t>Aprovohet</w:t>
            </w:r>
          </w:p>
          <w:p w14:paraId="1AC85BE9" w14:textId="3C357BDD" w:rsidR="00105510" w:rsidRPr="00ED082B" w:rsidRDefault="00105510" w:rsidP="00CD3BB5">
            <w:pPr>
              <w:pStyle w:val="ListParagraph"/>
              <w:numPr>
                <w:ilvl w:val="0"/>
                <w:numId w:val="32"/>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137ACA7F" w14:textId="6032A5F3" w:rsidR="00105510" w:rsidRPr="00ED082B" w:rsidRDefault="0001160A" w:rsidP="00105510">
            <w:pPr>
              <w:jc w:val="both"/>
              <w:rPr>
                <w:rFonts w:eastAsia="Calibri" w:cs="Times New Roman"/>
                <w:bCs/>
                <w:kern w:val="2"/>
                <w:lang w:val="sq-AL"/>
              </w:rPr>
            </w:pPr>
            <w:r>
              <w:t xml:space="preserve">1-2- </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kërkesat</w:t>
            </w:r>
            <w:proofErr w:type="spellEnd"/>
            <w:r>
              <w:t xml:space="preserve"> </w:t>
            </w:r>
            <w:proofErr w:type="spellStart"/>
            <w:r>
              <w:t>që</w:t>
            </w:r>
            <w:proofErr w:type="spellEnd"/>
            <w:r>
              <w:t xml:space="preserve"> </w:t>
            </w:r>
            <w:proofErr w:type="spellStart"/>
            <w:r>
              <w:t>investimet</w:t>
            </w:r>
            <w:proofErr w:type="spellEnd"/>
            <w:r>
              <w:t xml:space="preserve"> </w:t>
            </w:r>
            <w:proofErr w:type="spellStart"/>
            <w:r>
              <w:t>në</w:t>
            </w:r>
            <w:proofErr w:type="spellEnd"/>
            <w:r>
              <w:t xml:space="preserve"> </w:t>
            </w:r>
            <w:proofErr w:type="spellStart"/>
            <w:r>
              <w:t>bujqësi</w:t>
            </w:r>
            <w:proofErr w:type="spellEnd"/>
            <w:r>
              <w:t xml:space="preserve">, </w:t>
            </w:r>
            <w:proofErr w:type="spellStart"/>
            <w:r>
              <w:t>veçanërisht</w:t>
            </w:r>
            <w:proofErr w:type="spellEnd"/>
            <w:r>
              <w:t xml:space="preserve"> </w:t>
            </w:r>
            <w:proofErr w:type="spellStart"/>
            <w:r>
              <w:t>në</w:t>
            </w:r>
            <w:proofErr w:type="spellEnd"/>
            <w:r>
              <w:t xml:space="preserve"> </w:t>
            </w:r>
            <w:proofErr w:type="spellStart"/>
            <w:r>
              <w:t>rrugët</w:t>
            </w:r>
            <w:proofErr w:type="spellEnd"/>
            <w:r>
              <w:t xml:space="preserve"> </w:t>
            </w:r>
            <w:proofErr w:type="spellStart"/>
            <w:r>
              <w:t>fushore</w:t>
            </w:r>
            <w:proofErr w:type="spellEnd"/>
            <w:r>
              <w:t xml:space="preserve">, </w:t>
            </w:r>
            <w:proofErr w:type="spellStart"/>
            <w:r>
              <w:t>të</w:t>
            </w:r>
            <w:proofErr w:type="spellEnd"/>
            <w:r>
              <w:t xml:space="preserve"> </w:t>
            </w:r>
            <w:proofErr w:type="spellStart"/>
            <w:r>
              <w:t>kenë</w:t>
            </w:r>
            <w:proofErr w:type="spellEnd"/>
            <w:r>
              <w:t xml:space="preserve"> </w:t>
            </w:r>
            <w:proofErr w:type="spellStart"/>
            <w:r>
              <w:t>prioritet</w:t>
            </w:r>
            <w:proofErr w:type="spellEnd"/>
            <w:r>
              <w:t xml:space="preserve">, </w:t>
            </w:r>
            <w:proofErr w:type="spellStart"/>
            <w:r>
              <w:t>si</w:t>
            </w:r>
            <w:proofErr w:type="spellEnd"/>
            <w:r>
              <w:t xml:space="preserve"> </w:t>
            </w:r>
            <w:proofErr w:type="spellStart"/>
            <w:r>
              <w:t>dhe</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shtrimin</w:t>
            </w:r>
            <w:proofErr w:type="spellEnd"/>
            <w:r>
              <w:t xml:space="preserve"> e </w:t>
            </w:r>
            <w:proofErr w:type="spellStart"/>
            <w:r>
              <w:t>rrugëve</w:t>
            </w:r>
            <w:proofErr w:type="spellEnd"/>
            <w:r>
              <w:t xml:space="preserve"> me </w:t>
            </w:r>
            <w:proofErr w:type="spellStart"/>
            <w:r>
              <w:t>kubëza</w:t>
            </w:r>
            <w:proofErr w:type="spellEnd"/>
            <w:r>
              <w:t xml:space="preserve">; duke </w:t>
            </w:r>
            <w:proofErr w:type="spellStart"/>
            <w:r>
              <w:t>vlerësuar</w:t>
            </w:r>
            <w:proofErr w:type="spellEnd"/>
            <w:r>
              <w:t xml:space="preserve"> </w:t>
            </w:r>
            <w:proofErr w:type="spellStart"/>
            <w:r>
              <w:t>rëndësinë</w:t>
            </w:r>
            <w:proofErr w:type="spellEnd"/>
            <w:r>
              <w:t xml:space="preserve"> e </w:t>
            </w:r>
            <w:proofErr w:type="spellStart"/>
            <w:r>
              <w:t>tyre</w:t>
            </w:r>
            <w:proofErr w:type="spellEnd"/>
            <w:r>
              <w:t xml:space="preserve"> </w:t>
            </w:r>
            <w:proofErr w:type="spellStart"/>
            <w:r>
              <w:t>për</w:t>
            </w:r>
            <w:proofErr w:type="spellEnd"/>
            <w:r>
              <w:t xml:space="preserve"> </w:t>
            </w:r>
            <w:proofErr w:type="spellStart"/>
            <w:r>
              <w:t>zhvillimin</w:t>
            </w:r>
            <w:proofErr w:type="spellEnd"/>
            <w:r>
              <w:t xml:space="preserve"> rural </w:t>
            </w:r>
            <w:proofErr w:type="spellStart"/>
            <w:r>
              <w:t>dhe</w:t>
            </w:r>
            <w:proofErr w:type="spellEnd"/>
            <w:r>
              <w:t xml:space="preserve"> </w:t>
            </w:r>
            <w:proofErr w:type="spellStart"/>
            <w:r>
              <w:t>qarkullimin</w:t>
            </w:r>
            <w:proofErr w:type="spellEnd"/>
            <w:r>
              <w:t xml:space="preserve"> </w:t>
            </w:r>
            <w:proofErr w:type="spellStart"/>
            <w:r>
              <w:t>lokal</w:t>
            </w:r>
            <w:proofErr w:type="spellEnd"/>
            <w:r>
              <w:t xml:space="preserve">, </w:t>
            </w:r>
            <w:proofErr w:type="spellStart"/>
            <w:r>
              <w:t>projektet</w:t>
            </w:r>
            <w:proofErr w:type="spellEnd"/>
            <w:r>
              <w:t xml:space="preserve"> </w:t>
            </w:r>
            <w:proofErr w:type="spellStart"/>
            <w:r>
              <w:t>aprovohen</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tc>
      </w:tr>
      <w:tr w:rsidR="002A1F56" w:rsidRPr="00ED082B" w14:paraId="67C4BBD3" w14:textId="77777777" w:rsidTr="00ED082B">
        <w:tc>
          <w:tcPr>
            <w:tcW w:w="2049" w:type="dxa"/>
          </w:tcPr>
          <w:p w14:paraId="0A74C8F5" w14:textId="7E940F30" w:rsidR="002A1F56" w:rsidRPr="00ED082B" w:rsidRDefault="002A1F56" w:rsidP="002A1F56">
            <w:pPr>
              <w:pStyle w:val="li1"/>
              <w:spacing w:before="0" w:beforeAutospacing="0" w:after="0" w:afterAutospacing="0"/>
              <w:rPr>
                <w:rStyle w:val="s2"/>
                <w:rFonts w:asciiTheme="minorHAnsi" w:eastAsia="Times New Roman" w:hAnsiTheme="minorHAnsi" w:cs="Times New Roman"/>
                <w:lang w:val="sq-AL"/>
              </w:rPr>
            </w:pPr>
            <w:r w:rsidRPr="00ED082B">
              <w:rPr>
                <w:rStyle w:val="s2"/>
                <w:rFonts w:asciiTheme="minorHAnsi" w:eastAsia="Times New Roman" w:hAnsiTheme="minorHAnsi" w:cs="Times New Roman"/>
                <w:lang w:val="sq-AL"/>
              </w:rPr>
              <w:lastRenderedPageBreak/>
              <w:t>1. Shtrimi i rrugëve me kubëza, dhe rregullimi i rrugëve fushore.,</w:t>
            </w:r>
          </w:p>
          <w:p w14:paraId="3D4E2403" w14:textId="640D23EB" w:rsidR="002A1F56" w:rsidRPr="00ED082B" w:rsidRDefault="002A1F56" w:rsidP="002A1F56">
            <w:pPr>
              <w:pStyle w:val="li1"/>
              <w:spacing w:before="0" w:beforeAutospacing="0" w:after="0" w:afterAutospacing="0"/>
              <w:rPr>
                <w:rStyle w:val="s2"/>
                <w:rFonts w:asciiTheme="minorHAnsi" w:eastAsia="Times New Roman" w:hAnsiTheme="minorHAnsi" w:cs="Times New Roman"/>
                <w:lang w:val="sq-AL"/>
              </w:rPr>
            </w:pPr>
            <w:r w:rsidRPr="00ED082B">
              <w:rPr>
                <w:rStyle w:val="s2"/>
                <w:rFonts w:asciiTheme="minorHAnsi" w:eastAsia="Times New Roman" w:hAnsiTheme="minorHAnsi" w:cs="Times New Roman"/>
                <w:lang w:val="sq-AL"/>
              </w:rPr>
              <w:t>2.Mirëmbajtja e kanalizimit në fshat</w:t>
            </w:r>
          </w:p>
          <w:p w14:paraId="79C86C17" w14:textId="7E4F393B" w:rsidR="002A1F56" w:rsidRPr="00ED082B" w:rsidRDefault="002A1F56" w:rsidP="002A1F56">
            <w:pPr>
              <w:pStyle w:val="li1"/>
              <w:spacing w:before="0" w:beforeAutospacing="0" w:after="0" w:afterAutospacing="0"/>
              <w:rPr>
                <w:rStyle w:val="s2"/>
                <w:rFonts w:asciiTheme="minorHAnsi" w:eastAsia="Times New Roman" w:hAnsiTheme="minorHAnsi" w:cs="Times New Roman"/>
                <w:lang w:val="sq-AL"/>
              </w:rPr>
            </w:pPr>
            <w:r w:rsidRPr="00ED082B">
              <w:rPr>
                <w:rStyle w:val="s2"/>
                <w:rFonts w:asciiTheme="minorHAnsi" w:eastAsia="Times New Roman" w:hAnsiTheme="minorHAnsi" w:cs="Times New Roman"/>
                <w:lang w:val="sq-AL"/>
              </w:rPr>
              <w:t>3.Shtrati i lumit brenda në fshat në cilën fazë është</w:t>
            </w:r>
          </w:p>
          <w:p w14:paraId="46DA9050" w14:textId="60529A71" w:rsidR="002A1F56" w:rsidRPr="00ED082B" w:rsidRDefault="002A1F56" w:rsidP="002A1F56">
            <w:pPr>
              <w:pStyle w:val="NormalWeb"/>
              <w:rPr>
                <w:rStyle w:val="s2"/>
                <w:rFonts w:asciiTheme="minorHAnsi" w:hAnsiTheme="minorHAnsi"/>
                <w:sz w:val="22"/>
                <w:szCs w:val="22"/>
                <w:lang w:val="sq-AL"/>
              </w:rPr>
            </w:pPr>
            <w:r w:rsidRPr="00ED082B">
              <w:rPr>
                <w:rStyle w:val="s2"/>
                <w:rFonts w:asciiTheme="minorHAnsi" w:eastAsia="Times New Roman" w:hAnsiTheme="minorHAnsi"/>
                <w:sz w:val="22"/>
                <w:szCs w:val="22"/>
                <w:lang w:val="sq-AL"/>
              </w:rPr>
              <w:t>4.Rrethimi i fushës sportive në Nagac</w:t>
            </w:r>
          </w:p>
        </w:tc>
        <w:tc>
          <w:tcPr>
            <w:tcW w:w="2368" w:type="dxa"/>
            <w:vAlign w:val="center"/>
          </w:tcPr>
          <w:p w14:paraId="49DF34D7" w14:textId="0DFC64AE" w:rsidR="002A1F56" w:rsidRPr="00ED082B" w:rsidRDefault="002A1F56" w:rsidP="002A1F56">
            <w:pPr>
              <w:spacing w:line="278" w:lineRule="auto"/>
              <w:jc w:val="center"/>
              <w:rPr>
                <w:rStyle w:val="s2"/>
                <w:rFonts w:eastAsia="Times New Roman" w:cs="Times New Roman"/>
                <w:b/>
                <w:bCs/>
                <w:lang w:val="sq-AL"/>
              </w:rPr>
            </w:pPr>
            <w:r w:rsidRPr="00ED082B">
              <w:rPr>
                <w:rStyle w:val="s2"/>
                <w:rFonts w:eastAsia="Times New Roman" w:cs="Times New Roman"/>
                <w:b/>
                <w:bCs/>
                <w:lang w:val="sq-AL"/>
              </w:rPr>
              <w:t>Valmir Gashi, Nagac</w:t>
            </w:r>
          </w:p>
        </w:tc>
        <w:tc>
          <w:tcPr>
            <w:tcW w:w="1934" w:type="dxa"/>
            <w:vAlign w:val="center"/>
          </w:tcPr>
          <w:p w14:paraId="2A8E4D34" w14:textId="11E496EB" w:rsidR="002A1F56" w:rsidRPr="00ED082B" w:rsidRDefault="002A1F56" w:rsidP="00ED082B">
            <w:pPr>
              <w:spacing w:line="276" w:lineRule="auto"/>
              <w:jc w:val="center"/>
              <w:rPr>
                <w:rFonts w:eastAsia="Calibri" w:cs="Times New Roman"/>
                <w:bCs/>
                <w:kern w:val="2"/>
                <w:lang w:val="sq-AL"/>
              </w:rPr>
            </w:pPr>
            <w:r w:rsidRPr="00ED082B">
              <w:rPr>
                <w:rFonts w:eastAsia="Calibri" w:cs="Times New Roman"/>
                <w:bCs/>
                <w:kern w:val="2"/>
                <w:lang w:val="sq-AL"/>
              </w:rPr>
              <w:t>1. Aprovohet</w:t>
            </w:r>
          </w:p>
          <w:p w14:paraId="692D134D" w14:textId="503BAD81" w:rsidR="002A1F56" w:rsidRPr="00ED082B" w:rsidRDefault="002A1F56" w:rsidP="00ED082B">
            <w:pPr>
              <w:spacing w:line="276" w:lineRule="auto"/>
              <w:jc w:val="center"/>
              <w:rPr>
                <w:rFonts w:eastAsia="Calibri" w:cs="Times New Roman"/>
                <w:bCs/>
                <w:kern w:val="2"/>
                <w:lang w:val="sq-AL"/>
              </w:rPr>
            </w:pPr>
            <w:r w:rsidRPr="00ED082B">
              <w:rPr>
                <w:rFonts w:eastAsia="Calibri" w:cs="Times New Roman"/>
                <w:bCs/>
                <w:kern w:val="2"/>
                <w:lang w:val="sq-AL"/>
              </w:rPr>
              <w:t>2. KRU Gjakove</w:t>
            </w:r>
          </w:p>
          <w:p w14:paraId="014A4E90" w14:textId="0A8A10C1" w:rsidR="002A1F56" w:rsidRPr="00ED082B" w:rsidRDefault="002A1F56" w:rsidP="00ED082B">
            <w:pPr>
              <w:spacing w:line="276" w:lineRule="auto"/>
              <w:jc w:val="center"/>
              <w:rPr>
                <w:rFonts w:eastAsia="Calibri" w:cs="Times New Roman"/>
                <w:bCs/>
                <w:kern w:val="2"/>
                <w:lang w:val="sq-AL"/>
              </w:rPr>
            </w:pPr>
            <w:r w:rsidRPr="00ED082B">
              <w:rPr>
                <w:rFonts w:eastAsia="Calibri" w:cs="Times New Roman"/>
                <w:bCs/>
                <w:kern w:val="2"/>
                <w:lang w:val="sq-AL"/>
              </w:rPr>
              <w:t>3. Duke u implementuar</w:t>
            </w:r>
          </w:p>
          <w:p w14:paraId="12FAE58A" w14:textId="1492B77D" w:rsidR="002A1F56" w:rsidRPr="00ED082B" w:rsidRDefault="002A1F56" w:rsidP="00ED082B">
            <w:pPr>
              <w:jc w:val="center"/>
              <w:rPr>
                <w:rFonts w:eastAsia="Calibri" w:cs="Times New Roman"/>
                <w:bCs/>
                <w:kern w:val="2"/>
                <w:lang w:val="sq-AL"/>
              </w:rPr>
            </w:pPr>
            <w:r w:rsidRPr="00ED082B">
              <w:rPr>
                <w:rFonts w:eastAsia="Calibri" w:cs="Times New Roman"/>
                <w:bCs/>
                <w:kern w:val="2"/>
                <w:lang w:val="sq-AL"/>
              </w:rPr>
              <w:t>4. Aprovohet</w:t>
            </w:r>
          </w:p>
        </w:tc>
        <w:tc>
          <w:tcPr>
            <w:tcW w:w="3027" w:type="dxa"/>
            <w:vAlign w:val="center"/>
          </w:tcPr>
          <w:p w14:paraId="5913E3D2" w14:textId="77777777" w:rsidR="0001160A" w:rsidRPr="0001160A" w:rsidRDefault="0001160A" w:rsidP="0001160A">
            <w:pPr>
              <w:pStyle w:val="NormalWeb"/>
              <w:rPr>
                <w:rFonts w:eastAsia="Times New Roman"/>
              </w:rPr>
            </w:pPr>
            <w:r>
              <w:rPr>
                <w:rFonts w:eastAsia="Calibri"/>
                <w:bCs/>
                <w:kern w:val="2"/>
                <w:lang w:val="sq-AL"/>
              </w:rPr>
              <w:t>1-</w:t>
            </w:r>
            <w:proofErr w:type="spellStart"/>
            <w:r w:rsidRPr="0001160A">
              <w:rPr>
                <w:rFonts w:eastAsia="Times New Roman"/>
              </w:rPr>
              <w:t>Grupi</w:t>
            </w:r>
            <w:proofErr w:type="spellEnd"/>
            <w:r w:rsidRPr="0001160A">
              <w:rPr>
                <w:rFonts w:eastAsia="Times New Roman"/>
              </w:rPr>
              <w:t xml:space="preserve"> </w:t>
            </w:r>
            <w:proofErr w:type="spellStart"/>
            <w:r w:rsidRPr="0001160A">
              <w:rPr>
                <w:rFonts w:eastAsia="Times New Roman"/>
              </w:rPr>
              <w:t>punues</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përgatitjen</w:t>
            </w:r>
            <w:proofErr w:type="spellEnd"/>
            <w:r w:rsidRPr="0001160A">
              <w:rPr>
                <w:rFonts w:eastAsia="Times New Roman"/>
              </w:rPr>
              <w:t xml:space="preserve"> e </w:t>
            </w:r>
            <w:proofErr w:type="spellStart"/>
            <w:r w:rsidRPr="0001160A">
              <w:rPr>
                <w:rFonts w:eastAsia="Times New Roman"/>
              </w:rPr>
              <w:t>buxhetit</w:t>
            </w:r>
            <w:proofErr w:type="spellEnd"/>
            <w:r w:rsidRPr="0001160A">
              <w:rPr>
                <w:rFonts w:eastAsia="Times New Roman"/>
              </w:rPr>
              <w:t xml:space="preserve"> </w:t>
            </w:r>
            <w:proofErr w:type="spellStart"/>
            <w:r w:rsidRPr="0001160A">
              <w:rPr>
                <w:rFonts w:eastAsia="Times New Roman"/>
              </w:rPr>
              <w:t>komunal</w:t>
            </w:r>
            <w:proofErr w:type="spellEnd"/>
            <w:r w:rsidRPr="0001160A">
              <w:rPr>
                <w:rFonts w:eastAsia="Times New Roman"/>
              </w:rPr>
              <w:t xml:space="preserve"> ka </w:t>
            </w:r>
            <w:proofErr w:type="spellStart"/>
            <w:r w:rsidRPr="0001160A">
              <w:rPr>
                <w:rFonts w:eastAsia="Times New Roman"/>
              </w:rPr>
              <w:t>shqyrtuar</w:t>
            </w:r>
            <w:proofErr w:type="spellEnd"/>
            <w:r w:rsidRPr="0001160A">
              <w:rPr>
                <w:rFonts w:eastAsia="Times New Roman"/>
              </w:rPr>
              <w:t xml:space="preserve"> </w:t>
            </w:r>
            <w:proofErr w:type="spellStart"/>
            <w:r w:rsidRPr="0001160A">
              <w:rPr>
                <w:rFonts w:eastAsia="Times New Roman"/>
              </w:rPr>
              <w:t>kërkesën</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shtrimin</w:t>
            </w:r>
            <w:proofErr w:type="spellEnd"/>
            <w:r w:rsidRPr="0001160A">
              <w:rPr>
                <w:rFonts w:eastAsia="Times New Roman"/>
              </w:rPr>
              <w:t xml:space="preserve"> e </w:t>
            </w:r>
            <w:proofErr w:type="spellStart"/>
            <w:r w:rsidRPr="0001160A">
              <w:rPr>
                <w:rFonts w:eastAsia="Times New Roman"/>
              </w:rPr>
              <w:t>rrugëve</w:t>
            </w:r>
            <w:proofErr w:type="spellEnd"/>
            <w:r w:rsidRPr="0001160A">
              <w:rPr>
                <w:rFonts w:eastAsia="Times New Roman"/>
              </w:rPr>
              <w:t xml:space="preserve"> me </w:t>
            </w:r>
            <w:proofErr w:type="spellStart"/>
            <w:r w:rsidRPr="0001160A">
              <w:rPr>
                <w:rFonts w:eastAsia="Times New Roman"/>
              </w:rPr>
              <w:t>kubëza</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w:t>
            </w:r>
            <w:proofErr w:type="spellStart"/>
            <w:r w:rsidRPr="0001160A">
              <w:rPr>
                <w:rFonts w:eastAsia="Times New Roman"/>
              </w:rPr>
              <w:t>rregullimin</w:t>
            </w:r>
            <w:proofErr w:type="spellEnd"/>
            <w:r w:rsidRPr="0001160A">
              <w:rPr>
                <w:rFonts w:eastAsia="Times New Roman"/>
              </w:rPr>
              <w:t xml:space="preserve"> e </w:t>
            </w:r>
            <w:proofErr w:type="spellStart"/>
            <w:r w:rsidRPr="0001160A">
              <w:rPr>
                <w:rFonts w:eastAsia="Times New Roman"/>
              </w:rPr>
              <w:t>rrugëve</w:t>
            </w:r>
            <w:proofErr w:type="spellEnd"/>
            <w:r w:rsidRPr="0001160A">
              <w:rPr>
                <w:rFonts w:eastAsia="Times New Roman"/>
              </w:rPr>
              <w:t xml:space="preserve"> </w:t>
            </w:r>
            <w:proofErr w:type="spellStart"/>
            <w:r w:rsidRPr="0001160A">
              <w:rPr>
                <w:rFonts w:eastAsia="Times New Roman"/>
              </w:rPr>
              <w:t>fushore</w:t>
            </w:r>
            <w:proofErr w:type="spellEnd"/>
            <w:r w:rsidRPr="0001160A">
              <w:rPr>
                <w:rFonts w:eastAsia="Times New Roman"/>
              </w:rPr>
              <w:t xml:space="preserve">, </w:t>
            </w:r>
            <w:proofErr w:type="spellStart"/>
            <w:r w:rsidRPr="0001160A">
              <w:rPr>
                <w:rFonts w:eastAsia="Times New Roman"/>
              </w:rPr>
              <w:t>dhe</w:t>
            </w:r>
            <w:proofErr w:type="spellEnd"/>
            <w:r w:rsidRPr="0001160A">
              <w:rPr>
                <w:rFonts w:eastAsia="Times New Roman"/>
              </w:rPr>
              <w:t xml:space="preserve"> duke </w:t>
            </w:r>
            <w:proofErr w:type="spellStart"/>
            <w:r w:rsidRPr="0001160A">
              <w:rPr>
                <w:rFonts w:eastAsia="Times New Roman"/>
              </w:rPr>
              <w:t>vlerësuar</w:t>
            </w:r>
            <w:proofErr w:type="spellEnd"/>
            <w:r w:rsidRPr="0001160A">
              <w:rPr>
                <w:rFonts w:eastAsia="Times New Roman"/>
              </w:rPr>
              <w:t xml:space="preserve"> </w:t>
            </w:r>
            <w:proofErr w:type="spellStart"/>
            <w:r w:rsidRPr="0001160A">
              <w:rPr>
                <w:rFonts w:eastAsia="Times New Roman"/>
              </w:rPr>
              <w:t>rëndësinë</w:t>
            </w:r>
            <w:proofErr w:type="spellEnd"/>
            <w:r w:rsidRPr="0001160A">
              <w:rPr>
                <w:rFonts w:eastAsia="Times New Roman"/>
              </w:rPr>
              <w:t xml:space="preserve"> e </w:t>
            </w:r>
            <w:proofErr w:type="spellStart"/>
            <w:r w:rsidRPr="0001160A">
              <w:rPr>
                <w:rFonts w:eastAsia="Times New Roman"/>
              </w:rPr>
              <w:t>tyre</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përmirësimin</w:t>
            </w:r>
            <w:proofErr w:type="spellEnd"/>
            <w:r w:rsidRPr="0001160A">
              <w:rPr>
                <w:rFonts w:eastAsia="Times New Roman"/>
              </w:rPr>
              <w:t xml:space="preserve"> e </w:t>
            </w:r>
            <w:proofErr w:type="spellStart"/>
            <w:r w:rsidRPr="0001160A">
              <w:rPr>
                <w:rFonts w:eastAsia="Times New Roman"/>
              </w:rPr>
              <w:t>infrastrukturës</w:t>
            </w:r>
            <w:proofErr w:type="spellEnd"/>
            <w:r w:rsidRPr="0001160A">
              <w:rPr>
                <w:rFonts w:eastAsia="Times New Roman"/>
              </w:rPr>
              <w:t xml:space="preserve"> </w:t>
            </w:r>
            <w:proofErr w:type="spellStart"/>
            <w:r w:rsidRPr="0001160A">
              <w:rPr>
                <w:rFonts w:eastAsia="Times New Roman"/>
              </w:rPr>
              <w:t>lokale</w:t>
            </w:r>
            <w:proofErr w:type="spellEnd"/>
            <w:r w:rsidRPr="0001160A">
              <w:rPr>
                <w:rFonts w:eastAsia="Times New Roman"/>
              </w:rPr>
              <w:t xml:space="preserve">, </w:t>
            </w:r>
            <w:proofErr w:type="spellStart"/>
            <w:r w:rsidRPr="0001160A">
              <w:rPr>
                <w:rFonts w:eastAsia="Times New Roman"/>
              </w:rPr>
              <w:t>projektet</w:t>
            </w:r>
            <w:proofErr w:type="spellEnd"/>
            <w:r w:rsidRPr="0001160A">
              <w:rPr>
                <w:rFonts w:eastAsia="Times New Roman"/>
              </w:rPr>
              <w:t xml:space="preserve"> </w:t>
            </w:r>
            <w:proofErr w:type="spellStart"/>
            <w:r w:rsidRPr="0001160A">
              <w:rPr>
                <w:rFonts w:eastAsia="Times New Roman"/>
              </w:rPr>
              <w:t>aprovohen</w:t>
            </w:r>
            <w:proofErr w:type="spellEnd"/>
            <w:r w:rsidRPr="0001160A">
              <w:rPr>
                <w:rFonts w:eastAsia="Times New Roman"/>
              </w:rPr>
              <w:t xml:space="preserve"> </w:t>
            </w:r>
            <w:proofErr w:type="spellStart"/>
            <w:r w:rsidRPr="0001160A">
              <w:rPr>
                <w:rFonts w:eastAsia="Times New Roman"/>
              </w:rPr>
              <w:t>për</w:t>
            </w:r>
            <w:proofErr w:type="spellEnd"/>
            <w:r w:rsidRPr="0001160A">
              <w:rPr>
                <w:rFonts w:eastAsia="Times New Roman"/>
              </w:rPr>
              <w:t xml:space="preserve"> </w:t>
            </w:r>
            <w:proofErr w:type="spellStart"/>
            <w:r w:rsidRPr="0001160A">
              <w:rPr>
                <w:rFonts w:eastAsia="Times New Roman"/>
              </w:rPr>
              <w:t>t’u</w:t>
            </w:r>
            <w:proofErr w:type="spellEnd"/>
            <w:r w:rsidRPr="0001160A">
              <w:rPr>
                <w:rFonts w:eastAsia="Times New Roman"/>
              </w:rPr>
              <w:t xml:space="preserve"> </w:t>
            </w:r>
            <w:proofErr w:type="spellStart"/>
            <w:r w:rsidRPr="0001160A">
              <w:rPr>
                <w:rFonts w:eastAsia="Times New Roman"/>
              </w:rPr>
              <w:t>përfshirë</w:t>
            </w:r>
            <w:proofErr w:type="spellEnd"/>
            <w:r w:rsidRPr="0001160A">
              <w:rPr>
                <w:rFonts w:eastAsia="Times New Roman"/>
              </w:rPr>
              <w:t xml:space="preserve"> </w:t>
            </w:r>
            <w:proofErr w:type="spellStart"/>
            <w:r w:rsidRPr="0001160A">
              <w:rPr>
                <w:rFonts w:eastAsia="Times New Roman"/>
              </w:rPr>
              <w:t>në</w:t>
            </w:r>
            <w:proofErr w:type="spellEnd"/>
            <w:r w:rsidRPr="0001160A">
              <w:rPr>
                <w:rFonts w:eastAsia="Times New Roman"/>
              </w:rPr>
              <w:t xml:space="preserve"> </w:t>
            </w:r>
            <w:proofErr w:type="spellStart"/>
            <w:r w:rsidRPr="0001160A">
              <w:rPr>
                <w:rFonts w:eastAsia="Times New Roman"/>
              </w:rPr>
              <w:t>planifikimin</w:t>
            </w:r>
            <w:proofErr w:type="spellEnd"/>
            <w:r w:rsidRPr="0001160A">
              <w:rPr>
                <w:rFonts w:eastAsia="Times New Roman"/>
              </w:rPr>
              <w:t xml:space="preserve"> </w:t>
            </w:r>
            <w:proofErr w:type="spellStart"/>
            <w:r w:rsidRPr="0001160A">
              <w:rPr>
                <w:rFonts w:eastAsia="Times New Roman"/>
              </w:rPr>
              <w:t>buxhetor</w:t>
            </w:r>
            <w:proofErr w:type="spellEnd"/>
            <w:r w:rsidRPr="0001160A">
              <w:rPr>
                <w:rFonts w:eastAsia="Times New Roman"/>
              </w:rPr>
              <w:t>.</w:t>
            </w:r>
          </w:p>
          <w:p w14:paraId="700D5447" w14:textId="77777777" w:rsidR="002A1F56" w:rsidRDefault="002A1F56" w:rsidP="002A1F56">
            <w:pPr>
              <w:jc w:val="both"/>
              <w:rPr>
                <w:rFonts w:eastAsia="Calibri" w:cs="Times New Roman"/>
                <w:bCs/>
                <w:kern w:val="2"/>
                <w:lang w:val="sq-AL"/>
              </w:rPr>
            </w:pPr>
          </w:p>
          <w:p w14:paraId="7BD75CB3" w14:textId="77777777" w:rsidR="00D542A9" w:rsidRDefault="00D542A9" w:rsidP="002A1F56">
            <w:pPr>
              <w:jc w:val="both"/>
            </w:pPr>
            <w:r>
              <w:rPr>
                <w:rFonts w:eastAsia="Calibri" w:cs="Times New Roman"/>
                <w:bCs/>
                <w:kern w:val="2"/>
                <w:lang w:val="sq-AL"/>
              </w:rPr>
              <w:t>2-</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mirëmbajtjen</w:t>
            </w:r>
            <w:proofErr w:type="spellEnd"/>
            <w:r>
              <w:t xml:space="preserve"> e </w:t>
            </w:r>
            <w:proofErr w:type="spellStart"/>
            <w:r>
              <w:t>kanalizimit</w:t>
            </w:r>
            <w:proofErr w:type="spellEnd"/>
            <w:r>
              <w:t xml:space="preserve"> </w:t>
            </w:r>
            <w:proofErr w:type="spellStart"/>
            <w:r>
              <w:t>në</w:t>
            </w:r>
            <w:proofErr w:type="spellEnd"/>
            <w:r>
              <w:t xml:space="preserve"> </w:t>
            </w:r>
            <w:proofErr w:type="spellStart"/>
            <w:r>
              <w:t>fshat</w:t>
            </w:r>
            <w:proofErr w:type="spellEnd"/>
            <w:r>
              <w:t xml:space="preserve"> </w:t>
            </w:r>
            <w:proofErr w:type="spellStart"/>
            <w:r>
              <w:t>dhe</w:t>
            </w:r>
            <w:proofErr w:type="spellEnd"/>
            <w:r>
              <w:t xml:space="preserve"> </w:t>
            </w:r>
            <w:proofErr w:type="spellStart"/>
            <w:r>
              <w:t>vlerëson</w:t>
            </w:r>
            <w:proofErr w:type="spellEnd"/>
            <w:r>
              <w:t xml:space="preserve"> se </w:t>
            </w:r>
            <w:proofErr w:type="spellStart"/>
            <w:r>
              <w:t>kjo</w:t>
            </w:r>
            <w:proofErr w:type="spellEnd"/>
            <w:r>
              <w:t xml:space="preserve"> </w:t>
            </w:r>
            <w:proofErr w:type="spellStart"/>
            <w:r>
              <w:t>çështje</w:t>
            </w:r>
            <w:proofErr w:type="spellEnd"/>
            <w:r>
              <w:t xml:space="preserve"> </w:t>
            </w:r>
            <w:proofErr w:type="spellStart"/>
            <w:r>
              <w:t>i</w:t>
            </w:r>
            <w:proofErr w:type="spellEnd"/>
            <w:r>
              <w:t xml:space="preserve"> </w:t>
            </w:r>
            <w:proofErr w:type="spellStart"/>
            <w:r>
              <w:t>takon</w:t>
            </w:r>
            <w:proofErr w:type="spellEnd"/>
            <w:r>
              <w:t xml:space="preserve"> </w:t>
            </w:r>
            <w:proofErr w:type="spellStart"/>
            <w:r>
              <w:t>kompetencave</w:t>
            </w:r>
            <w:proofErr w:type="spellEnd"/>
            <w:r>
              <w:t xml:space="preserve"> </w:t>
            </w:r>
            <w:proofErr w:type="spellStart"/>
            <w:r>
              <w:t>të</w:t>
            </w:r>
            <w:proofErr w:type="spellEnd"/>
            <w:r>
              <w:t xml:space="preserve"> KRU “</w:t>
            </w:r>
            <w:proofErr w:type="spellStart"/>
            <w:r>
              <w:t>Gjakova</w:t>
            </w:r>
            <w:proofErr w:type="spellEnd"/>
            <w:r>
              <w:t xml:space="preserve">”; </w:t>
            </w:r>
            <w:proofErr w:type="spellStart"/>
            <w:r>
              <w:t>prandaj</w:t>
            </w:r>
            <w:proofErr w:type="spellEnd"/>
            <w:r>
              <w:t xml:space="preserve"> </w:t>
            </w:r>
            <w:proofErr w:type="spellStart"/>
            <w:r>
              <w:t>kërkesa</w:t>
            </w:r>
            <w:proofErr w:type="spellEnd"/>
            <w:r>
              <w:t xml:space="preserve"> </w:t>
            </w:r>
            <w:proofErr w:type="spellStart"/>
            <w:r>
              <w:t>adresohet</w:t>
            </w:r>
            <w:proofErr w:type="spellEnd"/>
            <w:r>
              <w:t xml:space="preserve"> </w:t>
            </w:r>
            <w:proofErr w:type="spellStart"/>
            <w:r>
              <w:t>për</w:t>
            </w:r>
            <w:proofErr w:type="spellEnd"/>
            <w:r>
              <w:t xml:space="preserve"> </w:t>
            </w:r>
            <w:proofErr w:type="spellStart"/>
            <w:r>
              <w:t>trajtim</w:t>
            </w:r>
            <w:proofErr w:type="spellEnd"/>
            <w:r>
              <w:t xml:space="preserve"> </w:t>
            </w:r>
            <w:proofErr w:type="spellStart"/>
            <w:r>
              <w:t>tek</w:t>
            </w:r>
            <w:proofErr w:type="spellEnd"/>
            <w:r>
              <w:t xml:space="preserve"> </w:t>
            </w:r>
            <w:proofErr w:type="spellStart"/>
            <w:r>
              <w:t>kjo</w:t>
            </w:r>
            <w:proofErr w:type="spellEnd"/>
            <w:r>
              <w:t xml:space="preserve"> </w:t>
            </w:r>
            <w:proofErr w:type="spellStart"/>
            <w:r>
              <w:t>ndërmarrje</w:t>
            </w:r>
            <w:proofErr w:type="spellEnd"/>
            <w:r>
              <w:t>.</w:t>
            </w:r>
          </w:p>
          <w:p w14:paraId="4291B8C8" w14:textId="77777777" w:rsidR="00D542A9" w:rsidRDefault="00D542A9" w:rsidP="002A1F56">
            <w:pPr>
              <w:jc w:val="both"/>
              <w:rPr>
                <w:rFonts w:eastAsia="Calibri" w:cs="Times New Roman"/>
                <w:bCs/>
                <w:kern w:val="2"/>
                <w:lang w:val="sq-AL"/>
              </w:rPr>
            </w:pPr>
          </w:p>
          <w:p w14:paraId="0A11F0F7" w14:textId="77777777" w:rsidR="00D542A9" w:rsidRDefault="00D542A9" w:rsidP="002A1F56">
            <w:pPr>
              <w:jc w:val="both"/>
            </w:pPr>
            <w:r>
              <w:rPr>
                <w:rFonts w:eastAsia="Calibri" w:cs="Times New Roman"/>
                <w:bCs/>
                <w:kern w:val="2"/>
                <w:lang w:val="sq-AL"/>
              </w:rPr>
              <w:t>3-</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lidhur</w:t>
            </w:r>
            <w:proofErr w:type="spellEnd"/>
            <w:r>
              <w:t xml:space="preserve"> me </w:t>
            </w:r>
            <w:proofErr w:type="spellStart"/>
            <w:r>
              <w:t>gjendjen</w:t>
            </w:r>
            <w:proofErr w:type="spellEnd"/>
            <w:r>
              <w:t xml:space="preserve"> e </w:t>
            </w:r>
            <w:proofErr w:type="spellStart"/>
            <w:r>
              <w:t>shtratit</w:t>
            </w:r>
            <w:proofErr w:type="spellEnd"/>
            <w:r>
              <w:t xml:space="preserve"> </w:t>
            </w:r>
            <w:proofErr w:type="spellStart"/>
            <w:r>
              <w:t>të</w:t>
            </w:r>
            <w:proofErr w:type="spellEnd"/>
            <w:r>
              <w:t xml:space="preserve"> </w:t>
            </w:r>
            <w:proofErr w:type="spellStart"/>
            <w:r>
              <w:t>lumit</w:t>
            </w:r>
            <w:proofErr w:type="spellEnd"/>
            <w:r>
              <w:t xml:space="preserve"> </w:t>
            </w:r>
            <w:proofErr w:type="spellStart"/>
            <w:r>
              <w:t>brenda</w:t>
            </w:r>
            <w:proofErr w:type="spellEnd"/>
            <w:r>
              <w:t xml:space="preserve"> </w:t>
            </w:r>
            <w:proofErr w:type="spellStart"/>
            <w:r>
              <w:t>fshatit</w:t>
            </w:r>
            <w:proofErr w:type="spellEnd"/>
            <w:r>
              <w:t xml:space="preserve"> </w:t>
            </w:r>
            <w:proofErr w:type="spellStart"/>
            <w:r>
              <w:t>dhe</w:t>
            </w:r>
            <w:proofErr w:type="spellEnd"/>
            <w:r>
              <w:t xml:space="preserve"> </w:t>
            </w:r>
            <w:proofErr w:type="spellStart"/>
            <w:r>
              <w:t>njofton</w:t>
            </w:r>
            <w:proofErr w:type="spellEnd"/>
            <w:r>
              <w:t xml:space="preserve"> se </w:t>
            </w:r>
            <w:proofErr w:type="spellStart"/>
            <w:r>
              <w:t>projekti</w:t>
            </w:r>
            <w:proofErr w:type="spellEnd"/>
            <w:r>
              <w:t xml:space="preserve"> </w:t>
            </w:r>
            <w:proofErr w:type="spellStart"/>
            <w:r>
              <w:t>është</w:t>
            </w:r>
            <w:proofErr w:type="spellEnd"/>
            <w:r>
              <w:t xml:space="preserve"> </w:t>
            </w:r>
            <w:r>
              <w:rPr>
                <w:rStyle w:val="Strong"/>
              </w:rPr>
              <w:t xml:space="preserve">duke u </w:t>
            </w:r>
            <w:proofErr w:type="spellStart"/>
            <w:r>
              <w:rPr>
                <w:rStyle w:val="Strong"/>
              </w:rPr>
              <w:t>implementuar</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planifikimet</w:t>
            </w:r>
            <w:proofErr w:type="spellEnd"/>
            <w:r>
              <w:t xml:space="preserve"> </w:t>
            </w:r>
            <w:proofErr w:type="spellStart"/>
            <w:r>
              <w:t>dhe</w:t>
            </w:r>
            <w:proofErr w:type="spellEnd"/>
            <w:r>
              <w:t xml:space="preserve"> </w:t>
            </w:r>
            <w:proofErr w:type="spellStart"/>
            <w:r>
              <w:t>procedurat</w:t>
            </w:r>
            <w:proofErr w:type="spellEnd"/>
            <w:r>
              <w:t xml:space="preserve"> </w:t>
            </w:r>
            <w:proofErr w:type="spellStart"/>
            <w:r>
              <w:t>në</w:t>
            </w:r>
            <w:proofErr w:type="spellEnd"/>
            <w:r>
              <w:t xml:space="preserve"> </w:t>
            </w:r>
            <w:proofErr w:type="spellStart"/>
            <w:r>
              <w:t>vazhdim</w:t>
            </w:r>
            <w:proofErr w:type="spellEnd"/>
            <w:r>
              <w:t>.</w:t>
            </w:r>
          </w:p>
          <w:p w14:paraId="1465847D" w14:textId="6F295171" w:rsidR="00D542A9" w:rsidRDefault="00D542A9" w:rsidP="002A1F56">
            <w:pPr>
              <w:jc w:val="both"/>
              <w:rPr>
                <w:rFonts w:eastAsia="Calibri" w:cs="Times New Roman"/>
                <w:bCs/>
                <w:kern w:val="2"/>
                <w:lang w:val="sq-AL"/>
              </w:rPr>
            </w:pPr>
          </w:p>
          <w:p w14:paraId="2EE55A1F" w14:textId="77777777" w:rsidR="00D542A9" w:rsidRPr="00D542A9" w:rsidRDefault="00D542A9" w:rsidP="00D542A9">
            <w:pPr>
              <w:pStyle w:val="NormalWeb"/>
              <w:rPr>
                <w:rFonts w:eastAsia="Times New Roman"/>
              </w:rPr>
            </w:pPr>
            <w:r>
              <w:rPr>
                <w:rFonts w:eastAsia="Calibri"/>
                <w:bCs/>
                <w:kern w:val="2"/>
                <w:lang w:val="sq-AL"/>
              </w:rPr>
              <w:t>4-</w:t>
            </w:r>
            <w:proofErr w:type="spellStart"/>
            <w:r w:rsidRPr="00D542A9">
              <w:rPr>
                <w:rFonts w:eastAsia="Times New Roman"/>
              </w:rPr>
              <w:t>Grupi</w:t>
            </w:r>
            <w:proofErr w:type="spellEnd"/>
            <w:r w:rsidRPr="00D542A9">
              <w:rPr>
                <w:rFonts w:eastAsia="Times New Roman"/>
              </w:rPr>
              <w:t xml:space="preserve"> </w:t>
            </w:r>
            <w:proofErr w:type="spellStart"/>
            <w:r w:rsidRPr="00D542A9">
              <w:rPr>
                <w:rFonts w:eastAsia="Times New Roman"/>
              </w:rPr>
              <w:t>punues</w:t>
            </w:r>
            <w:proofErr w:type="spellEnd"/>
            <w:r w:rsidRPr="00D542A9">
              <w:rPr>
                <w:rFonts w:eastAsia="Times New Roman"/>
              </w:rPr>
              <w:t xml:space="preserve"> </w:t>
            </w:r>
            <w:proofErr w:type="spellStart"/>
            <w:r w:rsidRPr="00D542A9">
              <w:rPr>
                <w:rFonts w:eastAsia="Times New Roman"/>
              </w:rPr>
              <w:t>për</w:t>
            </w:r>
            <w:proofErr w:type="spellEnd"/>
            <w:r w:rsidRPr="00D542A9">
              <w:rPr>
                <w:rFonts w:eastAsia="Times New Roman"/>
              </w:rPr>
              <w:t xml:space="preserve"> </w:t>
            </w:r>
            <w:proofErr w:type="spellStart"/>
            <w:r w:rsidRPr="00D542A9">
              <w:rPr>
                <w:rFonts w:eastAsia="Times New Roman"/>
              </w:rPr>
              <w:t>përgatitjen</w:t>
            </w:r>
            <w:proofErr w:type="spellEnd"/>
            <w:r w:rsidRPr="00D542A9">
              <w:rPr>
                <w:rFonts w:eastAsia="Times New Roman"/>
              </w:rPr>
              <w:t xml:space="preserve"> e </w:t>
            </w:r>
            <w:proofErr w:type="spellStart"/>
            <w:r w:rsidRPr="00D542A9">
              <w:rPr>
                <w:rFonts w:eastAsia="Times New Roman"/>
              </w:rPr>
              <w:t>buxhetit</w:t>
            </w:r>
            <w:proofErr w:type="spellEnd"/>
            <w:r w:rsidRPr="00D542A9">
              <w:rPr>
                <w:rFonts w:eastAsia="Times New Roman"/>
              </w:rPr>
              <w:t xml:space="preserve"> </w:t>
            </w:r>
            <w:proofErr w:type="spellStart"/>
            <w:r w:rsidRPr="00D542A9">
              <w:rPr>
                <w:rFonts w:eastAsia="Times New Roman"/>
              </w:rPr>
              <w:t>komunal</w:t>
            </w:r>
            <w:proofErr w:type="spellEnd"/>
            <w:r w:rsidRPr="00D542A9">
              <w:rPr>
                <w:rFonts w:eastAsia="Times New Roman"/>
              </w:rPr>
              <w:t xml:space="preserve"> ka </w:t>
            </w:r>
            <w:proofErr w:type="spellStart"/>
            <w:r w:rsidRPr="00D542A9">
              <w:rPr>
                <w:rFonts w:eastAsia="Times New Roman"/>
              </w:rPr>
              <w:t>shqyrtuar</w:t>
            </w:r>
            <w:proofErr w:type="spellEnd"/>
            <w:r w:rsidRPr="00D542A9">
              <w:rPr>
                <w:rFonts w:eastAsia="Times New Roman"/>
              </w:rPr>
              <w:t xml:space="preserve"> </w:t>
            </w:r>
            <w:proofErr w:type="spellStart"/>
            <w:r w:rsidRPr="00D542A9">
              <w:rPr>
                <w:rFonts w:eastAsia="Times New Roman"/>
              </w:rPr>
              <w:t>kërkesën</w:t>
            </w:r>
            <w:proofErr w:type="spellEnd"/>
            <w:r w:rsidRPr="00D542A9">
              <w:rPr>
                <w:rFonts w:eastAsia="Times New Roman"/>
              </w:rPr>
              <w:t xml:space="preserve"> </w:t>
            </w:r>
            <w:proofErr w:type="spellStart"/>
            <w:r w:rsidRPr="00D542A9">
              <w:rPr>
                <w:rFonts w:eastAsia="Times New Roman"/>
              </w:rPr>
              <w:t>për</w:t>
            </w:r>
            <w:proofErr w:type="spellEnd"/>
            <w:r w:rsidRPr="00D542A9">
              <w:rPr>
                <w:rFonts w:eastAsia="Times New Roman"/>
              </w:rPr>
              <w:t xml:space="preserve"> </w:t>
            </w:r>
            <w:proofErr w:type="spellStart"/>
            <w:r w:rsidRPr="00D542A9">
              <w:rPr>
                <w:rFonts w:eastAsia="Times New Roman"/>
              </w:rPr>
              <w:t>rrethimin</w:t>
            </w:r>
            <w:proofErr w:type="spellEnd"/>
            <w:r w:rsidRPr="00D542A9">
              <w:rPr>
                <w:rFonts w:eastAsia="Times New Roman"/>
              </w:rPr>
              <w:t xml:space="preserve"> e </w:t>
            </w:r>
            <w:proofErr w:type="spellStart"/>
            <w:r w:rsidRPr="00D542A9">
              <w:rPr>
                <w:rFonts w:eastAsia="Times New Roman"/>
              </w:rPr>
              <w:t>fushës</w:t>
            </w:r>
            <w:proofErr w:type="spellEnd"/>
            <w:r w:rsidRPr="00D542A9">
              <w:rPr>
                <w:rFonts w:eastAsia="Times New Roman"/>
              </w:rPr>
              <w:t xml:space="preserve"> sportive </w:t>
            </w:r>
            <w:proofErr w:type="spellStart"/>
            <w:r w:rsidRPr="00D542A9">
              <w:rPr>
                <w:rFonts w:eastAsia="Times New Roman"/>
              </w:rPr>
              <w:t>në</w:t>
            </w:r>
            <w:proofErr w:type="spellEnd"/>
            <w:r w:rsidRPr="00D542A9">
              <w:rPr>
                <w:rFonts w:eastAsia="Times New Roman"/>
              </w:rPr>
              <w:t xml:space="preserve"> </w:t>
            </w:r>
            <w:proofErr w:type="spellStart"/>
            <w:r w:rsidRPr="00D542A9">
              <w:rPr>
                <w:rFonts w:eastAsia="Times New Roman"/>
              </w:rPr>
              <w:t>Nagac</w:t>
            </w:r>
            <w:proofErr w:type="spellEnd"/>
            <w:r w:rsidRPr="00D542A9">
              <w:rPr>
                <w:rFonts w:eastAsia="Times New Roman"/>
              </w:rPr>
              <w:t xml:space="preserve"> </w:t>
            </w:r>
            <w:proofErr w:type="spellStart"/>
            <w:r w:rsidRPr="00D542A9">
              <w:rPr>
                <w:rFonts w:eastAsia="Times New Roman"/>
              </w:rPr>
              <w:t>dhe</w:t>
            </w:r>
            <w:proofErr w:type="spellEnd"/>
            <w:r w:rsidRPr="00D542A9">
              <w:rPr>
                <w:rFonts w:eastAsia="Times New Roman"/>
              </w:rPr>
              <w:t xml:space="preserve">, duke </w:t>
            </w:r>
            <w:proofErr w:type="spellStart"/>
            <w:r w:rsidRPr="00D542A9">
              <w:rPr>
                <w:rFonts w:eastAsia="Times New Roman"/>
              </w:rPr>
              <w:t>vlerësuar</w:t>
            </w:r>
            <w:proofErr w:type="spellEnd"/>
            <w:r w:rsidRPr="00D542A9">
              <w:rPr>
                <w:rFonts w:eastAsia="Times New Roman"/>
              </w:rPr>
              <w:t xml:space="preserve"> </w:t>
            </w:r>
            <w:proofErr w:type="spellStart"/>
            <w:r w:rsidRPr="00D542A9">
              <w:rPr>
                <w:rFonts w:eastAsia="Times New Roman"/>
              </w:rPr>
              <w:t>rëndësinë</w:t>
            </w:r>
            <w:proofErr w:type="spellEnd"/>
            <w:r w:rsidRPr="00D542A9">
              <w:rPr>
                <w:rFonts w:eastAsia="Times New Roman"/>
              </w:rPr>
              <w:t xml:space="preserve"> e </w:t>
            </w:r>
            <w:proofErr w:type="spellStart"/>
            <w:r w:rsidRPr="00D542A9">
              <w:rPr>
                <w:rFonts w:eastAsia="Times New Roman"/>
              </w:rPr>
              <w:t>saj</w:t>
            </w:r>
            <w:proofErr w:type="spellEnd"/>
            <w:r w:rsidRPr="00D542A9">
              <w:rPr>
                <w:rFonts w:eastAsia="Times New Roman"/>
              </w:rPr>
              <w:t xml:space="preserve"> </w:t>
            </w:r>
            <w:proofErr w:type="spellStart"/>
            <w:r w:rsidRPr="00D542A9">
              <w:rPr>
                <w:rFonts w:eastAsia="Times New Roman"/>
              </w:rPr>
              <w:t>për</w:t>
            </w:r>
            <w:proofErr w:type="spellEnd"/>
            <w:r w:rsidRPr="00D542A9">
              <w:rPr>
                <w:rFonts w:eastAsia="Times New Roman"/>
              </w:rPr>
              <w:t xml:space="preserve"> </w:t>
            </w:r>
            <w:proofErr w:type="spellStart"/>
            <w:r w:rsidRPr="00D542A9">
              <w:rPr>
                <w:rFonts w:eastAsia="Times New Roman"/>
              </w:rPr>
              <w:t>sigurinë</w:t>
            </w:r>
            <w:proofErr w:type="spellEnd"/>
            <w:r w:rsidRPr="00D542A9">
              <w:rPr>
                <w:rFonts w:eastAsia="Times New Roman"/>
              </w:rPr>
              <w:t xml:space="preserve"> </w:t>
            </w:r>
            <w:proofErr w:type="spellStart"/>
            <w:r w:rsidRPr="00D542A9">
              <w:rPr>
                <w:rFonts w:eastAsia="Times New Roman"/>
              </w:rPr>
              <w:t>dhe</w:t>
            </w:r>
            <w:proofErr w:type="spellEnd"/>
            <w:r w:rsidRPr="00D542A9">
              <w:rPr>
                <w:rFonts w:eastAsia="Times New Roman"/>
              </w:rPr>
              <w:t xml:space="preserve"> </w:t>
            </w:r>
            <w:proofErr w:type="spellStart"/>
            <w:r w:rsidRPr="00D542A9">
              <w:rPr>
                <w:rFonts w:eastAsia="Times New Roman"/>
              </w:rPr>
              <w:t>funksionalitetin</w:t>
            </w:r>
            <w:proofErr w:type="spellEnd"/>
            <w:r w:rsidRPr="00D542A9">
              <w:rPr>
                <w:rFonts w:eastAsia="Times New Roman"/>
              </w:rPr>
              <w:t xml:space="preserve"> e </w:t>
            </w:r>
            <w:proofErr w:type="spellStart"/>
            <w:r w:rsidRPr="00D542A9">
              <w:rPr>
                <w:rFonts w:eastAsia="Times New Roman"/>
              </w:rPr>
              <w:t>hapësirës</w:t>
            </w:r>
            <w:proofErr w:type="spellEnd"/>
            <w:r w:rsidRPr="00D542A9">
              <w:rPr>
                <w:rFonts w:eastAsia="Times New Roman"/>
              </w:rPr>
              <w:t xml:space="preserve">, </w:t>
            </w:r>
            <w:proofErr w:type="spellStart"/>
            <w:r w:rsidRPr="00D542A9">
              <w:rPr>
                <w:rFonts w:eastAsia="Times New Roman"/>
              </w:rPr>
              <w:t>projekti</w:t>
            </w:r>
            <w:proofErr w:type="spellEnd"/>
            <w:r w:rsidRPr="00D542A9">
              <w:rPr>
                <w:rFonts w:eastAsia="Times New Roman"/>
              </w:rPr>
              <w:t xml:space="preserve"> </w:t>
            </w:r>
            <w:proofErr w:type="spellStart"/>
            <w:r w:rsidRPr="00D542A9">
              <w:rPr>
                <w:rFonts w:eastAsia="Times New Roman"/>
              </w:rPr>
              <w:t>aprovohet</w:t>
            </w:r>
            <w:proofErr w:type="spellEnd"/>
            <w:r w:rsidRPr="00D542A9">
              <w:rPr>
                <w:rFonts w:eastAsia="Times New Roman"/>
              </w:rPr>
              <w:t xml:space="preserve"> </w:t>
            </w:r>
            <w:proofErr w:type="spellStart"/>
            <w:r w:rsidRPr="00D542A9">
              <w:rPr>
                <w:rFonts w:eastAsia="Times New Roman"/>
              </w:rPr>
              <w:t>për</w:t>
            </w:r>
            <w:proofErr w:type="spellEnd"/>
            <w:r w:rsidRPr="00D542A9">
              <w:rPr>
                <w:rFonts w:eastAsia="Times New Roman"/>
              </w:rPr>
              <w:t xml:space="preserve"> </w:t>
            </w:r>
            <w:proofErr w:type="spellStart"/>
            <w:r w:rsidRPr="00D542A9">
              <w:rPr>
                <w:rFonts w:eastAsia="Times New Roman"/>
              </w:rPr>
              <w:t>t’u</w:t>
            </w:r>
            <w:proofErr w:type="spellEnd"/>
            <w:r w:rsidRPr="00D542A9">
              <w:rPr>
                <w:rFonts w:eastAsia="Times New Roman"/>
              </w:rPr>
              <w:t xml:space="preserve"> </w:t>
            </w:r>
            <w:proofErr w:type="spellStart"/>
            <w:r w:rsidRPr="00D542A9">
              <w:rPr>
                <w:rFonts w:eastAsia="Times New Roman"/>
              </w:rPr>
              <w:t>përfshirë</w:t>
            </w:r>
            <w:proofErr w:type="spellEnd"/>
            <w:r w:rsidRPr="00D542A9">
              <w:rPr>
                <w:rFonts w:eastAsia="Times New Roman"/>
              </w:rPr>
              <w:t xml:space="preserve"> </w:t>
            </w:r>
            <w:proofErr w:type="spellStart"/>
            <w:r w:rsidRPr="00D542A9">
              <w:rPr>
                <w:rFonts w:eastAsia="Times New Roman"/>
              </w:rPr>
              <w:t>në</w:t>
            </w:r>
            <w:proofErr w:type="spellEnd"/>
            <w:r w:rsidRPr="00D542A9">
              <w:rPr>
                <w:rFonts w:eastAsia="Times New Roman"/>
              </w:rPr>
              <w:t xml:space="preserve"> </w:t>
            </w:r>
            <w:proofErr w:type="spellStart"/>
            <w:r w:rsidRPr="00D542A9">
              <w:rPr>
                <w:rFonts w:eastAsia="Times New Roman"/>
              </w:rPr>
              <w:t>planifikimin</w:t>
            </w:r>
            <w:proofErr w:type="spellEnd"/>
            <w:r w:rsidRPr="00D542A9">
              <w:rPr>
                <w:rFonts w:eastAsia="Times New Roman"/>
              </w:rPr>
              <w:t xml:space="preserve"> </w:t>
            </w:r>
            <w:proofErr w:type="spellStart"/>
            <w:r w:rsidRPr="00D542A9">
              <w:rPr>
                <w:rFonts w:eastAsia="Times New Roman"/>
              </w:rPr>
              <w:t>buxhetor</w:t>
            </w:r>
            <w:proofErr w:type="spellEnd"/>
            <w:r w:rsidRPr="00D542A9">
              <w:rPr>
                <w:rFonts w:eastAsia="Times New Roman"/>
              </w:rPr>
              <w:t>.</w:t>
            </w:r>
          </w:p>
          <w:p w14:paraId="1F264F11" w14:textId="2FBF1DC5" w:rsidR="00D542A9" w:rsidRDefault="00D542A9" w:rsidP="002A1F56">
            <w:pPr>
              <w:jc w:val="both"/>
              <w:rPr>
                <w:rFonts w:eastAsia="Calibri" w:cs="Times New Roman"/>
                <w:bCs/>
                <w:kern w:val="2"/>
                <w:lang w:val="sq-AL"/>
              </w:rPr>
            </w:pPr>
          </w:p>
          <w:p w14:paraId="3E4492E9" w14:textId="6D55ECAC" w:rsidR="00D542A9" w:rsidRPr="00ED082B" w:rsidRDefault="00D542A9" w:rsidP="002A1F56">
            <w:pPr>
              <w:jc w:val="both"/>
              <w:rPr>
                <w:rFonts w:eastAsia="Calibri" w:cs="Times New Roman"/>
                <w:bCs/>
                <w:kern w:val="2"/>
                <w:lang w:val="sq-AL"/>
              </w:rPr>
            </w:pPr>
          </w:p>
        </w:tc>
      </w:tr>
      <w:tr w:rsidR="002A1F56" w:rsidRPr="00ED082B" w14:paraId="14029EAD" w14:textId="77777777" w:rsidTr="002A1F56">
        <w:tc>
          <w:tcPr>
            <w:tcW w:w="2049" w:type="dxa"/>
          </w:tcPr>
          <w:p w14:paraId="438E0367" w14:textId="65381074" w:rsidR="002A1F56" w:rsidRPr="00ED082B" w:rsidRDefault="002A1F56" w:rsidP="002A1F56">
            <w:pPr>
              <w:pStyle w:val="NormalWeb"/>
              <w:rPr>
                <w:rStyle w:val="s2"/>
                <w:rFonts w:asciiTheme="minorHAnsi" w:hAnsiTheme="minorHAnsi"/>
                <w:sz w:val="22"/>
                <w:szCs w:val="22"/>
                <w:lang w:val="sq-AL"/>
              </w:rPr>
            </w:pPr>
            <w:r w:rsidRPr="00ED082B">
              <w:rPr>
                <w:rStyle w:val="s2"/>
                <w:rFonts w:asciiTheme="minorHAnsi" w:hAnsiTheme="minorHAnsi"/>
                <w:sz w:val="22"/>
                <w:szCs w:val="22"/>
                <w:lang w:val="sq-AL"/>
              </w:rPr>
              <w:lastRenderedPageBreak/>
              <w:t>1</w:t>
            </w:r>
            <w:r w:rsidRPr="00ED082B">
              <w:rPr>
                <w:rStyle w:val="s2"/>
                <w:rFonts w:asciiTheme="minorHAnsi" w:hAnsiTheme="minorHAnsi"/>
                <w:sz w:val="22"/>
                <w:szCs w:val="22"/>
              </w:rPr>
              <w:t>.</w:t>
            </w:r>
            <w:r w:rsidRPr="00ED082B">
              <w:rPr>
                <w:rStyle w:val="s2"/>
                <w:rFonts w:asciiTheme="minorHAnsi" w:hAnsiTheme="minorHAnsi"/>
                <w:sz w:val="22"/>
                <w:szCs w:val="22"/>
                <w:lang w:val="sq-AL"/>
              </w:rPr>
              <w:t>Mirëmbajtja e kanalizimit</w:t>
            </w:r>
          </w:p>
          <w:p w14:paraId="6F119C40" w14:textId="4053FBE1" w:rsidR="002A1F56" w:rsidRPr="00ED082B" w:rsidRDefault="002A1F56" w:rsidP="002A1F56">
            <w:pPr>
              <w:pStyle w:val="NormalWeb"/>
              <w:jc w:val="both"/>
              <w:rPr>
                <w:rFonts w:asciiTheme="minorHAnsi" w:hAnsiTheme="minorHAnsi"/>
                <w:sz w:val="22"/>
                <w:szCs w:val="22"/>
                <w:lang w:val="sq-AL"/>
              </w:rPr>
            </w:pPr>
            <w:r w:rsidRPr="00ED082B">
              <w:rPr>
                <w:rFonts w:asciiTheme="minorHAnsi" w:hAnsiTheme="minorHAnsi"/>
                <w:sz w:val="22"/>
                <w:szCs w:val="22"/>
                <w:lang w:val="sq-AL"/>
              </w:rPr>
              <w:t>2.Mirëmbajtja e ndriçimit publik në fshat</w:t>
            </w:r>
          </w:p>
          <w:p w14:paraId="428AE5BE" w14:textId="2C261BB0" w:rsidR="002A1F56" w:rsidRPr="00ED082B" w:rsidRDefault="002A1F56" w:rsidP="002A1F56">
            <w:pPr>
              <w:pStyle w:val="NormalWeb"/>
              <w:jc w:val="both"/>
              <w:rPr>
                <w:rFonts w:asciiTheme="minorHAnsi" w:hAnsiTheme="minorHAnsi"/>
                <w:sz w:val="22"/>
                <w:szCs w:val="22"/>
                <w:lang w:val="sq-AL"/>
              </w:rPr>
            </w:pPr>
            <w:r w:rsidRPr="00ED082B">
              <w:rPr>
                <w:rFonts w:asciiTheme="minorHAnsi" w:hAnsiTheme="minorHAnsi"/>
                <w:sz w:val="22"/>
                <w:szCs w:val="22"/>
                <w:lang w:val="sq-AL"/>
              </w:rPr>
              <w:t>3.Shtrimi i rrugëve me kubëza brenda në fshat?</w:t>
            </w:r>
          </w:p>
          <w:p w14:paraId="36ACFB50" w14:textId="3B02943E" w:rsidR="002A1F56" w:rsidRPr="00ED082B" w:rsidRDefault="002A1F56" w:rsidP="002A1F56">
            <w:pPr>
              <w:pStyle w:val="NormalWeb"/>
              <w:jc w:val="both"/>
              <w:rPr>
                <w:rFonts w:asciiTheme="minorHAnsi" w:hAnsiTheme="minorHAnsi"/>
                <w:sz w:val="22"/>
                <w:szCs w:val="22"/>
                <w:lang w:val="sq-AL"/>
              </w:rPr>
            </w:pPr>
            <w:r w:rsidRPr="00ED082B">
              <w:rPr>
                <w:rFonts w:asciiTheme="minorHAnsi" w:hAnsiTheme="minorHAnsi"/>
                <w:sz w:val="22"/>
                <w:szCs w:val="22"/>
                <w:lang w:val="sq-AL"/>
              </w:rPr>
              <w:t>4.Rrjet i ri i kanalizimit në disa lagje?</w:t>
            </w:r>
          </w:p>
          <w:p w14:paraId="72B618E0" w14:textId="62FED282" w:rsidR="002A1F56" w:rsidRPr="00ED082B" w:rsidRDefault="002A1F56" w:rsidP="002A1F56">
            <w:pPr>
              <w:pStyle w:val="NormalWeb"/>
              <w:jc w:val="both"/>
              <w:rPr>
                <w:rStyle w:val="s2"/>
                <w:rFonts w:asciiTheme="minorHAnsi" w:hAnsiTheme="minorHAnsi"/>
                <w:sz w:val="22"/>
                <w:szCs w:val="22"/>
                <w:lang w:val="sq-AL"/>
              </w:rPr>
            </w:pPr>
            <w:r w:rsidRPr="00ED082B">
              <w:rPr>
                <w:rFonts w:asciiTheme="minorHAnsi" w:hAnsiTheme="minorHAnsi"/>
                <w:sz w:val="22"/>
                <w:szCs w:val="22"/>
                <w:lang w:val="sq-AL"/>
              </w:rPr>
              <w:t>5.Mirëmbajtja dhe pastrimi i rrugëve në fshat?</w:t>
            </w:r>
          </w:p>
        </w:tc>
        <w:tc>
          <w:tcPr>
            <w:tcW w:w="2368" w:type="dxa"/>
            <w:vAlign w:val="center"/>
          </w:tcPr>
          <w:p w14:paraId="4EE5412F" w14:textId="10CB3307" w:rsidR="002A1F56" w:rsidRPr="00ED082B" w:rsidRDefault="002A1F56" w:rsidP="002A1F56">
            <w:pPr>
              <w:spacing w:line="278" w:lineRule="auto"/>
              <w:jc w:val="center"/>
              <w:rPr>
                <w:rStyle w:val="s2"/>
                <w:rFonts w:eastAsia="Times New Roman" w:cs="Times New Roman"/>
                <w:b/>
                <w:bCs/>
                <w:lang w:val="sq-AL"/>
              </w:rPr>
            </w:pPr>
            <w:r w:rsidRPr="00ED082B">
              <w:rPr>
                <w:rStyle w:val="s2"/>
                <w:rFonts w:eastAsia="Times New Roman" w:cs="Times New Roman"/>
                <w:b/>
                <w:bCs/>
                <w:lang w:val="sq-AL"/>
              </w:rPr>
              <w:t>Selami Hoti, përfaqësues i këshillit të fshatit Krushë e Madhe</w:t>
            </w:r>
          </w:p>
        </w:tc>
        <w:tc>
          <w:tcPr>
            <w:tcW w:w="1934" w:type="dxa"/>
            <w:vAlign w:val="center"/>
          </w:tcPr>
          <w:p w14:paraId="32AFA77E" w14:textId="628377A2"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17B968F0" w14:textId="7146DF54"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3EFB82B3" w14:textId="6B6441CC"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7A9B9AF3" w14:textId="33FC16FE" w:rsidR="002A1F56" w:rsidRPr="00ED082B" w:rsidRDefault="002A1F56" w:rsidP="00CD3BB5">
            <w:pPr>
              <w:pStyle w:val="ListParagraph"/>
              <w:numPr>
                <w:ilvl w:val="0"/>
                <w:numId w:val="33"/>
              </w:numPr>
              <w:jc w:val="center"/>
              <w:rPr>
                <w:rFonts w:eastAsia="Calibri" w:cs="Times New Roman"/>
                <w:bCs/>
                <w:kern w:val="2"/>
                <w:lang w:val="sq-AL"/>
              </w:rPr>
            </w:pPr>
            <w:r w:rsidRPr="00ED082B">
              <w:rPr>
                <w:rFonts w:eastAsia="Calibri" w:cs="Times New Roman"/>
                <w:bCs/>
                <w:kern w:val="2"/>
                <w:lang w:val="sq-AL"/>
              </w:rPr>
              <w:t>Aprovohet</w:t>
            </w:r>
          </w:p>
          <w:p w14:paraId="4C0292FF" w14:textId="77777777" w:rsidR="002A1F56" w:rsidRPr="00ED082B" w:rsidRDefault="002A1F56" w:rsidP="002A1F56">
            <w:pPr>
              <w:jc w:val="center"/>
              <w:rPr>
                <w:rFonts w:eastAsia="Calibri" w:cs="Times New Roman"/>
                <w:bCs/>
                <w:kern w:val="2"/>
                <w:lang w:val="sq-AL"/>
              </w:rPr>
            </w:pPr>
          </w:p>
        </w:tc>
        <w:tc>
          <w:tcPr>
            <w:tcW w:w="3027" w:type="dxa"/>
            <w:vAlign w:val="center"/>
          </w:tcPr>
          <w:p w14:paraId="6CFDA3CF" w14:textId="64FD638F"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1,2,3,4-</w:t>
            </w:r>
            <w:r w:rsidRPr="00D542A9">
              <w:rPr>
                <w:rFonts w:ascii="Times New Roman" w:eastAsia="Times New Roman" w:hAnsi="Times New Roman" w:cs="Times New Roman"/>
                <w:sz w:val="24"/>
                <w:szCs w:val="24"/>
              </w:rPr>
              <w:t xml:space="preserve">Grupi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kërkesat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mirëmbajtjen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kanalizimit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mirëmbajtjen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ndriçimit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publik</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fshat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shtrimin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rrugëve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kubëza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brenda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fshat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ndërtimin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rrjetit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kanalizimit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disa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lagje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mirëmbajtjen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pastrimin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rrugëve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fshat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Krushë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Madhe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marrë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parasysh</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rëndësinë</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tyre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funksionimin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përmirësimin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infrastrukturës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lokale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gjitha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këto</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19CE2232" w14:textId="77777777" w:rsidR="002A1F56" w:rsidRPr="00ED082B" w:rsidRDefault="002A1F56" w:rsidP="002A1F56">
            <w:pPr>
              <w:jc w:val="both"/>
              <w:rPr>
                <w:rFonts w:eastAsia="Calibri" w:cs="Times New Roman"/>
                <w:bCs/>
                <w:kern w:val="2"/>
                <w:lang w:val="sq-AL"/>
              </w:rPr>
            </w:pPr>
          </w:p>
        </w:tc>
      </w:tr>
      <w:tr w:rsidR="002A1F56" w:rsidRPr="00ED082B" w14:paraId="27CF7F0B" w14:textId="77777777" w:rsidTr="002A1F56">
        <w:tc>
          <w:tcPr>
            <w:tcW w:w="2049" w:type="dxa"/>
          </w:tcPr>
          <w:p w14:paraId="7E5B4BC1" w14:textId="505B5C2E" w:rsidR="002A1F56" w:rsidRPr="00ED082B" w:rsidRDefault="002A1F56" w:rsidP="002A1F56">
            <w:pPr>
              <w:pStyle w:val="NormalWeb"/>
              <w:rPr>
                <w:rStyle w:val="s2"/>
                <w:rFonts w:asciiTheme="minorHAnsi" w:hAnsiTheme="minorHAnsi"/>
                <w:sz w:val="22"/>
                <w:szCs w:val="22"/>
                <w:lang w:val="sq-AL"/>
              </w:rPr>
            </w:pPr>
            <w:r w:rsidRPr="00ED082B">
              <w:rPr>
                <w:rStyle w:val="s2"/>
                <w:rFonts w:asciiTheme="minorHAnsi" w:hAnsiTheme="minorHAnsi"/>
                <w:sz w:val="22"/>
                <w:szCs w:val="22"/>
                <w:lang w:val="sq-AL"/>
              </w:rPr>
              <w:t>Kubëzimi i rrugës te fusha e futbollit Radoste</w:t>
            </w:r>
          </w:p>
        </w:tc>
        <w:tc>
          <w:tcPr>
            <w:tcW w:w="2368" w:type="dxa"/>
            <w:vAlign w:val="center"/>
          </w:tcPr>
          <w:p w14:paraId="0F76324A" w14:textId="42B790FF" w:rsidR="002A1F56" w:rsidRPr="00ED082B" w:rsidRDefault="002A1F56" w:rsidP="002A1F56">
            <w:pPr>
              <w:spacing w:line="278" w:lineRule="auto"/>
              <w:jc w:val="center"/>
              <w:rPr>
                <w:rStyle w:val="s2"/>
                <w:rFonts w:eastAsia="Times New Roman" w:cs="Times New Roman"/>
                <w:b/>
                <w:bCs/>
                <w:lang w:val="sq-AL"/>
              </w:rPr>
            </w:pPr>
            <w:r w:rsidRPr="00ED082B">
              <w:rPr>
                <w:rFonts w:cs="Times New Roman"/>
                <w:b/>
                <w:bCs/>
                <w:lang w:val="sq-AL"/>
              </w:rPr>
              <w:t>Lulzim Morina</w:t>
            </w:r>
          </w:p>
        </w:tc>
        <w:tc>
          <w:tcPr>
            <w:tcW w:w="1934" w:type="dxa"/>
            <w:vAlign w:val="center"/>
          </w:tcPr>
          <w:p w14:paraId="4473E812" w14:textId="1775A591" w:rsidR="002A1F56" w:rsidRPr="00ED082B" w:rsidRDefault="002A1F56" w:rsidP="002A1F56">
            <w:pPr>
              <w:jc w:val="center"/>
              <w:rPr>
                <w:rFonts w:eastAsia="Calibri" w:cs="Times New Roman"/>
                <w:bCs/>
                <w:caps/>
                <w:kern w:val="2"/>
                <w:lang w:val="sq-AL"/>
              </w:rPr>
            </w:pPr>
            <w:r w:rsidRPr="00ED082B">
              <w:rPr>
                <w:rFonts w:eastAsia="Calibri" w:cs="Times New Roman"/>
                <w:bCs/>
                <w:kern w:val="2"/>
                <w:lang w:val="sq-AL"/>
              </w:rPr>
              <w:t>Aprovohet</w:t>
            </w:r>
          </w:p>
        </w:tc>
        <w:tc>
          <w:tcPr>
            <w:tcW w:w="3027" w:type="dxa"/>
            <w:vAlign w:val="center"/>
          </w:tcPr>
          <w:p w14:paraId="0DFA440E"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kubëzimin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rrugës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fusha</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futbollit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Radostë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vlerësuar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rëndësinë</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këtij</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investimi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qarkullimin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infrastrukturën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lokale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2D9AD44E" w14:textId="4778BFD5" w:rsidR="002A1F56" w:rsidRPr="00ED082B" w:rsidRDefault="002A1F56" w:rsidP="002A1F56">
            <w:pPr>
              <w:jc w:val="both"/>
              <w:rPr>
                <w:rFonts w:eastAsia="Calibri" w:cs="Times New Roman"/>
                <w:bCs/>
                <w:kern w:val="2"/>
                <w:lang w:val="sq-AL"/>
              </w:rPr>
            </w:pPr>
          </w:p>
        </w:tc>
      </w:tr>
      <w:tr w:rsidR="005B586F" w:rsidRPr="00ED082B" w14:paraId="2CDFB587" w14:textId="77777777" w:rsidTr="005B586F">
        <w:tc>
          <w:tcPr>
            <w:tcW w:w="2049" w:type="dxa"/>
          </w:tcPr>
          <w:p w14:paraId="1D43BD88" w14:textId="19C2DE98" w:rsidR="005B586F" w:rsidRPr="00ED082B" w:rsidRDefault="005B586F" w:rsidP="005B586F">
            <w:pPr>
              <w:pStyle w:val="NormalWeb"/>
              <w:jc w:val="both"/>
              <w:rPr>
                <w:rFonts w:asciiTheme="minorHAnsi" w:hAnsiTheme="minorHAnsi"/>
                <w:sz w:val="22"/>
                <w:szCs w:val="22"/>
                <w:lang w:val="sq-AL"/>
              </w:rPr>
            </w:pPr>
            <w:r w:rsidRPr="00ED082B">
              <w:rPr>
                <w:rFonts w:asciiTheme="minorHAnsi" w:hAnsiTheme="minorHAnsi"/>
                <w:color w:val="222222"/>
                <w:sz w:val="22"/>
                <w:szCs w:val="22"/>
                <w:shd w:val="clear" w:color="auto" w:fill="FFFFFF"/>
                <w:lang w:val="sq-AL"/>
              </w:rPr>
              <w:t>1. A është planifikuar buxhet në kodit për ndërtimin e shkollës së re “Hamez Thaçi”?</w:t>
            </w:r>
          </w:p>
          <w:p w14:paraId="4ACADACE" w14:textId="2310D78B" w:rsidR="005B586F" w:rsidRPr="00ED082B" w:rsidRDefault="005B586F" w:rsidP="005B586F">
            <w:pPr>
              <w:pStyle w:val="NormalWeb"/>
              <w:jc w:val="both"/>
              <w:rPr>
                <w:rFonts w:asciiTheme="minorHAnsi" w:hAnsiTheme="minorHAnsi"/>
                <w:sz w:val="22"/>
                <w:szCs w:val="22"/>
                <w:lang w:val="sq-AL"/>
              </w:rPr>
            </w:pPr>
            <w:r w:rsidRPr="00ED082B">
              <w:rPr>
                <w:rFonts w:asciiTheme="minorHAnsi" w:hAnsiTheme="minorHAnsi"/>
                <w:color w:val="222222"/>
                <w:sz w:val="22"/>
                <w:szCs w:val="22"/>
                <w:shd w:val="clear" w:color="auto" w:fill="FFFFFF"/>
                <w:lang w:val="sq-AL"/>
              </w:rPr>
              <w:t xml:space="preserve">2. Projekt i Bashkimit Evropian për renovimin e brendshëm të </w:t>
            </w:r>
            <w:r w:rsidRPr="00ED082B">
              <w:rPr>
                <w:rFonts w:asciiTheme="minorHAnsi" w:hAnsiTheme="minorHAnsi"/>
                <w:color w:val="222222"/>
                <w:sz w:val="22"/>
                <w:szCs w:val="22"/>
                <w:shd w:val="clear" w:color="auto" w:fill="FFFFFF"/>
                <w:lang w:val="sq-AL"/>
              </w:rPr>
              <w:lastRenderedPageBreak/>
              <w:t>objektit të vjetër të shkollës, i cili është planifikuar tash e dhjetë vjet, por nuk është realizuar asnjëherë. A ka mundësi që Komuna të ndajë mjete për rregullimin e këtij objekti?</w:t>
            </w:r>
          </w:p>
          <w:p w14:paraId="346CDA61" w14:textId="77777777" w:rsidR="005B586F" w:rsidRPr="00ED082B" w:rsidRDefault="005B586F" w:rsidP="005B586F">
            <w:pPr>
              <w:pStyle w:val="NormalWeb"/>
              <w:jc w:val="both"/>
              <w:rPr>
                <w:rStyle w:val="s2"/>
                <w:rFonts w:asciiTheme="minorHAnsi" w:hAnsiTheme="minorHAnsi"/>
                <w:sz w:val="22"/>
                <w:szCs w:val="22"/>
                <w:lang w:val="sq-AL"/>
              </w:rPr>
            </w:pPr>
          </w:p>
        </w:tc>
        <w:tc>
          <w:tcPr>
            <w:tcW w:w="2368" w:type="dxa"/>
            <w:vAlign w:val="center"/>
          </w:tcPr>
          <w:p w14:paraId="4F027DA0" w14:textId="1F3A8584" w:rsidR="005B586F" w:rsidRPr="00ED082B" w:rsidRDefault="005B586F" w:rsidP="005B586F">
            <w:pPr>
              <w:spacing w:line="278" w:lineRule="auto"/>
              <w:jc w:val="center"/>
              <w:rPr>
                <w:rFonts w:cs="Times New Roman"/>
                <w:b/>
                <w:bCs/>
                <w:lang w:val="sq-AL"/>
              </w:rPr>
            </w:pPr>
            <w:r w:rsidRPr="00ED082B">
              <w:rPr>
                <w:rFonts w:cs="Times New Roman"/>
                <w:b/>
                <w:bCs/>
                <w:color w:val="222222"/>
                <w:shd w:val="clear" w:color="auto" w:fill="FFFFFF"/>
                <w:lang w:val="sq-AL"/>
              </w:rPr>
              <w:lastRenderedPageBreak/>
              <w:t>Setki Kryeziu – Drejtor i Shkollës “Hamez Thaçi”</w:t>
            </w:r>
          </w:p>
        </w:tc>
        <w:tc>
          <w:tcPr>
            <w:tcW w:w="1934" w:type="dxa"/>
            <w:vAlign w:val="center"/>
          </w:tcPr>
          <w:p w14:paraId="325FAE63" w14:textId="77777777" w:rsidR="005B586F" w:rsidRPr="00ED082B" w:rsidRDefault="005B586F" w:rsidP="00CD3BB5">
            <w:pPr>
              <w:pStyle w:val="ListParagraph"/>
              <w:numPr>
                <w:ilvl w:val="0"/>
                <w:numId w:val="34"/>
              </w:numPr>
              <w:jc w:val="center"/>
              <w:rPr>
                <w:rFonts w:eastAsia="Calibri" w:cs="Times New Roman"/>
                <w:bCs/>
                <w:kern w:val="2"/>
                <w:lang w:val="sq-AL"/>
              </w:rPr>
            </w:pPr>
            <w:r w:rsidRPr="00ED082B">
              <w:rPr>
                <w:rFonts w:eastAsia="Calibri" w:cs="Times New Roman"/>
                <w:bCs/>
                <w:kern w:val="2"/>
                <w:lang w:val="sq-AL"/>
              </w:rPr>
              <w:t>Aprovohet</w:t>
            </w:r>
          </w:p>
          <w:p w14:paraId="2D9A3A6B" w14:textId="75DB4BD0" w:rsidR="005B586F" w:rsidRPr="00ED082B" w:rsidRDefault="005B586F" w:rsidP="00CD3BB5">
            <w:pPr>
              <w:pStyle w:val="ListParagraph"/>
              <w:numPr>
                <w:ilvl w:val="0"/>
                <w:numId w:val="34"/>
              </w:numPr>
              <w:jc w:val="center"/>
              <w:rPr>
                <w:rFonts w:eastAsia="Calibri" w:cs="Times New Roman"/>
                <w:bCs/>
                <w:kern w:val="2"/>
                <w:lang w:val="sq-AL"/>
              </w:rPr>
            </w:pPr>
            <w:r w:rsidRPr="00ED082B">
              <w:rPr>
                <w:rFonts w:eastAsia="Calibri" w:cs="Times New Roman"/>
                <w:bCs/>
                <w:kern w:val="2"/>
                <w:lang w:val="sq-AL"/>
              </w:rPr>
              <w:t>Aprovohet pjesërisht</w:t>
            </w:r>
          </w:p>
        </w:tc>
        <w:tc>
          <w:tcPr>
            <w:tcW w:w="3027" w:type="dxa"/>
            <w:vAlign w:val="center"/>
          </w:tcPr>
          <w:p w14:paraId="14D5B328" w14:textId="77777777" w:rsidR="00D542A9" w:rsidRPr="00D542A9" w:rsidRDefault="00D542A9" w:rsidP="00D542A9">
            <w:pPr>
              <w:pStyle w:val="NormalWeb"/>
              <w:rPr>
                <w:rFonts w:eastAsia="Times New Roman"/>
              </w:rPr>
            </w:pPr>
            <w:r>
              <w:rPr>
                <w:rFonts w:eastAsia="Calibri"/>
                <w:bCs/>
                <w:kern w:val="2"/>
                <w:lang w:val="sq-AL"/>
              </w:rPr>
              <w:t xml:space="preserve">-1-2- </w:t>
            </w:r>
            <w:proofErr w:type="spellStart"/>
            <w:r w:rsidRPr="00D542A9">
              <w:rPr>
                <w:rFonts w:eastAsia="Times New Roman"/>
              </w:rPr>
              <w:t>Grupi</w:t>
            </w:r>
            <w:proofErr w:type="spellEnd"/>
            <w:r w:rsidRPr="00D542A9">
              <w:rPr>
                <w:rFonts w:eastAsia="Times New Roman"/>
              </w:rPr>
              <w:t xml:space="preserve"> </w:t>
            </w:r>
            <w:proofErr w:type="spellStart"/>
            <w:r w:rsidRPr="00D542A9">
              <w:rPr>
                <w:rFonts w:eastAsia="Times New Roman"/>
              </w:rPr>
              <w:t>punues</w:t>
            </w:r>
            <w:proofErr w:type="spellEnd"/>
            <w:r w:rsidRPr="00D542A9">
              <w:rPr>
                <w:rFonts w:eastAsia="Times New Roman"/>
              </w:rPr>
              <w:t xml:space="preserve"> </w:t>
            </w:r>
            <w:proofErr w:type="spellStart"/>
            <w:r w:rsidRPr="00D542A9">
              <w:rPr>
                <w:rFonts w:eastAsia="Times New Roman"/>
              </w:rPr>
              <w:t>për</w:t>
            </w:r>
            <w:proofErr w:type="spellEnd"/>
            <w:r w:rsidRPr="00D542A9">
              <w:rPr>
                <w:rFonts w:eastAsia="Times New Roman"/>
              </w:rPr>
              <w:t xml:space="preserve"> </w:t>
            </w:r>
            <w:proofErr w:type="spellStart"/>
            <w:r w:rsidRPr="00D542A9">
              <w:rPr>
                <w:rFonts w:eastAsia="Times New Roman"/>
              </w:rPr>
              <w:t>përgatitjen</w:t>
            </w:r>
            <w:proofErr w:type="spellEnd"/>
            <w:r w:rsidRPr="00D542A9">
              <w:rPr>
                <w:rFonts w:eastAsia="Times New Roman"/>
              </w:rPr>
              <w:t xml:space="preserve"> e </w:t>
            </w:r>
            <w:proofErr w:type="spellStart"/>
            <w:r w:rsidRPr="00D542A9">
              <w:rPr>
                <w:rFonts w:eastAsia="Times New Roman"/>
              </w:rPr>
              <w:t>buxhetit</w:t>
            </w:r>
            <w:proofErr w:type="spellEnd"/>
            <w:r w:rsidRPr="00D542A9">
              <w:rPr>
                <w:rFonts w:eastAsia="Times New Roman"/>
              </w:rPr>
              <w:t xml:space="preserve"> </w:t>
            </w:r>
            <w:proofErr w:type="spellStart"/>
            <w:r w:rsidRPr="00D542A9">
              <w:rPr>
                <w:rFonts w:eastAsia="Times New Roman"/>
              </w:rPr>
              <w:t>komunal</w:t>
            </w:r>
            <w:proofErr w:type="spellEnd"/>
            <w:r w:rsidRPr="00D542A9">
              <w:rPr>
                <w:rFonts w:eastAsia="Times New Roman"/>
              </w:rPr>
              <w:t xml:space="preserve"> ka </w:t>
            </w:r>
            <w:proofErr w:type="spellStart"/>
            <w:r w:rsidRPr="00D542A9">
              <w:rPr>
                <w:rFonts w:eastAsia="Times New Roman"/>
              </w:rPr>
              <w:t>shqyrtuar</w:t>
            </w:r>
            <w:proofErr w:type="spellEnd"/>
            <w:r w:rsidRPr="00D542A9">
              <w:rPr>
                <w:rFonts w:eastAsia="Times New Roman"/>
              </w:rPr>
              <w:t xml:space="preserve"> </w:t>
            </w:r>
            <w:proofErr w:type="spellStart"/>
            <w:r w:rsidRPr="00D542A9">
              <w:rPr>
                <w:rFonts w:eastAsia="Times New Roman"/>
              </w:rPr>
              <w:t>çështjet</w:t>
            </w:r>
            <w:proofErr w:type="spellEnd"/>
            <w:r w:rsidRPr="00D542A9">
              <w:rPr>
                <w:rFonts w:eastAsia="Times New Roman"/>
              </w:rPr>
              <w:t xml:space="preserve"> e </w:t>
            </w:r>
            <w:proofErr w:type="spellStart"/>
            <w:r w:rsidRPr="00D542A9">
              <w:rPr>
                <w:rFonts w:eastAsia="Times New Roman"/>
              </w:rPr>
              <w:t>paraqitura</w:t>
            </w:r>
            <w:proofErr w:type="spellEnd"/>
            <w:r w:rsidRPr="00D542A9">
              <w:rPr>
                <w:rFonts w:eastAsia="Times New Roman"/>
              </w:rPr>
              <w:t xml:space="preserve"> </w:t>
            </w:r>
            <w:proofErr w:type="spellStart"/>
            <w:r w:rsidRPr="00D542A9">
              <w:rPr>
                <w:rFonts w:eastAsia="Times New Roman"/>
              </w:rPr>
              <w:t>dhe</w:t>
            </w:r>
            <w:proofErr w:type="spellEnd"/>
            <w:r w:rsidRPr="00D542A9">
              <w:rPr>
                <w:rFonts w:eastAsia="Times New Roman"/>
              </w:rPr>
              <w:t xml:space="preserve"> </w:t>
            </w:r>
            <w:proofErr w:type="spellStart"/>
            <w:r w:rsidRPr="00D542A9">
              <w:rPr>
                <w:rFonts w:eastAsia="Times New Roman"/>
              </w:rPr>
              <w:t>njofton</w:t>
            </w:r>
            <w:proofErr w:type="spellEnd"/>
            <w:r w:rsidRPr="00D542A9">
              <w:rPr>
                <w:rFonts w:eastAsia="Times New Roman"/>
              </w:rPr>
              <w:t xml:space="preserve"> se:</w:t>
            </w:r>
          </w:p>
          <w:p w14:paraId="6546C225" w14:textId="77777777" w:rsidR="00D542A9" w:rsidRPr="00D542A9" w:rsidRDefault="00D542A9" w:rsidP="00D542A9">
            <w:pPr>
              <w:numPr>
                <w:ilvl w:val="0"/>
                <w:numId w:val="46"/>
              </w:num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ndërtimin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shkollës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së</w:t>
            </w:r>
            <w:proofErr w:type="spellEnd"/>
            <w:r w:rsidRPr="00D542A9">
              <w:rPr>
                <w:rFonts w:ascii="Times New Roman" w:eastAsia="Times New Roman" w:hAnsi="Times New Roman" w:cs="Times New Roman"/>
                <w:sz w:val="24"/>
                <w:szCs w:val="24"/>
              </w:rPr>
              <w:t xml:space="preserve"> re “</w:t>
            </w:r>
            <w:proofErr w:type="spellStart"/>
            <w:r w:rsidRPr="00D542A9">
              <w:rPr>
                <w:rFonts w:ascii="Times New Roman" w:eastAsia="Times New Roman" w:hAnsi="Times New Roman" w:cs="Times New Roman"/>
                <w:sz w:val="24"/>
                <w:szCs w:val="24"/>
              </w:rPr>
              <w:t>Hamez</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Thaçi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është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b/>
                <w:bCs/>
                <w:sz w:val="24"/>
                <w:szCs w:val="24"/>
              </w:rPr>
              <w:t>planifikuar</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buxhet</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lastRenderedPageBreak/>
              <w:t>në</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kodin</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përkatës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6693039E" w14:textId="77777777" w:rsidR="00D542A9" w:rsidRPr="00D542A9" w:rsidRDefault="00D542A9" w:rsidP="00D542A9">
            <w:pPr>
              <w:numPr>
                <w:ilvl w:val="0"/>
                <w:numId w:val="46"/>
              </w:numPr>
              <w:spacing w:before="100" w:beforeAutospacing="1" w:after="100" w:afterAutospacing="1"/>
              <w:rPr>
                <w:rFonts w:ascii="Times New Roman" w:eastAsia="Times New Roman" w:hAnsi="Times New Roman" w:cs="Times New Roman"/>
                <w:sz w:val="24"/>
                <w:szCs w:val="24"/>
              </w:rPr>
            </w:pPr>
            <w:r w:rsidRPr="00D542A9">
              <w:rPr>
                <w:rFonts w:ascii="Times New Roman" w:eastAsia="Times New Roman" w:hAnsi="Times New Roman" w:cs="Times New Roman"/>
                <w:sz w:val="24"/>
                <w:szCs w:val="24"/>
              </w:rPr>
              <w:t xml:space="preserve">Sa </w:t>
            </w:r>
            <w:proofErr w:type="spellStart"/>
            <w:r w:rsidRPr="00D542A9">
              <w:rPr>
                <w:rFonts w:ascii="Times New Roman" w:eastAsia="Times New Roman" w:hAnsi="Times New Roman" w:cs="Times New Roman"/>
                <w:sz w:val="24"/>
                <w:szCs w:val="24"/>
              </w:rPr>
              <w: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përket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Bashkimit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Evropian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renovimin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brendshëm</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objektit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vjetër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shkollës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ndonëse</w:t>
            </w:r>
            <w:proofErr w:type="spellEnd"/>
            <w:r w:rsidRPr="00D542A9">
              <w:rPr>
                <w:rFonts w:ascii="Times New Roman" w:eastAsia="Times New Roman" w:hAnsi="Times New Roman" w:cs="Times New Roman"/>
                <w:sz w:val="24"/>
                <w:szCs w:val="24"/>
              </w:rPr>
              <w:t xml:space="preserve"> ai ka </w:t>
            </w:r>
            <w:proofErr w:type="spellStart"/>
            <w:r w:rsidRPr="00D542A9">
              <w:rPr>
                <w:rFonts w:ascii="Times New Roman" w:eastAsia="Times New Roman" w:hAnsi="Times New Roman" w:cs="Times New Roman"/>
                <w:sz w:val="24"/>
                <w:szCs w:val="24"/>
              </w:rPr>
              <w:t>qenë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një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periudhë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gjatë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pa</w:t>
            </w:r>
            <w:proofErr w:type="spellEnd"/>
            <w:r w:rsidRPr="00D542A9">
              <w:rPr>
                <w:rFonts w:ascii="Times New Roman" w:eastAsia="Times New Roman" w:hAnsi="Times New Roman" w:cs="Times New Roman"/>
                <w:sz w:val="24"/>
                <w:szCs w:val="24"/>
              </w:rPr>
              <w:t xml:space="preserve"> u </w:t>
            </w:r>
            <w:proofErr w:type="spellStart"/>
            <w:r w:rsidRPr="00D542A9">
              <w:rPr>
                <w:rFonts w:ascii="Times New Roman" w:eastAsia="Times New Roman" w:hAnsi="Times New Roman" w:cs="Times New Roman"/>
                <w:sz w:val="24"/>
                <w:szCs w:val="24"/>
              </w:rPr>
              <w:t>realizuar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b/>
                <w:bCs/>
                <w:sz w:val="24"/>
                <w:szCs w:val="24"/>
              </w:rPr>
              <w:t>Komuna</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mund</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të</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ndajë</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mjete</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vetëm</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pjesërisht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përputhje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mundësitë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aktuale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buxhetore</w:t>
            </w:r>
            <w:proofErr w:type="spellEnd"/>
            <w:r w:rsidRPr="00D542A9">
              <w:rPr>
                <w:rFonts w:ascii="Times New Roman" w:eastAsia="Times New Roman" w:hAnsi="Times New Roman" w:cs="Times New Roman"/>
                <w:sz w:val="24"/>
                <w:szCs w:val="24"/>
              </w:rPr>
              <w:t>.</w:t>
            </w:r>
          </w:p>
          <w:p w14:paraId="10BFE5CD" w14:textId="30FEC01B" w:rsidR="005B586F" w:rsidRPr="00ED082B" w:rsidRDefault="005B586F" w:rsidP="005B586F">
            <w:pPr>
              <w:jc w:val="both"/>
              <w:rPr>
                <w:rFonts w:eastAsia="Calibri" w:cs="Times New Roman"/>
                <w:bCs/>
                <w:kern w:val="2"/>
                <w:lang w:val="sq-AL"/>
              </w:rPr>
            </w:pPr>
          </w:p>
        </w:tc>
      </w:tr>
      <w:tr w:rsidR="005B586F" w:rsidRPr="00ED082B" w14:paraId="0E7D3329" w14:textId="77777777" w:rsidTr="005B586F">
        <w:tc>
          <w:tcPr>
            <w:tcW w:w="2049" w:type="dxa"/>
          </w:tcPr>
          <w:p w14:paraId="64E63F50" w14:textId="1181BC4D" w:rsidR="005B586F" w:rsidRPr="00ED082B" w:rsidRDefault="005B586F" w:rsidP="00D542A9">
            <w:pPr>
              <w:pStyle w:val="NormalWeb"/>
              <w:rPr>
                <w:rFonts w:asciiTheme="minorHAnsi" w:hAnsiTheme="minorHAnsi"/>
                <w:sz w:val="22"/>
                <w:szCs w:val="22"/>
                <w:lang w:val="sq-AL"/>
              </w:rPr>
            </w:pPr>
            <w:r w:rsidRPr="00ED082B">
              <w:rPr>
                <w:rFonts w:asciiTheme="minorHAnsi" w:hAnsiTheme="minorHAnsi"/>
                <w:color w:val="222222"/>
                <w:sz w:val="22"/>
                <w:szCs w:val="22"/>
                <w:shd w:val="clear" w:color="auto" w:fill="FFFFFF"/>
                <w:lang w:val="sq-AL"/>
              </w:rPr>
              <w:lastRenderedPageBreak/>
              <w:t>1. Në kopshtin “Qerdhja Tulipanët” janë dëmtuar lodrat për femijë. A ka ndonjë mundësi që Komuna, ndoshta edhe nga mjetet e shkollave, të ndihmojë në ndërtimin e lodrave në dy oborre për fëmijë të moshës 0–3 vjeç dhe 3–6 vjeç?</w:t>
            </w:r>
          </w:p>
        </w:tc>
        <w:tc>
          <w:tcPr>
            <w:tcW w:w="2368" w:type="dxa"/>
            <w:vAlign w:val="center"/>
          </w:tcPr>
          <w:p w14:paraId="0DC14FD7" w14:textId="77777777" w:rsidR="005B586F" w:rsidRPr="00ED082B" w:rsidRDefault="005B586F" w:rsidP="005B586F">
            <w:pPr>
              <w:jc w:val="center"/>
              <w:rPr>
                <w:rFonts w:cs="Times New Roman"/>
                <w:b/>
                <w:bCs/>
                <w:color w:val="222222"/>
                <w:shd w:val="clear" w:color="auto" w:fill="FFFFFF"/>
                <w:lang w:val="sq-AL"/>
              </w:rPr>
            </w:pPr>
            <w:r w:rsidRPr="00ED082B">
              <w:rPr>
                <w:rFonts w:cs="Times New Roman"/>
                <w:b/>
                <w:bCs/>
                <w:color w:val="222222"/>
                <w:shd w:val="clear" w:color="auto" w:fill="FFFFFF"/>
                <w:lang w:val="sq-AL"/>
              </w:rPr>
              <w:t xml:space="preserve">Brikena </w:t>
            </w:r>
            <w:proofErr w:type="spellStart"/>
            <w:r w:rsidRPr="00ED082B">
              <w:rPr>
                <w:rFonts w:cs="Times New Roman"/>
                <w:b/>
                <w:bCs/>
                <w:color w:val="222222"/>
                <w:shd w:val="clear" w:color="auto" w:fill="FFFFFF"/>
                <w:lang w:val="sq-AL"/>
              </w:rPr>
              <w:t>Osa</w:t>
            </w:r>
            <w:proofErr w:type="spellEnd"/>
          </w:p>
          <w:p w14:paraId="7017D0D4" w14:textId="77777777" w:rsidR="005B586F" w:rsidRPr="00ED082B" w:rsidRDefault="005B586F" w:rsidP="005B586F">
            <w:pPr>
              <w:spacing w:line="278" w:lineRule="auto"/>
              <w:jc w:val="center"/>
              <w:rPr>
                <w:rFonts w:cs="Times New Roman"/>
                <w:b/>
                <w:bCs/>
                <w:color w:val="222222"/>
                <w:shd w:val="clear" w:color="auto" w:fill="FFFFFF"/>
                <w:lang w:val="sq-AL"/>
              </w:rPr>
            </w:pPr>
          </w:p>
        </w:tc>
        <w:tc>
          <w:tcPr>
            <w:tcW w:w="1934" w:type="dxa"/>
            <w:vAlign w:val="center"/>
          </w:tcPr>
          <w:p w14:paraId="5CB33D04" w14:textId="1DE712CC" w:rsidR="005B586F" w:rsidRPr="00ED082B" w:rsidRDefault="005B586F" w:rsidP="00CD3BB5">
            <w:pPr>
              <w:pStyle w:val="ListParagraph"/>
              <w:numPr>
                <w:ilvl w:val="0"/>
                <w:numId w:val="35"/>
              </w:numPr>
              <w:rPr>
                <w:rFonts w:eastAsia="Calibri" w:cs="Times New Roman"/>
                <w:bCs/>
                <w:kern w:val="2"/>
                <w:lang w:val="sq-AL"/>
              </w:rPr>
            </w:pPr>
            <w:r w:rsidRPr="00ED082B">
              <w:rPr>
                <w:rFonts w:eastAsia="Calibri" w:cs="Times New Roman"/>
                <w:bCs/>
                <w:kern w:val="2"/>
                <w:lang w:val="sq-AL"/>
              </w:rPr>
              <w:t>Aprovohet pjesërisht</w:t>
            </w:r>
          </w:p>
        </w:tc>
        <w:tc>
          <w:tcPr>
            <w:tcW w:w="3027" w:type="dxa"/>
            <w:vAlign w:val="center"/>
          </w:tcPr>
          <w:p w14:paraId="6338A0C9" w14:textId="6B273FC8" w:rsidR="005B586F" w:rsidRPr="00ED082B" w:rsidRDefault="00D542A9" w:rsidP="005B586F">
            <w:pPr>
              <w:jc w:val="both"/>
              <w:rPr>
                <w:rFonts w:eastAsia="Calibri" w:cs="Times New Roman"/>
                <w:bCs/>
                <w:kern w:val="2"/>
                <w:lang w:val="sq-AL"/>
              </w:rPr>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lidhur</w:t>
            </w:r>
            <w:proofErr w:type="spellEnd"/>
            <w:r>
              <w:t xml:space="preserve"> me </w:t>
            </w:r>
            <w:proofErr w:type="spellStart"/>
            <w:r>
              <w:t>dëmtimin</w:t>
            </w:r>
            <w:proofErr w:type="spellEnd"/>
            <w:r>
              <w:t xml:space="preserve"> e </w:t>
            </w:r>
            <w:proofErr w:type="spellStart"/>
            <w:r>
              <w:t>lodrave</w:t>
            </w:r>
            <w:proofErr w:type="spellEnd"/>
            <w:r>
              <w:t xml:space="preserve"> </w:t>
            </w:r>
            <w:proofErr w:type="spellStart"/>
            <w:r>
              <w:t>në</w:t>
            </w:r>
            <w:proofErr w:type="spellEnd"/>
            <w:r>
              <w:t xml:space="preserve"> </w:t>
            </w:r>
            <w:proofErr w:type="spellStart"/>
            <w:r>
              <w:t>kopshtin</w:t>
            </w:r>
            <w:proofErr w:type="spellEnd"/>
            <w:r>
              <w:t xml:space="preserve"> “</w:t>
            </w:r>
            <w:proofErr w:type="spellStart"/>
            <w:r>
              <w:t>Qerdhja</w:t>
            </w:r>
            <w:proofErr w:type="spellEnd"/>
            <w:r>
              <w:t xml:space="preserve"> </w:t>
            </w:r>
            <w:proofErr w:type="spellStart"/>
            <w:r>
              <w:t>Tulipanët</w:t>
            </w:r>
            <w:proofErr w:type="spellEnd"/>
            <w:r>
              <w:t xml:space="preserve">” </w:t>
            </w:r>
            <w:proofErr w:type="spellStart"/>
            <w:r>
              <w:t>dhe</w:t>
            </w:r>
            <w:proofErr w:type="spellEnd"/>
            <w:r>
              <w:t xml:space="preserve"> </w:t>
            </w:r>
            <w:proofErr w:type="spellStart"/>
            <w:r>
              <w:t>mundësinë</w:t>
            </w:r>
            <w:proofErr w:type="spellEnd"/>
            <w:r>
              <w:t xml:space="preserve"> e </w:t>
            </w:r>
            <w:proofErr w:type="spellStart"/>
            <w:r>
              <w:t>mbështetjes</w:t>
            </w:r>
            <w:proofErr w:type="spellEnd"/>
            <w:r>
              <w:t xml:space="preserve"> </w:t>
            </w:r>
            <w:proofErr w:type="spellStart"/>
            <w:r>
              <w:t>nga</w:t>
            </w:r>
            <w:proofErr w:type="spellEnd"/>
            <w:r>
              <w:t xml:space="preserve"> ana e </w:t>
            </w:r>
            <w:proofErr w:type="spellStart"/>
            <w:r>
              <w:t>Komunës</w:t>
            </w:r>
            <w:proofErr w:type="spellEnd"/>
            <w:r>
              <w:t xml:space="preserve"> </w:t>
            </w:r>
            <w:proofErr w:type="spellStart"/>
            <w:r>
              <w:t>për</w:t>
            </w:r>
            <w:proofErr w:type="spellEnd"/>
            <w:r>
              <w:t xml:space="preserve"> </w:t>
            </w:r>
            <w:proofErr w:type="spellStart"/>
            <w:r>
              <w:t>ndërtimin</w:t>
            </w:r>
            <w:proofErr w:type="spellEnd"/>
            <w:r>
              <w:t xml:space="preserve"> e </w:t>
            </w:r>
            <w:proofErr w:type="spellStart"/>
            <w:r>
              <w:t>lodrave</w:t>
            </w:r>
            <w:proofErr w:type="spellEnd"/>
            <w:r>
              <w:t xml:space="preserve"> </w:t>
            </w:r>
            <w:proofErr w:type="spellStart"/>
            <w:r>
              <w:t>në</w:t>
            </w:r>
            <w:proofErr w:type="spellEnd"/>
            <w:r>
              <w:t xml:space="preserve"> </w:t>
            </w:r>
            <w:proofErr w:type="spellStart"/>
            <w:r>
              <w:t>dy</w:t>
            </w:r>
            <w:proofErr w:type="spellEnd"/>
            <w:r>
              <w:t xml:space="preserve"> </w:t>
            </w:r>
            <w:proofErr w:type="spellStart"/>
            <w:r>
              <w:t>oborret</w:t>
            </w:r>
            <w:proofErr w:type="spellEnd"/>
            <w:r>
              <w:t xml:space="preserve"> e </w:t>
            </w:r>
            <w:proofErr w:type="spellStart"/>
            <w:r>
              <w:t>kopshtit</w:t>
            </w:r>
            <w:proofErr w:type="spellEnd"/>
            <w:r>
              <w:t xml:space="preserve"> </w:t>
            </w:r>
            <w:proofErr w:type="spellStart"/>
            <w:r>
              <w:t>për</w:t>
            </w:r>
            <w:proofErr w:type="spellEnd"/>
            <w:r>
              <w:t xml:space="preserve"> </w:t>
            </w:r>
            <w:proofErr w:type="spellStart"/>
            <w:r>
              <w:t>fëmijët</w:t>
            </w:r>
            <w:proofErr w:type="spellEnd"/>
            <w:r>
              <w:t xml:space="preserve"> e </w:t>
            </w:r>
            <w:proofErr w:type="spellStart"/>
            <w:r>
              <w:t>moshës</w:t>
            </w:r>
            <w:proofErr w:type="spellEnd"/>
            <w:r>
              <w:t xml:space="preserve"> 0–3 </w:t>
            </w:r>
            <w:proofErr w:type="spellStart"/>
            <w:r>
              <w:t>vjeç</w:t>
            </w:r>
            <w:proofErr w:type="spellEnd"/>
            <w:r>
              <w:t xml:space="preserve"> </w:t>
            </w:r>
            <w:proofErr w:type="spellStart"/>
            <w:r>
              <w:t>dhe</w:t>
            </w:r>
            <w:proofErr w:type="spellEnd"/>
            <w:r>
              <w:t xml:space="preserve"> 3–6 </w:t>
            </w:r>
            <w:proofErr w:type="spellStart"/>
            <w:r>
              <w:t>vjeç</w:t>
            </w:r>
            <w:proofErr w:type="spellEnd"/>
            <w:r>
              <w:t xml:space="preserve">. Duke </w:t>
            </w:r>
            <w:proofErr w:type="spellStart"/>
            <w:r>
              <w:t>marrë</w:t>
            </w:r>
            <w:proofErr w:type="spellEnd"/>
            <w:r>
              <w:t xml:space="preserve"> </w:t>
            </w:r>
            <w:proofErr w:type="spellStart"/>
            <w:r>
              <w:t>parasysh</w:t>
            </w:r>
            <w:proofErr w:type="spellEnd"/>
            <w:r>
              <w:t xml:space="preserve"> </w:t>
            </w:r>
            <w:proofErr w:type="spellStart"/>
            <w:r>
              <w:t>rëndësinë</w:t>
            </w:r>
            <w:proofErr w:type="spellEnd"/>
            <w:r>
              <w:t xml:space="preserve"> e </w:t>
            </w:r>
            <w:proofErr w:type="spellStart"/>
            <w:r>
              <w:t>sigurisë</w:t>
            </w:r>
            <w:proofErr w:type="spellEnd"/>
            <w:r>
              <w:t xml:space="preserve"> </w:t>
            </w:r>
            <w:proofErr w:type="spellStart"/>
            <w:r>
              <w:t>dhe</w:t>
            </w:r>
            <w:proofErr w:type="spellEnd"/>
            <w:r>
              <w:t xml:space="preserve"> </w:t>
            </w:r>
            <w:proofErr w:type="spellStart"/>
            <w:r>
              <w:t>mirëqenies</w:t>
            </w:r>
            <w:proofErr w:type="spellEnd"/>
            <w:r>
              <w:t xml:space="preserve"> </w:t>
            </w:r>
            <w:proofErr w:type="spellStart"/>
            <w:r>
              <w:t>së</w:t>
            </w:r>
            <w:proofErr w:type="spellEnd"/>
            <w:r>
              <w:t xml:space="preserve"> </w:t>
            </w:r>
            <w:proofErr w:type="spellStart"/>
            <w:r>
              <w:t>fëmijëve</w:t>
            </w:r>
            <w:proofErr w:type="spellEnd"/>
            <w:r>
              <w:t xml:space="preserve">, </w:t>
            </w:r>
            <w:proofErr w:type="spellStart"/>
            <w:r>
              <w:t>projekti</w:t>
            </w:r>
            <w:proofErr w:type="spellEnd"/>
            <w:r>
              <w:t xml:space="preserve"> </w:t>
            </w:r>
            <w:proofErr w:type="spellStart"/>
            <w:r>
              <w:t>aprovohet</w:t>
            </w:r>
            <w:proofErr w:type="spellEnd"/>
            <w:r>
              <w:t xml:space="preserve"> </w:t>
            </w:r>
            <w:proofErr w:type="spellStart"/>
            <w:r>
              <w:rPr>
                <w:rStyle w:val="Strong"/>
              </w:rPr>
              <w:t>pjesërisht</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mundësitë</w:t>
            </w:r>
            <w:proofErr w:type="spellEnd"/>
            <w:r>
              <w:t xml:space="preserve"> </w:t>
            </w:r>
            <w:proofErr w:type="spellStart"/>
            <w:r>
              <w:t>aktuale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burimet</w:t>
            </w:r>
            <w:proofErr w:type="spellEnd"/>
            <w:r>
              <w:t xml:space="preserve"> e </w:t>
            </w:r>
            <w:proofErr w:type="spellStart"/>
            <w:r>
              <w:t>disponueshme</w:t>
            </w:r>
            <w:proofErr w:type="spellEnd"/>
            <w:r>
              <w:t>.</w:t>
            </w:r>
          </w:p>
        </w:tc>
      </w:tr>
      <w:tr w:rsidR="005B586F" w:rsidRPr="00ED082B" w14:paraId="7B643C75" w14:textId="77777777" w:rsidTr="005B586F">
        <w:tc>
          <w:tcPr>
            <w:tcW w:w="2049" w:type="dxa"/>
          </w:tcPr>
          <w:p w14:paraId="76D17735" w14:textId="7B83CC8C" w:rsidR="005B586F" w:rsidRPr="00ED082B" w:rsidRDefault="005B586F" w:rsidP="005B586F">
            <w:pPr>
              <w:pStyle w:val="NormalWeb"/>
              <w:rPr>
                <w:rFonts w:asciiTheme="minorHAnsi" w:hAnsiTheme="minorHAnsi"/>
                <w:color w:val="222222"/>
                <w:sz w:val="22"/>
                <w:szCs w:val="22"/>
                <w:shd w:val="clear" w:color="auto" w:fill="FFFFFF"/>
                <w:lang w:val="sq-AL"/>
              </w:rPr>
            </w:pPr>
            <w:r w:rsidRPr="00ED082B">
              <w:rPr>
                <w:rFonts w:asciiTheme="minorHAnsi" w:hAnsiTheme="minorHAnsi"/>
                <w:color w:val="222222"/>
                <w:sz w:val="22"/>
                <w:szCs w:val="22"/>
                <w:shd w:val="clear" w:color="auto" w:fill="FFFFFF"/>
                <w:lang w:val="sq-AL"/>
              </w:rPr>
              <w:t>1.Kërkesë për shtrimin e disa rrugicave në Lagjen Nr 5</w:t>
            </w:r>
            <w:r w:rsidRPr="00ED082B">
              <w:rPr>
                <w:rFonts w:asciiTheme="minorHAnsi" w:hAnsiTheme="minorHAnsi"/>
                <w:color w:val="222222"/>
                <w:sz w:val="22"/>
                <w:szCs w:val="22"/>
                <w:shd w:val="clear" w:color="auto" w:fill="FFFFFF"/>
                <w:lang w:val="sq-AL"/>
              </w:rPr>
              <w:br/>
            </w:r>
          </w:p>
          <w:p w14:paraId="23946637" w14:textId="7A6DB8D6" w:rsidR="005B586F" w:rsidRPr="00ED082B" w:rsidRDefault="005B586F" w:rsidP="005B586F">
            <w:pPr>
              <w:pStyle w:val="NormalWeb"/>
              <w:rPr>
                <w:rFonts w:asciiTheme="minorHAnsi" w:hAnsiTheme="minorHAnsi"/>
                <w:color w:val="222222"/>
                <w:sz w:val="22"/>
                <w:szCs w:val="22"/>
                <w:shd w:val="clear" w:color="auto" w:fill="FFFFFF"/>
                <w:lang w:val="sq-AL"/>
              </w:rPr>
            </w:pPr>
            <w:r w:rsidRPr="00ED082B">
              <w:rPr>
                <w:rFonts w:asciiTheme="minorHAnsi" w:hAnsiTheme="minorHAnsi"/>
                <w:color w:val="222222"/>
                <w:sz w:val="22"/>
                <w:szCs w:val="22"/>
                <w:shd w:val="clear" w:color="auto" w:fill="FFFFFF"/>
                <w:lang w:val="sq-AL"/>
              </w:rPr>
              <w:t xml:space="preserve">2. Kërkesë për policë të vdekur </w:t>
            </w:r>
            <w:r w:rsidRPr="00ED082B">
              <w:rPr>
                <w:rFonts w:asciiTheme="minorHAnsi" w:hAnsiTheme="minorHAnsi"/>
                <w:color w:val="222222"/>
                <w:sz w:val="22"/>
                <w:szCs w:val="22"/>
                <w:shd w:val="clear" w:color="auto" w:fill="FFFFFF"/>
                <w:lang w:val="sq-AL"/>
              </w:rPr>
              <w:lastRenderedPageBreak/>
              <w:t>shtesë në Lagjën nr5 apo ndonjë Blic aparat që i regjistron shpejtsinë pasi që ka vozitje të shpejtë</w:t>
            </w:r>
          </w:p>
        </w:tc>
        <w:tc>
          <w:tcPr>
            <w:tcW w:w="2368" w:type="dxa"/>
            <w:vAlign w:val="center"/>
          </w:tcPr>
          <w:p w14:paraId="0F2209A6" w14:textId="73DB877C" w:rsidR="005B586F" w:rsidRPr="00ED082B" w:rsidRDefault="005B586F" w:rsidP="005B586F">
            <w:pPr>
              <w:jc w:val="center"/>
              <w:rPr>
                <w:rFonts w:cs="Times New Roman"/>
                <w:b/>
                <w:bCs/>
                <w:color w:val="222222"/>
                <w:shd w:val="clear" w:color="auto" w:fill="FFFFFF"/>
                <w:lang w:val="sq-AL"/>
              </w:rPr>
            </w:pPr>
            <w:r w:rsidRPr="00ED082B">
              <w:rPr>
                <w:rStyle w:val="s2"/>
                <w:rFonts w:eastAsia="Times New Roman" w:cs="Times New Roman"/>
                <w:b/>
                <w:bCs/>
                <w:lang w:val="sq-AL"/>
              </w:rPr>
              <w:lastRenderedPageBreak/>
              <w:t>Vllaznim Canziba</w:t>
            </w:r>
          </w:p>
        </w:tc>
        <w:tc>
          <w:tcPr>
            <w:tcW w:w="1934" w:type="dxa"/>
            <w:vAlign w:val="center"/>
          </w:tcPr>
          <w:p w14:paraId="691917B0" w14:textId="01E4218F" w:rsidR="005B586F" w:rsidRPr="00ED082B" w:rsidRDefault="005B586F" w:rsidP="00CD3BB5">
            <w:pPr>
              <w:pStyle w:val="ListParagraph"/>
              <w:numPr>
                <w:ilvl w:val="0"/>
                <w:numId w:val="36"/>
              </w:numPr>
              <w:rPr>
                <w:rFonts w:eastAsia="Calibri" w:cs="Times New Roman"/>
                <w:bCs/>
                <w:kern w:val="2"/>
                <w:lang w:val="sq-AL"/>
              </w:rPr>
            </w:pPr>
            <w:r w:rsidRPr="00ED082B">
              <w:rPr>
                <w:rFonts w:eastAsia="Calibri" w:cs="Times New Roman"/>
                <w:bCs/>
                <w:kern w:val="2"/>
                <w:lang w:val="sq-AL"/>
              </w:rPr>
              <w:t>Aprovohet</w:t>
            </w:r>
          </w:p>
          <w:p w14:paraId="27D8EB97" w14:textId="0F38F8D7" w:rsidR="005B586F" w:rsidRPr="00ED082B" w:rsidRDefault="005B586F" w:rsidP="00CD3BB5">
            <w:pPr>
              <w:pStyle w:val="ListParagraph"/>
              <w:numPr>
                <w:ilvl w:val="0"/>
                <w:numId w:val="36"/>
              </w:numP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47D2C1DE" w14:textId="7FD6B977" w:rsidR="005B586F" w:rsidRPr="00ED082B" w:rsidRDefault="00D542A9" w:rsidP="005B586F">
            <w:pPr>
              <w:jc w:val="both"/>
              <w:rPr>
                <w:rFonts w:eastAsia="Calibri" w:cs="Times New Roman"/>
                <w:bCs/>
                <w:kern w:val="2"/>
                <w:lang w:val="sq-AL"/>
              </w:rPr>
            </w:pPr>
            <w:r>
              <w:rPr>
                <w:rFonts w:eastAsia="Calibri" w:cs="Times New Roman"/>
                <w:bCs/>
                <w:kern w:val="2"/>
                <w:lang w:val="sq-AL"/>
              </w:rPr>
              <w:t>1-2-</w:t>
            </w: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shtrimin</w:t>
            </w:r>
            <w:proofErr w:type="spellEnd"/>
            <w:r>
              <w:t xml:space="preserve"> e </w:t>
            </w:r>
            <w:proofErr w:type="spellStart"/>
            <w:r>
              <w:t>disa</w:t>
            </w:r>
            <w:proofErr w:type="spellEnd"/>
            <w:r>
              <w:t xml:space="preserve"> </w:t>
            </w:r>
            <w:proofErr w:type="spellStart"/>
            <w:r>
              <w:t>rrugicave</w:t>
            </w:r>
            <w:proofErr w:type="spellEnd"/>
            <w:r>
              <w:t xml:space="preserve"> </w:t>
            </w:r>
            <w:proofErr w:type="spellStart"/>
            <w:r>
              <w:t>në</w:t>
            </w:r>
            <w:proofErr w:type="spellEnd"/>
            <w:r>
              <w:t xml:space="preserve"> </w:t>
            </w:r>
            <w:proofErr w:type="spellStart"/>
            <w:r>
              <w:t>Lagjen</w:t>
            </w:r>
            <w:proofErr w:type="spellEnd"/>
            <w:r>
              <w:t xml:space="preserve"> Nr. 5, </w:t>
            </w:r>
            <w:proofErr w:type="spellStart"/>
            <w:r>
              <w:t>si</w:t>
            </w:r>
            <w:proofErr w:type="spellEnd"/>
            <w:r>
              <w:t xml:space="preserve"> </w:t>
            </w:r>
            <w:proofErr w:type="spellStart"/>
            <w:r>
              <w:t>dhe</w:t>
            </w:r>
            <w:proofErr w:type="spellEnd"/>
            <w:r>
              <w:t xml:space="preserve"> </w:t>
            </w:r>
            <w:proofErr w:type="spellStart"/>
            <w:r>
              <w:t>vendosjen</w:t>
            </w:r>
            <w:proofErr w:type="spellEnd"/>
            <w:r>
              <w:t xml:space="preserve"> e </w:t>
            </w:r>
            <w:proofErr w:type="spellStart"/>
            <w:r>
              <w:t>policëve</w:t>
            </w:r>
            <w:proofErr w:type="spellEnd"/>
            <w:r>
              <w:t xml:space="preserve"> </w:t>
            </w:r>
            <w:proofErr w:type="spellStart"/>
            <w:r>
              <w:t>të</w:t>
            </w:r>
            <w:proofErr w:type="spellEnd"/>
            <w:r>
              <w:t xml:space="preserve"> </w:t>
            </w:r>
            <w:proofErr w:type="spellStart"/>
            <w:r>
              <w:t>vdekur</w:t>
            </w:r>
            <w:proofErr w:type="spellEnd"/>
            <w:r>
              <w:t xml:space="preserve"> </w:t>
            </w:r>
            <w:proofErr w:type="spellStart"/>
            <w:r>
              <w:t>shtesë</w:t>
            </w:r>
            <w:proofErr w:type="spellEnd"/>
            <w:r>
              <w:t xml:space="preserve"> </w:t>
            </w:r>
            <w:proofErr w:type="spellStart"/>
            <w:r>
              <w:t>ose</w:t>
            </w:r>
            <w:proofErr w:type="spellEnd"/>
            <w:r>
              <w:t xml:space="preserve"> </w:t>
            </w:r>
            <w:proofErr w:type="spellStart"/>
            <w:r>
              <w:t>instalimin</w:t>
            </w:r>
            <w:proofErr w:type="spellEnd"/>
            <w:r>
              <w:t xml:space="preserve"> e </w:t>
            </w:r>
            <w:proofErr w:type="spellStart"/>
            <w:r>
              <w:lastRenderedPageBreak/>
              <w:t>një</w:t>
            </w:r>
            <w:proofErr w:type="spellEnd"/>
            <w:r>
              <w:t xml:space="preserve"> </w:t>
            </w:r>
            <w:proofErr w:type="spellStart"/>
            <w:r>
              <w:t>aparati</w:t>
            </w:r>
            <w:proofErr w:type="spellEnd"/>
            <w:r>
              <w:t xml:space="preserve"> </w:t>
            </w:r>
            <w:proofErr w:type="spellStart"/>
            <w:r>
              <w:t>për</w:t>
            </w:r>
            <w:proofErr w:type="spellEnd"/>
            <w:r>
              <w:t xml:space="preserve"> </w:t>
            </w:r>
            <w:proofErr w:type="spellStart"/>
            <w:r>
              <w:t>regjistrimin</w:t>
            </w:r>
            <w:proofErr w:type="spellEnd"/>
            <w:r>
              <w:t xml:space="preserve"> e </w:t>
            </w:r>
            <w:proofErr w:type="spellStart"/>
            <w:r>
              <w:t>shpejtësisë</w:t>
            </w:r>
            <w:proofErr w:type="spellEnd"/>
            <w:r>
              <w:t xml:space="preserve">, </w:t>
            </w:r>
            <w:proofErr w:type="spellStart"/>
            <w:r>
              <w:t>dhe</w:t>
            </w:r>
            <w:proofErr w:type="spellEnd"/>
            <w:r>
              <w:t xml:space="preserve"> </w:t>
            </w:r>
            <w:proofErr w:type="spellStart"/>
            <w:r>
              <w:t>njofton</w:t>
            </w:r>
            <w:proofErr w:type="spellEnd"/>
            <w:r>
              <w:t xml:space="preserve"> se </w:t>
            </w:r>
            <w:proofErr w:type="spellStart"/>
            <w:r>
              <w:t>të</w:t>
            </w:r>
            <w:proofErr w:type="spellEnd"/>
            <w:r>
              <w:t xml:space="preserve"> </w:t>
            </w:r>
            <w:proofErr w:type="spellStart"/>
            <w:r>
              <w:t>dyja</w:t>
            </w:r>
            <w:proofErr w:type="spellEnd"/>
            <w:r>
              <w:t xml:space="preserve"> </w:t>
            </w:r>
            <w:proofErr w:type="spellStart"/>
            <w:r>
              <w:t>kërkesat</w:t>
            </w:r>
            <w:proofErr w:type="spellEnd"/>
            <w:r>
              <w:t xml:space="preserve"> </w:t>
            </w:r>
            <w:proofErr w:type="spellStart"/>
            <w:r>
              <w:rPr>
                <w:rStyle w:val="Strong"/>
              </w:rPr>
              <w:t>aprovohen</w:t>
            </w:r>
            <w:proofErr w:type="spellEnd"/>
            <w:r>
              <w:rPr>
                <w:rStyle w:val="Strong"/>
              </w:rPr>
              <w:t xml:space="preserve"> </w:t>
            </w:r>
            <w:proofErr w:type="spellStart"/>
            <w:r>
              <w:rPr>
                <w:rStyle w:val="Strong"/>
              </w:rPr>
              <w:t>pjesërisht</w:t>
            </w:r>
            <w:proofErr w:type="spellEnd"/>
            <w:r>
              <w:t xml:space="preserve">, </w:t>
            </w:r>
            <w:proofErr w:type="spellStart"/>
            <w:r>
              <w:t>në</w:t>
            </w:r>
            <w:proofErr w:type="spellEnd"/>
            <w:r>
              <w:t xml:space="preserve"> </w:t>
            </w:r>
            <w:proofErr w:type="spellStart"/>
            <w:r>
              <w:t>përputhje</w:t>
            </w:r>
            <w:proofErr w:type="spellEnd"/>
            <w:r>
              <w:t xml:space="preserve"> me </w:t>
            </w:r>
            <w:proofErr w:type="spellStart"/>
            <w:r>
              <w:t>mundësitë</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vlerësimin</w:t>
            </w:r>
            <w:proofErr w:type="spellEnd"/>
            <w:r>
              <w:t xml:space="preserve"> </w:t>
            </w:r>
            <w:proofErr w:type="spellStart"/>
            <w:r>
              <w:t>teknik</w:t>
            </w:r>
            <w:proofErr w:type="spellEnd"/>
            <w:r>
              <w:t xml:space="preserve"> </w:t>
            </w:r>
            <w:proofErr w:type="spellStart"/>
            <w:r>
              <w:t>të</w:t>
            </w:r>
            <w:proofErr w:type="spellEnd"/>
            <w:r>
              <w:t xml:space="preserve"> </w:t>
            </w:r>
            <w:proofErr w:type="spellStart"/>
            <w:r>
              <w:t>nevojave</w:t>
            </w:r>
            <w:proofErr w:type="spellEnd"/>
            <w:r>
              <w:t xml:space="preserve"> </w:t>
            </w:r>
            <w:proofErr w:type="spellStart"/>
            <w:r>
              <w:t>në</w:t>
            </w:r>
            <w:proofErr w:type="spellEnd"/>
            <w:r>
              <w:t xml:space="preserve"> </w:t>
            </w:r>
            <w:proofErr w:type="spellStart"/>
            <w:r>
              <w:t>terren</w:t>
            </w:r>
            <w:proofErr w:type="spellEnd"/>
            <w:r>
              <w:t>.</w:t>
            </w:r>
          </w:p>
        </w:tc>
      </w:tr>
      <w:tr w:rsidR="005B586F" w:rsidRPr="00ED082B" w14:paraId="3930A86B" w14:textId="77777777" w:rsidTr="00ED082B">
        <w:tc>
          <w:tcPr>
            <w:tcW w:w="2049" w:type="dxa"/>
          </w:tcPr>
          <w:p w14:paraId="75286B7D" w14:textId="1AB9F3A1" w:rsidR="005B586F" w:rsidRPr="00ED082B" w:rsidRDefault="005B586F" w:rsidP="005B586F">
            <w:pPr>
              <w:pStyle w:val="NormalWeb"/>
              <w:rPr>
                <w:rFonts w:asciiTheme="minorHAnsi" w:hAnsiTheme="minorHAnsi"/>
                <w:color w:val="222222"/>
                <w:sz w:val="22"/>
                <w:szCs w:val="22"/>
                <w:shd w:val="clear" w:color="auto" w:fill="FFFFFF"/>
                <w:lang w:val="sq-AL"/>
              </w:rPr>
            </w:pPr>
            <w:r w:rsidRPr="00ED082B">
              <w:rPr>
                <w:rStyle w:val="s2"/>
                <w:rFonts w:asciiTheme="minorHAnsi" w:hAnsiTheme="minorHAnsi"/>
                <w:sz w:val="22"/>
                <w:szCs w:val="22"/>
                <w:lang w:val="sq-AL"/>
              </w:rPr>
              <w:lastRenderedPageBreak/>
              <w:t>Kërkesë për vendosjen e policëve të vdekur në rrugë</w:t>
            </w:r>
          </w:p>
        </w:tc>
        <w:tc>
          <w:tcPr>
            <w:tcW w:w="2368" w:type="dxa"/>
            <w:vAlign w:val="center"/>
          </w:tcPr>
          <w:p w14:paraId="2AB096DE" w14:textId="6C92FE80" w:rsidR="005B586F" w:rsidRPr="00ED082B" w:rsidRDefault="005B586F" w:rsidP="005B586F">
            <w:pPr>
              <w:jc w:val="center"/>
              <w:rPr>
                <w:rStyle w:val="s2"/>
                <w:rFonts w:eastAsia="Times New Roman" w:cs="Times New Roman"/>
                <w:b/>
                <w:bCs/>
                <w:lang w:val="sq-AL"/>
              </w:rPr>
            </w:pPr>
            <w:r w:rsidRPr="00ED082B">
              <w:rPr>
                <w:rStyle w:val="s2"/>
                <w:rFonts w:eastAsia="Times New Roman" w:cs="Times New Roman"/>
                <w:b/>
                <w:bCs/>
                <w:lang w:val="sq-AL"/>
              </w:rPr>
              <w:t>Fatmir Iska</w:t>
            </w:r>
          </w:p>
        </w:tc>
        <w:tc>
          <w:tcPr>
            <w:tcW w:w="1934" w:type="dxa"/>
            <w:vAlign w:val="center"/>
          </w:tcPr>
          <w:p w14:paraId="5398913F" w14:textId="0320BB1D" w:rsidR="005B586F" w:rsidRPr="00ED082B" w:rsidRDefault="005B586F" w:rsidP="00ED082B">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34EA511A"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vendosjen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policëve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vdekur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rrugë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vlerësuar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rëndësinë</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rritjes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sigurisë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komunikacion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1F090C7C" w14:textId="77777777" w:rsidR="005B586F" w:rsidRPr="00ED082B" w:rsidRDefault="005B586F" w:rsidP="005B586F">
            <w:pPr>
              <w:jc w:val="both"/>
              <w:rPr>
                <w:rFonts w:eastAsia="Calibri" w:cs="Times New Roman"/>
                <w:bCs/>
                <w:kern w:val="2"/>
                <w:lang w:val="sq-AL"/>
              </w:rPr>
            </w:pPr>
          </w:p>
        </w:tc>
      </w:tr>
      <w:tr w:rsidR="005B586F" w:rsidRPr="00ED082B" w14:paraId="34E048A2" w14:textId="77777777" w:rsidTr="00422A64">
        <w:tc>
          <w:tcPr>
            <w:tcW w:w="9378" w:type="dxa"/>
            <w:gridSpan w:val="4"/>
            <w:shd w:val="clear" w:color="auto" w:fill="95B3D7" w:themeFill="accent1" w:themeFillTint="99"/>
            <w:vAlign w:val="center"/>
          </w:tcPr>
          <w:p w14:paraId="32D873D4" w14:textId="11D04580" w:rsidR="005B586F" w:rsidRPr="00ED082B" w:rsidRDefault="005B586F" w:rsidP="005B586F">
            <w:pPr>
              <w:jc w:val="both"/>
              <w:rPr>
                <w:b/>
                <w:bCs/>
                <w:lang w:val="sq-AL"/>
              </w:rPr>
            </w:pPr>
            <w:r w:rsidRPr="00ED082B">
              <w:rPr>
                <w:b/>
                <w:bCs/>
                <w:lang w:val="sq-AL"/>
              </w:rPr>
              <w:t>MALLRA &amp; SHËRBIME</w:t>
            </w:r>
          </w:p>
        </w:tc>
      </w:tr>
      <w:tr w:rsidR="005B586F" w:rsidRPr="00ED082B" w14:paraId="483B2BBD" w14:textId="77777777" w:rsidTr="00422A64">
        <w:tc>
          <w:tcPr>
            <w:tcW w:w="2049" w:type="dxa"/>
            <w:vAlign w:val="center"/>
          </w:tcPr>
          <w:p w14:paraId="09D4403C" w14:textId="2BC5EECF" w:rsidR="005B586F" w:rsidRPr="00ED082B" w:rsidRDefault="005B586F" w:rsidP="005B586F">
            <w:pPr>
              <w:jc w:val="both"/>
              <w:rPr>
                <w:rFonts w:cs="Times New Roman"/>
                <w:lang w:val="sq-AL"/>
              </w:rPr>
            </w:pPr>
            <w:r w:rsidRPr="00ED082B">
              <w:rPr>
                <w:rFonts w:cs="Times New Roman"/>
                <w:lang w:val="sq-AL"/>
              </w:rPr>
              <w:t>Mungesa e disa dritave të ndriçimit publik te parku në Gexhë</w:t>
            </w:r>
          </w:p>
        </w:tc>
        <w:tc>
          <w:tcPr>
            <w:tcW w:w="2368" w:type="dxa"/>
            <w:vAlign w:val="center"/>
          </w:tcPr>
          <w:p w14:paraId="2EB100B6" w14:textId="2BAFBB9C" w:rsidR="005B586F" w:rsidRPr="00ED082B" w:rsidRDefault="005B586F" w:rsidP="005B586F">
            <w:pPr>
              <w:jc w:val="center"/>
              <w:rPr>
                <w:rFonts w:cs="Times New Roman"/>
                <w:b/>
                <w:bCs/>
                <w:lang w:val="sq-AL"/>
              </w:rPr>
            </w:pPr>
            <w:r w:rsidRPr="00ED082B">
              <w:rPr>
                <w:rFonts w:cs="Times New Roman"/>
                <w:b/>
                <w:bCs/>
                <w:lang w:val="sq-AL"/>
              </w:rPr>
              <w:t>Shaban Morina, Gexhë</w:t>
            </w:r>
          </w:p>
        </w:tc>
        <w:tc>
          <w:tcPr>
            <w:tcW w:w="1934" w:type="dxa"/>
            <w:vAlign w:val="center"/>
          </w:tcPr>
          <w:p w14:paraId="57750176" w14:textId="6373405A" w:rsidR="005B586F" w:rsidRPr="00ED082B" w:rsidRDefault="005B586F" w:rsidP="005B586F">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6C956F6A"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lidhur</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mungesën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disa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dritave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ndriçimit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publik</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parku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Gexhë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vlerësuar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rëndësinë</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ndriçimit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sigurinë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funksionalitetin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hapësirës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3EC5E050" w14:textId="77777777" w:rsidR="005B586F" w:rsidRPr="00ED082B" w:rsidRDefault="005B586F" w:rsidP="005B586F">
            <w:pPr>
              <w:jc w:val="both"/>
              <w:rPr>
                <w:lang w:val="sq-AL"/>
              </w:rPr>
            </w:pPr>
          </w:p>
        </w:tc>
      </w:tr>
      <w:tr w:rsidR="005B586F" w:rsidRPr="00ED082B" w14:paraId="0861C232" w14:textId="77777777" w:rsidTr="005B586F">
        <w:tc>
          <w:tcPr>
            <w:tcW w:w="2049" w:type="dxa"/>
            <w:vAlign w:val="center"/>
          </w:tcPr>
          <w:p w14:paraId="4683A16C" w14:textId="6D0DB3FB" w:rsidR="005B586F" w:rsidRPr="00ED082B" w:rsidRDefault="005B586F" w:rsidP="005B586F">
            <w:pPr>
              <w:jc w:val="both"/>
              <w:rPr>
                <w:rFonts w:cs="Times New Roman"/>
                <w:lang w:val="sq-AL"/>
              </w:rPr>
            </w:pPr>
            <w:r w:rsidRPr="00ED082B">
              <w:rPr>
                <w:color w:val="222222"/>
                <w:shd w:val="clear" w:color="auto" w:fill="FFFFFF"/>
                <w:lang w:val="sq-AL"/>
              </w:rPr>
              <w:t>Shkolla Hamez Thaqi në Xërxe ka mungesë të pajisjeve digjitale, konkretisht të tabelave Digjitale.</w:t>
            </w:r>
          </w:p>
        </w:tc>
        <w:tc>
          <w:tcPr>
            <w:tcW w:w="2368" w:type="dxa"/>
            <w:vAlign w:val="center"/>
          </w:tcPr>
          <w:p w14:paraId="42D47464" w14:textId="3FC58D60" w:rsidR="005B586F" w:rsidRPr="00ED082B" w:rsidRDefault="005B586F" w:rsidP="005B586F">
            <w:pPr>
              <w:jc w:val="center"/>
              <w:rPr>
                <w:rFonts w:cs="Times New Roman"/>
                <w:b/>
                <w:bCs/>
                <w:lang w:val="sq-AL"/>
              </w:rPr>
            </w:pPr>
            <w:r w:rsidRPr="00ED082B">
              <w:rPr>
                <w:rFonts w:cs="Times New Roman"/>
                <w:b/>
                <w:bCs/>
                <w:color w:val="222222"/>
                <w:shd w:val="clear" w:color="auto" w:fill="FFFFFF"/>
                <w:lang w:val="sq-AL"/>
              </w:rPr>
              <w:t>Setki Kryeziu – Drejtor i Shkollës “Hamez Thaçi”</w:t>
            </w:r>
          </w:p>
        </w:tc>
        <w:tc>
          <w:tcPr>
            <w:tcW w:w="1934" w:type="dxa"/>
            <w:vAlign w:val="center"/>
          </w:tcPr>
          <w:p w14:paraId="6B81F718" w14:textId="3235E333" w:rsidR="005B586F" w:rsidRPr="00ED082B" w:rsidRDefault="005B586F" w:rsidP="005B586F">
            <w:pPr>
              <w:jc w:val="center"/>
              <w:rPr>
                <w:rFonts w:eastAsia="Calibri" w:cs="Times New Roman"/>
                <w:bCs/>
                <w:kern w:val="2"/>
                <w:lang w:val="sq-AL"/>
              </w:rPr>
            </w:pPr>
            <w:r w:rsidRPr="00ED082B">
              <w:rPr>
                <w:rFonts w:eastAsia="Calibri" w:cs="Times New Roman"/>
                <w:bCs/>
                <w:kern w:val="2"/>
                <w:lang w:val="sq-AL"/>
              </w:rPr>
              <w:t>Aprovohet</w:t>
            </w:r>
          </w:p>
        </w:tc>
        <w:tc>
          <w:tcPr>
            <w:tcW w:w="3027" w:type="dxa"/>
            <w:vAlign w:val="center"/>
          </w:tcPr>
          <w:p w14:paraId="536729BD"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shkollës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Hamez</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Thaçi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Xërxe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pajisje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digjitale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konkretisht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tabela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digjitale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vlerësuar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rëndësinë</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modernizimit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procesit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mësimor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73F13A98" w14:textId="77777777" w:rsidR="005B586F" w:rsidRPr="00ED082B" w:rsidRDefault="005B586F" w:rsidP="005B586F">
            <w:pPr>
              <w:jc w:val="both"/>
              <w:rPr>
                <w:lang w:val="sq-AL"/>
              </w:rPr>
            </w:pPr>
          </w:p>
        </w:tc>
      </w:tr>
      <w:tr w:rsidR="005B586F" w:rsidRPr="00ED082B" w14:paraId="6352D348" w14:textId="77777777" w:rsidTr="00A9535A">
        <w:tc>
          <w:tcPr>
            <w:tcW w:w="9378" w:type="dxa"/>
            <w:gridSpan w:val="4"/>
            <w:shd w:val="clear" w:color="auto" w:fill="95B3D7" w:themeFill="accent1" w:themeFillTint="99"/>
            <w:vAlign w:val="center"/>
          </w:tcPr>
          <w:p w14:paraId="766A33D1" w14:textId="0E7B0313" w:rsidR="005B586F" w:rsidRPr="00ED082B" w:rsidRDefault="005B586F" w:rsidP="005B586F">
            <w:pPr>
              <w:jc w:val="both"/>
              <w:rPr>
                <w:b/>
                <w:bCs/>
                <w:lang w:val="sq-AL"/>
              </w:rPr>
            </w:pPr>
            <w:r w:rsidRPr="00ED082B">
              <w:rPr>
                <w:b/>
                <w:bCs/>
                <w:lang w:val="sq-AL"/>
              </w:rPr>
              <w:t>SUBVENCIONE</w:t>
            </w:r>
          </w:p>
        </w:tc>
      </w:tr>
      <w:tr w:rsidR="005B586F" w:rsidRPr="00ED082B" w14:paraId="1D4F393F" w14:textId="77777777" w:rsidTr="00ED082B">
        <w:tc>
          <w:tcPr>
            <w:tcW w:w="2049" w:type="dxa"/>
            <w:vAlign w:val="center"/>
          </w:tcPr>
          <w:p w14:paraId="1569A960" w14:textId="084D7F7F" w:rsidR="005B586F" w:rsidRPr="00ED082B" w:rsidRDefault="005B586F" w:rsidP="005B586F">
            <w:pPr>
              <w:jc w:val="both"/>
              <w:rPr>
                <w:lang w:val="sq-AL"/>
              </w:rPr>
            </w:pPr>
            <w:r w:rsidRPr="00ED082B">
              <w:rPr>
                <w:lang w:val="sq-AL"/>
              </w:rPr>
              <w:lastRenderedPageBreak/>
              <w:t>Vitin e kaluar e kam pasur një kërkesë për kryetarin, nëse ka mundësi që subvencionimi të mos iu ndahen bizneseve, por vetëm punëtorëve direkt.</w:t>
            </w:r>
          </w:p>
        </w:tc>
        <w:tc>
          <w:tcPr>
            <w:tcW w:w="2368" w:type="dxa"/>
            <w:vAlign w:val="center"/>
          </w:tcPr>
          <w:p w14:paraId="11938312" w14:textId="08E91E85" w:rsidR="005B586F" w:rsidRPr="00ED082B" w:rsidRDefault="005B586F" w:rsidP="005B586F">
            <w:pPr>
              <w:jc w:val="both"/>
              <w:rPr>
                <w:lang w:val="sq-AL"/>
              </w:rPr>
            </w:pPr>
            <w:r w:rsidRPr="00ED082B">
              <w:rPr>
                <w:rFonts w:eastAsia="Calibri" w:cs="Times New Roman"/>
                <w:b/>
                <w:bCs/>
                <w:kern w:val="2"/>
                <w:lang w:val="sq-AL"/>
              </w:rPr>
              <w:t>Emine Duraku (Gratë e Krushës së Madhe)</w:t>
            </w:r>
          </w:p>
        </w:tc>
        <w:tc>
          <w:tcPr>
            <w:tcW w:w="1934" w:type="dxa"/>
            <w:vAlign w:val="center"/>
          </w:tcPr>
          <w:p w14:paraId="6318100B" w14:textId="4EEC7556" w:rsidR="005B586F" w:rsidRPr="00ED082B" w:rsidRDefault="005B586F" w:rsidP="00ED082B">
            <w:pPr>
              <w:jc w:val="center"/>
              <w:rPr>
                <w:lang w:val="sq-AL"/>
              </w:rPr>
            </w:pPr>
            <w:r w:rsidRPr="00ED082B">
              <w:rPr>
                <w:lang w:val="sq-AL"/>
              </w:rPr>
              <w:t>Refuzohet</w:t>
            </w:r>
          </w:p>
        </w:tc>
        <w:tc>
          <w:tcPr>
            <w:tcW w:w="3027" w:type="dxa"/>
            <w:vAlign w:val="center"/>
          </w:tcPr>
          <w:p w14:paraId="2D2C7347" w14:textId="2A1DB575" w:rsidR="005B586F" w:rsidRPr="00ED082B" w:rsidRDefault="00D542A9" w:rsidP="005B586F">
            <w:pPr>
              <w:jc w:val="both"/>
              <w:rPr>
                <w:lang w:val="sq-AL"/>
              </w:rPr>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që</w:t>
            </w:r>
            <w:proofErr w:type="spellEnd"/>
            <w:r>
              <w:t xml:space="preserve"> </w:t>
            </w:r>
            <w:proofErr w:type="spellStart"/>
            <w:r>
              <w:t>subvencionet</w:t>
            </w:r>
            <w:proofErr w:type="spellEnd"/>
            <w:r>
              <w:t xml:space="preserve"> </w:t>
            </w:r>
            <w:proofErr w:type="spellStart"/>
            <w:r>
              <w:t>të</w:t>
            </w:r>
            <w:proofErr w:type="spellEnd"/>
            <w:r>
              <w:t xml:space="preserve"> </w:t>
            </w:r>
            <w:proofErr w:type="spellStart"/>
            <w:r>
              <w:t>mos</w:t>
            </w:r>
            <w:proofErr w:type="spellEnd"/>
            <w:r>
              <w:t xml:space="preserve"> u </w:t>
            </w:r>
            <w:proofErr w:type="spellStart"/>
            <w:r>
              <w:t>ndahen</w:t>
            </w:r>
            <w:proofErr w:type="spellEnd"/>
            <w:r>
              <w:t xml:space="preserve"> </w:t>
            </w:r>
            <w:proofErr w:type="spellStart"/>
            <w:r>
              <w:t>bizneseve</w:t>
            </w:r>
            <w:proofErr w:type="spellEnd"/>
            <w:r>
              <w:t xml:space="preserve">, por </w:t>
            </w:r>
            <w:proofErr w:type="spellStart"/>
            <w:r>
              <w:t>vetëm</w:t>
            </w:r>
            <w:proofErr w:type="spellEnd"/>
            <w:r>
              <w:t xml:space="preserve"> </w:t>
            </w:r>
            <w:proofErr w:type="spellStart"/>
            <w:r>
              <w:t>punëtorëve</w:t>
            </w:r>
            <w:proofErr w:type="spellEnd"/>
            <w:r>
              <w:t xml:space="preserve"> </w:t>
            </w:r>
            <w:proofErr w:type="spellStart"/>
            <w:r>
              <w:t>drejtpërdrejt</w:t>
            </w:r>
            <w:proofErr w:type="spellEnd"/>
            <w:r>
              <w:t xml:space="preserve">. Pas </w:t>
            </w:r>
            <w:proofErr w:type="spellStart"/>
            <w:r>
              <w:t>vlerësimit</w:t>
            </w:r>
            <w:proofErr w:type="spellEnd"/>
            <w:r>
              <w:t xml:space="preserve"> </w:t>
            </w:r>
            <w:proofErr w:type="spellStart"/>
            <w:r>
              <w:t>të</w:t>
            </w:r>
            <w:proofErr w:type="spellEnd"/>
            <w:r>
              <w:t xml:space="preserve"> </w:t>
            </w:r>
            <w:proofErr w:type="spellStart"/>
            <w:r>
              <w:t>kornizës</w:t>
            </w:r>
            <w:proofErr w:type="spellEnd"/>
            <w:r>
              <w:t xml:space="preserve"> </w:t>
            </w:r>
            <w:proofErr w:type="spellStart"/>
            <w:r>
              <w:t>ligjore</w:t>
            </w:r>
            <w:proofErr w:type="spellEnd"/>
            <w:r>
              <w:t xml:space="preserve"> </w:t>
            </w:r>
            <w:proofErr w:type="spellStart"/>
            <w:r>
              <w:t>që</w:t>
            </w:r>
            <w:proofErr w:type="spellEnd"/>
            <w:r>
              <w:t xml:space="preserve"> </w:t>
            </w:r>
            <w:proofErr w:type="spellStart"/>
            <w:r>
              <w:t>rregullon</w:t>
            </w:r>
            <w:proofErr w:type="spellEnd"/>
            <w:r>
              <w:t xml:space="preserve"> </w:t>
            </w:r>
            <w:proofErr w:type="spellStart"/>
            <w:r>
              <w:t>subvencionimet</w:t>
            </w:r>
            <w:proofErr w:type="spellEnd"/>
            <w:r>
              <w:t xml:space="preserve">, </w:t>
            </w:r>
            <w:proofErr w:type="spellStart"/>
            <w:r>
              <w:t>konstatohet</w:t>
            </w:r>
            <w:proofErr w:type="spellEnd"/>
            <w:r>
              <w:t xml:space="preserve"> se </w:t>
            </w:r>
            <w:proofErr w:type="spellStart"/>
            <w:r>
              <w:t>mënyra</w:t>
            </w:r>
            <w:proofErr w:type="spellEnd"/>
            <w:r>
              <w:t xml:space="preserve"> e </w:t>
            </w:r>
            <w:proofErr w:type="spellStart"/>
            <w:r>
              <w:t>ndarjes</w:t>
            </w:r>
            <w:proofErr w:type="spellEnd"/>
            <w:r>
              <w:t xml:space="preserve"> </w:t>
            </w:r>
            <w:proofErr w:type="spellStart"/>
            <w:r>
              <w:t>së</w:t>
            </w:r>
            <w:proofErr w:type="spellEnd"/>
            <w:r>
              <w:t xml:space="preserve"> </w:t>
            </w:r>
            <w:proofErr w:type="spellStart"/>
            <w:r>
              <w:t>tyre</w:t>
            </w:r>
            <w:proofErr w:type="spellEnd"/>
            <w:r>
              <w:t xml:space="preserve"> </w:t>
            </w:r>
            <w:proofErr w:type="spellStart"/>
            <w:r>
              <w:t>nuk</w:t>
            </w:r>
            <w:proofErr w:type="spellEnd"/>
            <w:r>
              <w:t xml:space="preserve"> </w:t>
            </w:r>
            <w:proofErr w:type="spellStart"/>
            <w:r>
              <w:t>përcaktohet</w:t>
            </w:r>
            <w:proofErr w:type="spellEnd"/>
            <w:r>
              <w:t xml:space="preserve"> </w:t>
            </w:r>
            <w:proofErr w:type="spellStart"/>
            <w:r>
              <w:t>nga</w:t>
            </w:r>
            <w:proofErr w:type="spellEnd"/>
            <w:r>
              <w:t xml:space="preserve"> </w:t>
            </w:r>
            <w:proofErr w:type="spellStart"/>
            <w:r>
              <w:t>komuna</w:t>
            </w:r>
            <w:proofErr w:type="spellEnd"/>
            <w:r>
              <w:t xml:space="preserve">, </w:t>
            </w:r>
            <w:proofErr w:type="spellStart"/>
            <w:r>
              <w:t>prandaj</w:t>
            </w:r>
            <w:proofErr w:type="spellEnd"/>
            <w:r>
              <w:t xml:space="preserve"> </w:t>
            </w:r>
            <w:proofErr w:type="spellStart"/>
            <w:r>
              <w:t>kërkesa</w:t>
            </w:r>
            <w:proofErr w:type="spellEnd"/>
            <w:r>
              <w:t xml:space="preserve"> </w:t>
            </w:r>
            <w:proofErr w:type="spellStart"/>
            <w:r>
              <w:rPr>
                <w:rStyle w:val="Strong"/>
              </w:rPr>
              <w:t>refuzohet</w:t>
            </w:r>
            <w:proofErr w:type="spellEnd"/>
            <w:r>
              <w:t>.</w:t>
            </w:r>
          </w:p>
        </w:tc>
      </w:tr>
      <w:tr w:rsidR="005B586F" w:rsidRPr="00ED082B" w14:paraId="1529DBCC" w14:textId="77777777" w:rsidTr="008663A9">
        <w:tc>
          <w:tcPr>
            <w:tcW w:w="2049" w:type="dxa"/>
            <w:vAlign w:val="center"/>
          </w:tcPr>
          <w:p w14:paraId="04FC3581" w14:textId="27D01B58" w:rsidR="005B586F" w:rsidRPr="00ED082B" w:rsidRDefault="005B586F" w:rsidP="005B586F">
            <w:pPr>
              <w:jc w:val="both"/>
              <w:rPr>
                <w:lang w:val="sq-AL"/>
              </w:rPr>
            </w:pPr>
            <w:r w:rsidRPr="00ED082B">
              <w:rPr>
                <w:lang w:val="sq-AL"/>
              </w:rPr>
              <w:t>Kryetarët e fshatrave të kompenzohen me mëditje, ose të paktën shpenzimet e udhëtimit.</w:t>
            </w:r>
          </w:p>
        </w:tc>
        <w:tc>
          <w:tcPr>
            <w:tcW w:w="2368" w:type="dxa"/>
            <w:vAlign w:val="center"/>
          </w:tcPr>
          <w:p w14:paraId="5A9D4105" w14:textId="1E0E43EB" w:rsidR="005B586F" w:rsidRPr="00ED082B" w:rsidRDefault="005B586F" w:rsidP="005B586F">
            <w:pPr>
              <w:jc w:val="center"/>
              <w:rPr>
                <w:lang w:val="sq-AL"/>
              </w:rPr>
            </w:pPr>
            <w:r w:rsidRPr="00ED082B">
              <w:rPr>
                <w:rFonts w:eastAsia="Calibri" w:cs="Times New Roman"/>
                <w:b/>
                <w:bCs/>
                <w:lang w:val="sq-AL"/>
              </w:rPr>
              <w:t>Mirsad Qehaj - Retijë e Poshtme</w:t>
            </w:r>
          </w:p>
        </w:tc>
        <w:tc>
          <w:tcPr>
            <w:tcW w:w="1934" w:type="dxa"/>
            <w:vAlign w:val="center"/>
          </w:tcPr>
          <w:p w14:paraId="5DD44EA2" w14:textId="77777777" w:rsidR="005B586F" w:rsidRPr="00ED082B" w:rsidRDefault="005B586F" w:rsidP="005B586F">
            <w:pPr>
              <w:jc w:val="both"/>
              <w:rPr>
                <w:lang w:val="sq-AL"/>
              </w:rPr>
            </w:pPr>
          </w:p>
        </w:tc>
        <w:tc>
          <w:tcPr>
            <w:tcW w:w="3027" w:type="dxa"/>
            <w:vAlign w:val="center"/>
          </w:tcPr>
          <w:p w14:paraId="34D97352" w14:textId="19B701FB" w:rsidR="005B586F" w:rsidRPr="00ED082B" w:rsidRDefault="005B586F" w:rsidP="005B586F">
            <w:pPr>
              <w:jc w:val="both"/>
              <w:rPr>
                <w:lang w:val="sq-AL"/>
              </w:rPr>
            </w:pPr>
            <w:r w:rsidRPr="00ED082B">
              <w:rPr>
                <w:lang w:val="sq-AL"/>
              </w:rPr>
              <w:t>Jemi duke shikuar mundësinë se si të bëhet kompenzimi</w:t>
            </w:r>
          </w:p>
        </w:tc>
      </w:tr>
      <w:tr w:rsidR="005B586F" w:rsidRPr="00ED082B" w14:paraId="4C775FC3" w14:textId="77777777" w:rsidTr="00931270">
        <w:tc>
          <w:tcPr>
            <w:tcW w:w="2049" w:type="dxa"/>
            <w:vAlign w:val="center"/>
          </w:tcPr>
          <w:p w14:paraId="51991EE3" w14:textId="6B61745A" w:rsidR="005B586F" w:rsidRPr="00ED082B" w:rsidRDefault="005B586F" w:rsidP="005B586F">
            <w:pPr>
              <w:jc w:val="both"/>
              <w:rPr>
                <w:lang w:val="sq-AL"/>
              </w:rPr>
            </w:pPr>
            <w:r w:rsidRPr="00ED082B">
              <w:rPr>
                <w:lang w:val="sq-AL"/>
              </w:rPr>
              <w:t>Mundësia për thirrje të reja për startup biznese, kryesisht për vajza dhe gra.</w:t>
            </w:r>
          </w:p>
        </w:tc>
        <w:tc>
          <w:tcPr>
            <w:tcW w:w="2368" w:type="dxa"/>
            <w:vAlign w:val="center"/>
          </w:tcPr>
          <w:p w14:paraId="7A42CFB1" w14:textId="42865EA8" w:rsidR="005B586F" w:rsidRPr="00ED082B" w:rsidRDefault="005B586F" w:rsidP="005B586F">
            <w:pPr>
              <w:jc w:val="center"/>
              <w:rPr>
                <w:rFonts w:eastAsia="Calibri" w:cs="Times New Roman"/>
                <w:b/>
                <w:bCs/>
                <w:lang w:val="sq-AL"/>
              </w:rPr>
            </w:pPr>
            <w:r w:rsidRPr="00ED082B">
              <w:rPr>
                <w:rFonts w:cs="Times New Roman"/>
                <w:b/>
                <w:bCs/>
                <w:lang w:val="sq-AL"/>
              </w:rPr>
              <w:t>Blerina Hajda</w:t>
            </w:r>
          </w:p>
        </w:tc>
        <w:tc>
          <w:tcPr>
            <w:tcW w:w="1934" w:type="dxa"/>
            <w:vAlign w:val="center"/>
          </w:tcPr>
          <w:p w14:paraId="7026A259" w14:textId="1996032E" w:rsidR="005B586F" w:rsidRPr="00ED082B" w:rsidRDefault="005B586F" w:rsidP="005B586F">
            <w:pPr>
              <w:jc w:val="center"/>
              <w:rPr>
                <w:lang w:val="sq-AL"/>
              </w:rPr>
            </w:pPr>
            <w:r w:rsidRPr="00ED082B">
              <w:rPr>
                <w:lang w:val="sq-AL"/>
              </w:rPr>
              <w:t>Aprovohet pjesërisht</w:t>
            </w:r>
          </w:p>
        </w:tc>
        <w:tc>
          <w:tcPr>
            <w:tcW w:w="3027" w:type="dxa"/>
            <w:vAlign w:val="center"/>
          </w:tcPr>
          <w:p w14:paraId="4AE40411"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hapjen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thirrjeve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reja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startup </w:t>
            </w:r>
            <w:proofErr w:type="spellStart"/>
            <w:r w:rsidRPr="00D542A9">
              <w:rPr>
                <w:rFonts w:ascii="Times New Roman" w:eastAsia="Times New Roman" w:hAnsi="Times New Roman" w:cs="Times New Roman"/>
                <w:sz w:val="24"/>
                <w:szCs w:val="24"/>
              </w:rPr>
              <w:t>biznese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fokus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veçantë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vajza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gra</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njofton</w:t>
            </w:r>
            <w:proofErr w:type="spellEnd"/>
            <w:r w:rsidRPr="00D542A9">
              <w:rPr>
                <w:rFonts w:ascii="Times New Roman" w:eastAsia="Times New Roman" w:hAnsi="Times New Roman" w:cs="Times New Roman"/>
                <w:sz w:val="24"/>
                <w:szCs w:val="24"/>
              </w:rPr>
              <w:t xml:space="preserve"> se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b/>
                <w:bCs/>
                <w:sz w:val="24"/>
                <w:szCs w:val="24"/>
              </w:rPr>
              <w:t>aprovohet</w:t>
            </w:r>
            <w:proofErr w:type="spellEnd"/>
            <w:r w:rsidRPr="00D542A9">
              <w:rPr>
                <w:rFonts w:ascii="Times New Roman" w:eastAsia="Times New Roman" w:hAnsi="Times New Roman" w:cs="Times New Roman"/>
                <w:b/>
                <w:bCs/>
                <w:sz w:val="24"/>
                <w:szCs w:val="24"/>
              </w:rPr>
              <w:t xml:space="preserve"> </w:t>
            </w:r>
            <w:proofErr w:type="spellStart"/>
            <w:r w:rsidRPr="00D542A9">
              <w:rPr>
                <w:rFonts w:ascii="Times New Roman" w:eastAsia="Times New Roman" w:hAnsi="Times New Roman" w:cs="Times New Roman"/>
                <w:b/>
                <w:bCs/>
                <w:sz w:val="24"/>
                <w:szCs w:val="24"/>
              </w:rPr>
              <w:t>pjesërisht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përputhje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mundësitë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programet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ekzistuese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mbështetjes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ndërmarrësinë</w:t>
            </w:r>
            <w:proofErr w:type="spellEnd"/>
            <w:r w:rsidRPr="00D542A9">
              <w:rPr>
                <w:rFonts w:ascii="Times New Roman" w:eastAsia="Times New Roman" w:hAnsi="Times New Roman" w:cs="Times New Roman"/>
                <w:sz w:val="24"/>
                <w:szCs w:val="24"/>
              </w:rPr>
              <w:t>.</w:t>
            </w:r>
          </w:p>
          <w:p w14:paraId="152F23A6" w14:textId="77777777" w:rsidR="005B586F" w:rsidRPr="00ED082B" w:rsidRDefault="005B586F" w:rsidP="005B586F">
            <w:pPr>
              <w:jc w:val="both"/>
              <w:rPr>
                <w:lang w:val="sq-AL"/>
              </w:rPr>
            </w:pPr>
          </w:p>
        </w:tc>
      </w:tr>
      <w:tr w:rsidR="005B586F" w:rsidRPr="00ED082B" w14:paraId="178BF09D" w14:textId="77777777" w:rsidTr="00931270">
        <w:tc>
          <w:tcPr>
            <w:tcW w:w="2049" w:type="dxa"/>
            <w:vAlign w:val="center"/>
          </w:tcPr>
          <w:p w14:paraId="5CA825A4" w14:textId="138ECE77" w:rsidR="005B586F" w:rsidRPr="00ED082B" w:rsidRDefault="005B586F" w:rsidP="005B586F">
            <w:pPr>
              <w:jc w:val="both"/>
              <w:rPr>
                <w:lang w:val="sq-AL"/>
              </w:rPr>
            </w:pPr>
            <w:r w:rsidRPr="00ED082B">
              <w:rPr>
                <w:lang w:val="sq-AL"/>
              </w:rPr>
              <w:t>Nevoja për trajnime apo kurse, që ndikojnë në aftësimin e grave në përdorim të teknologjisë informative (IT)</w:t>
            </w:r>
          </w:p>
        </w:tc>
        <w:tc>
          <w:tcPr>
            <w:tcW w:w="2368" w:type="dxa"/>
            <w:vAlign w:val="center"/>
          </w:tcPr>
          <w:p w14:paraId="39B8F1F9" w14:textId="0E1767F6" w:rsidR="005B586F" w:rsidRPr="00ED082B" w:rsidRDefault="005B586F" w:rsidP="005B586F">
            <w:pPr>
              <w:jc w:val="center"/>
              <w:rPr>
                <w:rFonts w:cs="Times New Roman"/>
                <w:b/>
                <w:bCs/>
                <w:lang w:val="sq-AL"/>
              </w:rPr>
            </w:pPr>
            <w:r w:rsidRPr="00ED082B">
              <w:rPr>
                <w:rFonts w:cs="Times New Roman"/>
                <w:b/>
                <w:bCs/>
                <w:lang w:val="sq-AL"/>
              </w:rPr>
              <w:t>Florije Boshnjaku</w:t>
            </w:r>
          </w:p>
        </w:tc>
        <w:tc>
          <w:tcPr>
            <w:tcW w:w="1934" w:type="dxa"/>
            <w:vAlign w:val="center"/>
          </w:tcPr>
          <w:p w14:paraId="0727BECB" w14:textId="0DB40AB6" w:rsidR="005B586F" w:rsidRPr="00ED082B" w:rsidRDefault="005B586F" w:rsidP="005B586F">
            <w:pPr>
              <w:jc w:val="center"/>
              <w:rPr>
                <w:lang w:val="sq-AL"/>
              </w:rPr>
            </w:pPr>
            <w:r w:rsidRPr="00ED082B">
              <w:rPr>
                <w:lang w:val="sq-AL"/>
              </w:rPr>
              <w:t>Refuzohet</w:t>
            </w:r>
          </w:p>
        </w:tc>
        <w:tc>
          <w:tcPr>
            <w:tcW w:w="3027" w:type="dxa"/>
            <w:vAlign w:val="center"/>
          </w:tcPr>
          <w:p w14:paraId="1ACF235A" w14:textId="610368CD" w:rsidR="005B586F" w:rsidRPr="00ED082B" w:rsidRDefault="00D542A9" w:rsidP="005B586F">
            <w:pPr>
              <w:jc w:val="both"/>
              <w:rPr>
                <w:lang w:val="sq-AL"/>
              </w:rPr>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organizimin</w:t>
            </w:r>
            <w:proofErr w:type="spellEnd"/>
            <w:r>
              <w:t xml:space="preserve"> e </w:t>
            </w:r>
            <w:proofErr w:type="spellStart"/>
            <w:r>
              <w:t>trajnimeve</w:t>
            </w:r>
            <w:proofErr w:type="spellEnd"/>
            <w:r>
              <w:t xml:space="preserve"> apo </w:t>
            </w:r>
            <w:proofErr w:type="spellStart"/>
            <w:r>
              <w:t>kurseve</w:t>
            </w:r>
            <w:proofErr w:type="spellEnd"/>
            <w:r>
              <w:t xml:space="preserve"> </w:t>
            </w:r>
            <w:proofErr w:type="spellStart"/>
            <w:r>
              <w:t>që</w:t>
            </w:r>
            <w:proofErr w:type="spellEnd"/>
            <w:r>
              <w:t xml:space="preserve"> </w:t>
            </w:r>
            <w:proofErr w:type="spellStart"/>
            <w:r>
              <w:t>ndikojnë</w:t>
            </w:r>
            <w:proofErr w:type="spellEnd"/>
            <w:r>
              <w:t xml:space="preserve"> </w:t>
            </w:r>
            <w:proofErr w:type="spellStart"/>
            <w:r>
              <w:t>në</w:t>
            </w:r>
            <w:proofErr w:type="spellEnd"/>
            <w:r>
              <w:t xml:space="preserve"> </w:t>
            </w:r>
            <w:proofErr w:type="spellStart"/>
            <w:r>
              <w:t>aftësimin</w:t>
            </w:r>
            <w:proofErr w:type="spellEnd"/>
            <w:r>
              <w:t xml:space="preserve"> e grave </w:t>
            </w:r>
            <w:proofErr w:type="spellStart"/>
            <w:r>
              <w:t>në</w:t>
            </w:r>
            <w:proofErr w:type="spellEnd"/>
            <w:r>
              <w:t xml:space="preserve"> </w:t>
            </w:r>
            <w:proofErr w:type="spellStart"/>
            <w:r>
              <w:t>përdorimin</w:t>
            </w:r>
            <w:proofErr w:type="spellEnd"/>
            <w:r>
              <w:t xml:space="preserve"> e </w:t>
            </w:r>
            <w:proofErr w:type="spellStart"/>
            <w:r>
              <w:t>teknologjisë</w:t>
            </w:r>
            <w:proofErr w:type="spellEnd"/>
            <w:r>
              <w:t xml:space="preserve"> informative (IT) </w:t>
            </w:r>
            <w:proofErr w:type="spellStart"/>
            <w:r>
              <w:t>dhe</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kufizimeve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kompetencave</w:t>
            </w:r>
            <w:proofErr w:type="spellEnd"/>
            <w:r>
              <w:t xml:space="preserve"> </w:t>
            </w:r>
            <w:proofErr w:type="spellStart"/>
            <w:r>
              <w:t>aktuale</w:t>
            </w:r>
            <w:proofErr w:type="spellEnd"/>
            <w:r>
              <w:t xml:space="preserve"> </w:t>
            </w:r>
            <w:proofErr w:type="spellStart"/>
            <w:r>
              <w:t>programore</w:t>
            </w:r>
            <w:proofErr w:type="spellEnd"/>
            <w:r>
              <w:t xml:space="preserve">, </w:t>
            </w:r>
            <w:proofErr w:type="spellStart"/>
            <w:r>
              <w:t>projekti</w:t>
            </w:r>
            <w:proofErr w:type="spellEnd"/>
            <w:r>
              <w:t xml:space="preserve"> </w:t>
            </w:r>
            <w:proofErr w:type="spellStart"/>
            <w:r>
              <w:t>refuzohet</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fazë</w:t>
            </w:r>
            <w:proofErr w:type="spellEnd"/>
            <w:r>
              <w:t>.</w:t>
            </w:r>
          </w:p>
        </w:tc>
      </w:tr>
      <w:tr w:rsidR="005B586F" w:rsidRPr="00ED082B" w14:paraId="74027E9D" w14:textId="77777777" w:rsidTr="002A1F56">
        <w:tc>
          <w:tcPr>
            <w:tcW w:w="2049" w:type="dxa"/>
            <w:vAlign w:val="center"/>
          </w:tcPr>
          <w:p w14:paraId="57A8B5B5" w14:textId="457E45A0" w:rsidR="005B586F" w:rsidRPr="00ED082B" w:rsidRDefault="005B586F" w:rsidP="005B586F">
            <w:pPr>
              <w:jc w:val="both"/>
              <w:rPr>
                <w:lang w:val="sq-AL"/>
              </w:rPr>
            </w:pPr>
            <w:r w:rsidRPr="00ED082B">
              <w:rPr>
                <w:lang w:val="sq-AL"/>
              </w:rPr>
              <w:t>A do te ketë subvencionim për gjashtë mujorin e dytë për litër të qumështit?</w:t>
            </w:r>
          </w:p>
        </w:tc>
        <w:tc>
          <w:tcPr>
            <w:tcW w:w="2368" w:type="dxa"/>
            <w:vAlign w:val="center"/>
          </w:tcPr>
          <w:p w14:paraId="7E4FD184" w14:textId="3D647845" w:rsidR="005B586F" w:rsidRPr="00ED082B" w:rsidRDefault="005B586F" w:rsidP="005B586F">
            <w:pPr>
              <w:jc w:val="center"/>
              <w:rPr>
                <w:rFonts w:cs="Times New Roman"/>
                <w:b/>
                <w:bCs/>
                <w:lang w:val="sq-AL"/>
              </w:rPr>
            </w:pPr>
            <w:r w:rsidRPr="00ED082B">
              <w:rPr>
                <w:rFonts w:cs="Times New Roman"/>
                <w:b/>
                <w:bCs/>
                <w:lang w:val="sq-AL"/>
              </w:rPr>
              <w:t>Baki Gashi</w:t>
            </w:r>
          </w:p>
        </w:tc>
        <w:tc>
          <w:tcPr>
            <w:tcW w:w="1934" w:type="dxa"/>
            <w:vAlign w:val="center"/>
          </w:tcPr>
          <w:p w14:paraId="5725C351" w14:textId="69229223" w:rsidR="005B586F" w:rsidRPr="00ED082B" w:rsidRDefault="005B586F" w:rsidP="005B586F">
            <w:pPr>
              <w:jc w:val="center"/>
              <w:rPr>
                <w:lang w:val="sq-AL"/>
              </w:rPr>
            </w:pPr>
            <w:r w:rsidRPr="00ED082B">
              <w:rPr>
                <w:lang w:val="sq-AL"/>
              </w:rPr>
              <w:t>Refuzohet</w:t>
            </w:r>
          </w:p>
        </w:tc>
        <w:tc>
          <w:tcPr>
            <w:tcW w:w="3027" w:type="dxa"/>
            <w:vAlign w:val="center"/>
          </w:tcPr>
          <w:p w14:paraId="2A764D4A"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lidhur</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subvencionimin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lastRenderedPageBreak/>
              <w:t>gjashtëmujorin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dytë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litrin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qumështit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pasur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parasysh</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kornizën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programet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ekzistuese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subvencionimit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refuzohet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fazë</w:t>
            </w:r>
            <w:proofErr w:type="spellEnd"/>
            <w:r w:rsidRPr="00D542A9">
              <w:rPr>
                <w:rFonts w:ascii="Times New Roman" w:eastAsia="Times New Roman" w:hAnsi="Times New Roman" w:cs="Times New Roman"/>
                <w:sz w:val="24"/>
                <w:szCs w:val="24"/>
              </w:rPr>
              <w:t>.</w:t>
            </w:r>
          </w:p>
          <w:p w14:paraId="5EC2D8C2" w14:textId="77777777" w:rsidR="005B586F" w:rsidRPr="00ED082B" w:rsidRDefault="005B586F" w:rsidP="005B586F">
            <w:pPr>
              <w:jc w:val="both"/>
              <w:rPr>
                <w:lang w:val="sq-AL"/>
              </w:rPr>
            </w:pPr>
          </w:p>
        </w:tc>
      </w:tr>
      <w:tr w:rsidR="005B586F" w:rsidRPr="00ED082B" w14:paraId="618F14B7" w14:textId="77777777" w:rsidTr="002A1F56">
        <w:tc>
          <w:tcPr>
            <w:tcW w:w="2049" w:type="dxa"/>
            <w:vAlign w:val="center"/>
          </w:tcPr>
          <w:p w14:paraId="6EB09712" w14:textId="17E76936" w:rsidR="005B586F" w:rsidRPr="00ED082B" w:rsidRDefault="005B586F" w:rsidP="005B586F">
            <w:pPr>
              <w:jc w:val="both"/>
              <w:rPr>
                <w:lang w:val="sq-AL"/>
              </w:rPr>
            </w:pPr>
            <w:r w:rsidRPr="00ED082B">
              <w:rPr>
                <w:lang w:val="sq-AL"/>
              </w:rPr>
              <w:lastRenderedPageBreak/>
              <w:t>Kërkesë për mbështetje me pajisje  për pikat grumbulluse të qumështit?</w:t>
            </w:r>
          </w:p>
        </w:tc>
        <w:tc>
          <w:tcPr>
            <w:tcW w:w="2368" w:type="dxa"/>
            <w:vAlign w:val="center"/>
          </w:tcPr>
          <w:p w14:paraId="07A07DA3" w14:textId="70A65534" w:rsidR="005B586F" w:rsidRPr="00ED082B" w:rsidRDefault="005B586F" w:rsidP="005B586F">
            <w:pPr>
              <w:jc w:val="center"/>
              <w:rPr>
                <w:rFonts w:cs="Times New Roman"/>
                <w:b/>
                <w:bCs/>
                <w:lang w:val="sq-AL"/>
              </w:rPr>
            </w:pPr>
            <w:r w:rsidRPr="00ED082B">
              <w:rPr>
                <w:rFonts w:cs="Times New Roman"/>
                <w:b/>
                <w:bCs/>
                <w:lang w:val="sq-AL"/>
              </w:rPr>
              <w:t>Naser Morina</w:t>
            </w:r>
          </w:p>
        </w:tc>
        <w:tc>
          <w:tcPr>
            <w:tcW w:w="1934" w:type="dxa"/>
            <w:vAlign w:val="center"/>
          </w:tcPr>
          <w:p w14:paraId="33007F80" w14:textId="07C36D12" w:rsidR="005B586F" w:rsidRPr="00ED082B" w:rsidRDefault="005B586F" w:rsidP="005B586F">
            <w:pPr>
              <w:jc w:val="center"/>
              <w:rPr>
                <w:lang w:val="sq-AL"/>
              </w:rPr>
            </w:pPr>
            <w:r w:rsidRPr="00ED082B">
              <w:rPr>
                <w:lang w:val="sq-AL"/>
              </w:rPr>
              <w:t>Aprovohet</w:t>
            </w:r>
          </w:p>
        </w:tc>
        <w:tc>
          <w:tcPr>
            <w:tcW w:w="3027" w:type="dxa"/>
            <w:vAlign w:val="center"/>
          </w:tcPr>
          <w:p w14:paraId="0C19645D"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mbështetje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pajisje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pikat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grumbulluese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qumështit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vlerësuar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rëndësinë</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tyre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sektorin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bujqësor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zinxhirin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furnizimit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përfshirë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buxhetor</w:t>
            </w:r>
            <w:proofErr w:type="spellEnd"/>
            <w:r w:rsidRPr="00D542A9">
              <w:rPr>
                <w:rFonts w:ascii="Times New Roman" w:eastAsia="Times New Roman" w:hAnsi="Times New Roman" w:cs="Times New Roman"/>
                <w:sz w:val="24"/>
                <w:szCs w:val="24"/>
              </w:rPr>
              <w:t>.</w:t>
            </w:r>
          </w:p>
          <w:p w14:paraId="35282E90" w14:textId="77777777" w:rsidR="005B586F" w:rsidRPr="00ED082B" w:rsidRDefault="005B586F" w:rsidP="005B586F">
            <w:pPr>
              <w:jc w:val="both"/>
              <w:rPr>
                <w:lang w:val="sq-AL"/>
              </w:rPr>
            </w:pPr>
          </w:p>
        </w:tc>
      </w:tr>
      <w:tr w:rsidR="005B586F" w:rsidRPr="00ED082B" w14:paraId="76686B24" w14:textId="77777777" w:rsidTr="002A1F56">
        <w:tc>
          <w:tcPr>
            <w:tcW w:w="2049" w:type="dxa"/>
            <w:vAlign w:val="center"/>
          </w:tcPr>
          <w:p w14:paraId="00A2CE26" w14:textId="1EE32FD4" w:rsidR="005B586F" w:rsidRPr="00ED082B" w:rsidRDefault="005B586F" w:rsidP="005B586F">
            <w:pPr>
              <w:jc w:val="both"/>
              <w:rPr>
                <w:lang w:val="sq-AL"/>
              </w:rPr>
            </w:pPr>
            <w:r w:rsidRPr="00ED082B">
              <w:rPr>
                <w:lang w:val="sq-AL"/>
              </w:rPr>
              <w:t>A do të ketë mbështetje me pajisje bujqësore në të ardhmen?</w:t>
            </w:r>
          </w:p>
        </w:tc>
        <w:tc>
          <w:tcPr>
            <w:tcW w:w="2368" w:type="dxa"/>
            <w:vAlign w:val="center"/>
          </w:tcPr>
          <w:p w14:paraId="00CB3032" w14:textId="00AC4834" w:rsidR="005B586F" w:rsidRPr="00ED082B" w:rsidRDefault="005B586F" w:rsidP="005B586F">
            <w:pPr>
              <w:jc w:val="center"/>
              <w:rPr>
                <w:rFonts w:cs="Times New Roman"/>
                <w:b/>
                <w:bCs/>
                <w:lang w:val="sq-AL"/>
              </w:rPr>
            </w:pPr>
            <w:r w:rsidRPr="00ED082B">
              <w:rPr>
                <w:rFonts w:cs="Times New Roman"/>
                <w:b/>
                <w:bCs/>
                <w:lang w:val="sq-AL"/>
              </w:rPr>
              <w:t>Fadil Gashi</w:t>
            </w:r>
          </w:p>
        </w:tc>
        <w:tc>
          <w:tcPr>
            <w:tcW w:w="1934" w:type="dxa"/>
            <w:vAlign w:val="center"/>
          </w:tcPr>
          <w:p w14:paraId="0E049DF9" w14:textId="4B67DC04" w:rsidR="005B586F" w:rsidRPr="00ED082B" w:rsidRDefault="005B586F" w:rsidP="005B586F">
            <w:pPr>
              <w:jc w:val="center"/>
              <w:rPr>
                <w:lang w:val="sq-AL"/>
              </w:rPr>
            </w:pPr>
            <w:r w:rsidRPr="00ED082B">
              <w:rPr>
                <w:lang w:val="sq-AL"/>
              </w:rPr>
              <w:t>Aprovohet</w:t>
            </w:r>
          </w:p>
        </w:tc>
        <w:tc>
          <w:tcPr>
            <w:tcW w:w="3027" w:type="dxa"/>
            <w:vAlign w:val="center"/>
          </w:tcPr>
          <w:p w14:paraId="10206ACE" w14:textId="77777777" w:rsidR="00D542A9" w:rsidRPr="00D542A9" w:rsidRDefault="00D542A9" w:rsidP="00D542A9">
            <w:pPr>
              <w:spacing w:before="100" w:beforeAutospacing="1" w:after="100" w:afterAutospacing="1"/>
              <w:rPr>
                <w:rFonts w:ascii="Times New Roman" w:eastAsia="Times New Roman" w:hAnsi="Times New Roman" w:cs="Times New Roman"/>
                <w:sz w:val="24"/>
                <w:szCs w:val="24"/>
              </w:rPr>
            </w:pPr>
            <w:proofErr w:type="spellStart"/>
            <w:r w:rsidRPr="00D542A9">
              <w:rPr>
                <w:rFonts w:ascii="Times New Roman" w:eastAsia="Times New Roman" w:hAnsi="Times New Roman" w:cs="Times New Roman"/>
                <w:sz w:val="24"/>
                <w:szCs w:val="24"/>
              </w:rPr>
              <w:t>Grupi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punues</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përgatitjen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buxhetit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komunal</w:t>
            </w:r>
            <w:proofErr w:type="spellEnd"/>
            <w:r w:rsidRPr="00D542A9">
              <w:rPr>
                <w:rFonts w:ascii="Times New Roman" w:eastAsia="Times New Roman" w:hAnsi="Times New Roman" w:cs="Times New Roman"/>
                <w:sz w:val="24"/>
                <w:szCs w:val="24"/>
              </w:rPr>
              <w:t xml:space="preserve"> ka </w:t>
            </w:r>
            <w:proofErr w:type="spellStart"/>
            <w:r w:rsidRPr="00D542A9">
              <w:rPr>
                <w:rFonts w:ascii="Times New Roman" w:eastAsia="Times New Roman" w:hAnsi="Times New Roman" w:cs="Times New Roman"/>
                <w:sz w:val="24"/>
                <w:szCs w:val="24"/>
              </w:rPr>
              <w:t>shqyrtuar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kërkesën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mbështetje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pajisje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bujqësore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ardhmen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duke </w:t>
            </w:r>
            <w:proofErr w:type="spellStart"/>
            <w:r w:rsidRPr="00D542A9">
              <w:rPr>
                <w:rFonts w:ascii="Times New Roman" w:eastAsia="Times New Roman" w:hAnsi="Times New Roman" w:cs="Times New Roman"/>
                <w:sz w:val="24"/>
                <w:szCs w:val="24"/>
              </w:rPr>
              <w:t>vlerësuar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nevojat</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sektorit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bujqësor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dhe</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ndikimin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zhvillimin</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lokal</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projekti</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aprovohet</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t’u</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planifikuar</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buxhetin</w:t>
            </w:r>
            <w:proofErr w:type="spellEnd"/>
            <w:r w:rsidRPr="00D542A9">
              <w:rPr>
                <w:rFonts w:ascii="Times New Roman" w:eastAsia="Times New Roman" w:hAnsi="Times New Roman" w:cs="Times New Roman"/>
                <w:sz w:val="24"/>
                <w:szCs w:val="24"/>
              </w:rPr>
              <w:t xml:space="preserve"> e </w:t>
            </w:r>
            <w:proofErr w:type="spellStart"/>
            <w:r w:rsidRPr="00D542A9">
              <w:rPr>
                <w:rFonts w:ascii="Times New Roman" w:eastAsia="Times New Roman" w:hAnsi="Times New Roman" w:cs="Times New Roman"/>
                <w:sz w:val="24"/>
                <w:szCs w:val="24"/>
              </w:rPr>
              <w:t>ardhshëm</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në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përputhje</w:t>
            </w:r>
            <w:proofErr w:type="spellEnd"/>
            <w:r w:rsidRPr="00D542A9">
              <w:rPr>
                <w:rFonts w:ascii="Times New Roman" w:eastAsia="Times New Roman" w:hAnsi="Times New Roman" w:cs="Times New Roman"/>
                <w:sz w:val="24"/>
                <w:szCs w:val="24"/>
              </w:rPr>
              <w:t xml:space="preserve"> me </w:t>
            </w:r>
            <w:proofErr w:type="spellStart"/>
            <w:r w:rsidRPr="00D542A9">
              <w:rPr>
                <w:rFonts w:ascii="Times New Roman" w:eastAsia="Times New Roman" w:hAnsi="Times New Roman" w:cs="Times New Roman"/>
                <w:sz w:val="24"/>
                <w:szCs w:val="24"/>
              </w:rPr>
              <w:t>mundësitë</w:t>
            </w:r>
            <w:proofErr w:type="spellEnd"/>
            <w:r w:rsidRPr="00D542A9">
              <w:rPr>
                <w:rFonts w:ascii="Times New Roman" w:eastAsia="Times New Roman" w:hAnsi="Times New Roman" w:cs="Times New Roman"/>
                <w:sz w:val="24"/>
                <w:szCs w:val="24"/>
              </w:rPr>
              <w:t xml:space="preserve"> </w:t>
            </w:r>
            <w:proofErr w:type="spellStart"/>
            <w:r w:rsidRPr="00D542A9">
              <w:rPr>
                <w:rFonts w:ascii="Times New Roman" w:eastAsia="Times New Roman" w:hAnsi="Times New Roman" w:cs="Times New Roman"/>
                <w:sz w:val="24"/>
                <w:szCs w:val="24"/>
              </w:rPr>
              <w:t>financiare</w:t>
            </w:r>
            <w:proofErr w:type="spellEnd"/>
            <w:r w:rsidRPr="00D542A9">
              <w:rPr>
                <w:rFonts w:ascii="Times New Roman" w:eastAsia="Times New Roman" w:hAnsi="Times New Roman" w:cs="Times New Roman"/>
                <w:sz w:val="24"/>
                <w:szCs w:val="24"/>
              </w:rPr>
              <w:t>.</w:t>
            </w:r>
          </w:p>
          <w:p w14:paraId="622D1416" w14:textId="77777777" w:rsidR="005B586F" w:rsidRPr="00ED082B" w:rsidRDefault="005B586F" w:rsidP="005B586F">
            <w:pPr>
              <w:jc w:val="both"/>
              <w:rPr>
                <w:lang w:val="sq-AL"/>
              </w:rPr>
            </w:pPr>
          </w:p>
        </w:tc>
      </w:tr>
      <w:tr w:rsidR="005B586F" w:rsidRPr="00ED082B" w14:paraId="3A58B6A0" w14:textId="77777777" w:rsidTr="005B586F">
        <w:tc>
          <w:tcPr>
            <w:tcW w:w="2049" w:type="dxa"/>
            <w:vAlign w:val="center"/>
          </w:tcPr>
          <w:p w14:paraId="32AC939F" w14:textId="7F012750" w:rsidR="005B586F" w:rsidRPr="00ED082B" w:rsidRDefault="005B586F" w:rsidP="005B586F">
            <w:pPr>
              <w:jc w:val="both"/>
              <w:rPr>
                <w:lang w:val="sq-AL"/>
              </w:rPr>
            </w:pPr>
            <w:r w:rsidRPr="00ED082B">
              <w:rPr>
                <w:lang w:val="sq-AL"/>
              </w:rPr>
              <w:t>Subvencionim për shoqatën afariste në pajisje, etj.</w:t>
            </w:r>
          </w:p>
        </w:tc>
        <w:tc>
          <w:tcPr>
            <w:tcW w:w="2368" w:type="dxa"/>
            <w:vAlign w:val="center"/>
          </w:tcPr>
          <w:p w14:paraId="21A80A43" w14:textId="45C572CF" w:rsidR="005B586F" w:rsidRPr="00ED082B" w:rsidRDefault="005B586F" w:rsidP="005B586F">
            <w:pPr>
              <w:jc w:val="center"/>
              <w:rPr>
                <w:rFonts w:cs="Times New Roman"/>
                <w:b/>
                <w:bCs/>
                <w:lang w:val="sq-AL"/>
              </w:rPr>
            </w:pPr>
            <w:r w:rsidRPr="00ED082B">
              <w:rPr>
                <w:rFonts w:cs="Times New Roman"/>
                <w:b/>
                <w:bCs/>
                <w:color w:val="222222"/>
                <w:shd w:val="clear" w:color="auto" w:fill="FFFFFF"/>
                <w:lang w:val="sq-AL"/>
              </w:rPr>
              <w:t>Ali Hoxha” Përfaqësues i Shoqatës Afariste Rahovec</w:t>
            </w:r>
          </w:p>
        </w:tc>
        <w:tc>
          <w:tcPr>
            <w:tcW w:w="1934" w:type="dxa"/>
            <w:vAlign w:val="center"/>
          </w:tcPr>
          <w:p w14:paraId="469E7B77" w14:textId="6DA21922" w:rsidR="005B586F" w:rsidRPr="00ED082B" w:rsidRDefault="005B586F" w:rsidP="005B586F">
            <w:pPr>
              <w:jc w:val="center"/>
              <w:rPr>
                <w:lang w:val="sq-AL"/>
              </w:rPr>
            </w:pPr>
            <w:r w:rsidRPr="00ED082B">
              <w:rPr>
                <w:lang w:val="sq-AL"/>
              </w:rPr>
              <w:t>Aprovohet</w:t>
            </w:r>
          </w:p>
        </w:tc>
        <w:tc>
          <w:tcPr>
            <w:tcW w:w="3027" w:type="dxa"/>
            <w:vAlign w:val="center"/>
          </w:tcPr>
          <w:p w14:paraId="48F356E0" w14:textId="463AE9C4" w:rsidR="005B586F" w:rsidRPr="00ED082B" w:rsidRDefault="00B150E4" w:rsidP="005B586F">
            <w:pPr>
              <w:jc w:val="both"/>
              <w:rPr>
                <w:lang w:val="sq-AL"/>
              </w:rPr>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kërkesën</w:t>
            </w:r>
            <w:proofErr w:type="spellEnd"/>
            <w:r>
              <w:t xml:space="preserve"> </w:t>
            </w:r>
            <w:proofErr w:type="spellStart"/>
            <w:r>
              <w:t>për</w:t>
            </w:r>
            <w:proofErr w:type="spellEnd"/>
            <w:r>
              <w:t xml:space="preserve"> </w:t>
            </w:r>
            <w:proofErr w:type="spellStart"/>
            <w:r>
              <w:t>subvencionim</w:t>
            </w:r>
            <w:proofErr w:type="spellEnd"/>
            <w:r>
              <w:t xml:space="preserve"> </w:t>
            </w:r>
            <w:proofErr w:type="spellStart"/>
            <w:r>
              <w:t>të</w:t>
            </w:r>
            <w:proofErr w:type="spellEnd"/>
            <w:r>
              <w:t xml:space="preserve"> </w:t>
            </w:r>
            <w:proofErr w:type="spellStart"/>
            <w:r>
              <w:t>shoqatës</w:t>
            </w:r>
            <w:proofErr w:type="spellEnd"/>
            <w:r>
              <w:t xml:space="preserve"> </w:t>
            </w:r>
            <w:proofErr w:type="spellStart"/>
            <w:r>
              <w:t>afariste</w:t>
            </w:r>
            <w:proofErr w:type="spellEnd"/>
            <w:r>
              <w:t xml:space="preserve"> </w:t>
            </w:r>
            <w:proofErr w:type="spellStart"/>
            <w:r>
              <w:t>në</w:t>
            </w:r>
            <w:proofErr w:type="spellEnd"/>
            <w:r>
              <w:t xml:space="preserve"> </w:t>
            </w:r>
            <w:proofErr w:type="spellStart"/>
            <w:r>
              <w:t>pajisje</w:t>
            </w:r>
            <w:proofErr w:type="spellEnd"/>
            <w:r>
              <w:t xml:space="preserve"> </w:t>
            </w:r>
            <w:proofErr w:type="spellStart"/>
            <w:r>
              <w:t>dhe</w:t>
            </w:r>
            <w:proofErr w:type="spellEnd"/>
            <w:r>
              <w:t xml:space="preserve">, duke </w:t>
            </w:r>
            <w:proofErr w:type="spellStart"/>
            <w:r>
              <w:t>marrë</w:t>
            </w:r>
            <w:proofErr w:type="spellEnd"/>
            <w:r>
              <w:t xml:space="preserve"> </w:t>
            </w:r>
            <w:proofErr w:type="spellStart"/>
            <w:r>
              <w:t>parasysh</w:t>
            </w:r>
            <w:proofErr w:type="spellEnd"/>
            <w:r>
              <w:t xml:space="preserve"> </w:t>
            </w:r>
            <w:proofErr w:type="spellStart"/>
            <w:r>
              <w:t>rolin</w:t>
            </w:r>
            <w:proofErr w:type="spellEnd"/>
            <w:r>
              <w:t xml:space="preserve"> e </w:t>
            </w:r>
            <w:proofErr w:type="spellStart"/>
            <w:r>
              <w:t>saj</w:t>
            </w:r>
            <w:proofErr w:type="spellEnd"/>
            <w:r>
              <w:t xml:space="preserve"> </w:t>
            </w:r>
            <w:proofErr w:type="spellStart"/>
            <w:r>
              <w:t>në</w:t>
            </w:r>
            <w:proofErr w:type="spellEnd"/>
            <w:r>
              <w:t xml:space="preserve"> </w:t>
            </w:r>
            <w:proofErr w:type="spellStart"/>
            <w:r>
              <w:t>zhvillimin</w:t>
            </w:r>
            <w:proofErr w:type="spellEnd"/>
            <w:r>
              <w:t xml:space="preserve"> </w:t>
            </w:r>
            <w:proofErr w:type="spellStart"/>
            <w:r>
              <w:t>ekonomik</w:t>
            </w:r>
            <w:proofErr w:type="spellEnd"/>
            <w:r>
              <w:t xml:space="preserve"> </w:t>
            </w:r>
            <w:proofErr w:type="spellStart"/>
            <w:r>
              <w:t>lokal</w:t>
            </w:r>
            <w:proofErr w:type="spellEnd"/>
            <w:r>
              <w:t xml:space="preserve">, </w:t>
            </w:r>
            <w:proofErr w:type="spellStart"/>
            <w:r>
              <w:t>projekti</w:t>
            </w:r>
            <w:proofErr w:type="spellEnd"/>
            <w:r>
              <w:t xml:space="preserve"> </w:t>
            </w:r>
            <w:proofErr w:type="spellStart"/>
            <w:r>
              <w:t>aprovohet</w:t>
            </w:r>
            <w:proofErr w:type="spellEnd"/>
            <w:r>
              <w:t xml:space="preserve"> </w:t>
            </w:r>
            <w:proofErr w:type="spellStart"/>
            <w:r>
              <w:t>për</w:t>
            </w:r>
            <w:proofErr w:type="spellEnd"/>
            <w:r>
              <w:t xml:space="preserve"> </w:t>
            </w:r>
            <w:proofErr w:type="spellStart"/>
            <w:r>
              <w:t>t’u</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tc>
      </w:tr>
      <w:tr w:rsidR="005B586F" w:rsidRPr="00ED082B" w14:paraId="30BF3F5F" w14:textId="77777777" w:rsidTr="005B586F">
        <w:tc>
          <w:tcPr>
            <w:tcW w:w="2049" w:type="dxa"/>
            <w:vAlign w:val="center"/>
          </w:tcPr>
          <w:p w14:paraId="7B36485E" w14:textId="33EEF48E" w:rsidR="005B586F" w:rsidRPr="00ED082B" w:rsidRDefault="005B586F" w:rsidP="005B586F">
            <w:pPr>
              <w:jc w:val="both"/>
              <w:rPr>
                <w:lang w:val="sq-AL"/>
              </w:rPr>
            </w:pPr>
            <w:r w:rsidRPr="00ED082B">
              <w:rPr>
                <w:color w:val="222222"/>
                <w:shd w:val="clear" w:color="auto" w:fill="FFFFFF"/>
                <w:lang w:val="sq-AL"/>
              </w:rPr>
              <w:lastRenderedPageBreak/>
              <w:t>Mbështetje për organizimin e disa aktiviteteve të shoqatës Enologjia?</w:t>
            </w:r>
          </w:p>
        </w:tc>
        <w:tc>
          <w:tcPr>
            <w:tcW w:w="2368" w:type="dxa"/>
            <w:vAlign w:val="center"/>
          </w:tcPr>
          <w:p w14:paraId="6C834518" w14:textId="2FEB1212" w:rsidR="005B586F" w:rsidRPr="00ED082B" w:rsidRDefault="005B586F" w:rsidP="005B586F">
            <w:pPr>
              <w:jc w:val="center"/>
              <w:rPr>
                <w:rFonts w:cs="Times New Roman"/>
                <w:b/>
                <w:bCs/>
                <w:color w:val="222222"/>
                <w:shd w:val="clear" w:color="auto" w:fill="FFFFFF"/>
                <w:lang w:val="sq-AL"/>
              </w:rPr>
            </w:pPr>
            <w:r w:rsidRPr="00ED082B">
              <w:rPr>
                <w:rFonts w:cs="Times New Roman"/>
                <w:b/>
                <w:bCs/>
                <w:color w:val="222222"/>
                <w:shd w:val="clear" w:color="auto" w:fill="FFFFFF"/>
                <w:lang w:val="sq-AL"/>
              </w:rPr>
              <w:t>Hamez Rama</w:t>
            </w:r>
          </w:p>
        </w:tc>
        <w:tc>
          <w:tcPr>
            <w:tcW w:w="1934" w:type="dxa"/>
            <w:vAlign w:val="center"/>
          </w:tcPr>
          <w:p w14:paraId="02FE88CF" w14:textId="531EDB5F" w:rsidR="005B586F" w:rsidRPr="00ED082B" w:rsidRDefault="005B586F" w:rsidP="005B586F">
            <w:pPr>
              <w:jc w:val="center"/>
              <w:rPr>
                <w:lang w:val="sq-AL"/>
              </w:rPr>
            </w:pPr>
            <w:r w:rsidRPr="00ED082B">
              <w:rPr>
                <w:lang w:val="sq-AL"/>
              </w:rPr>
              <w:t>Aprovohet</w:t>
            </w:r>
          </w:p>
        </w:tc>
        <w:tc>
          <w:tcPr>
            <w:tcW w:w="3027" w:type="dxa"/>
            <w:vAlign w:val="center"/>
          </w:tcPr>
          <w:p w14:paraId="79D30DA4" w14:textId="12DCA4AC" w:rsidR="005B586F" w:rsidRPr="00ED082B" w:rsidRDefault="00B150E4" w:rsidP="005B586F">
            <w:pPr>
              <w:jc w:val="both"/>
              <w:rPr>
                <w:lang w:val="sq-AL"/>
              </w:rPr>
            </w:pPr>
            <w:proofErr w:type="spellStart"/>
            <w:r w:rsidRPr="00B150E4">
              <w:rPr>
                <w:rFonts w:ascii="Times New Roman" w:eastAsia="Times New Roman" w:hAnsi="Times New Roman" w:cs="Times New Roman"/>
                <w:sz w:val="24"/>
                <w:szCs w:val="24"/>
              </w:rPr>
              <w:t>Grupi</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punues</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për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përgatitjen</w:t>
            </w:r>
            <w:proofErr w:type="spellEnd"/>
            <w:r w:rsidRPr="00B150E4">
              <w:rPr>
                <w:rFonts w:ascii="Times New Roman" w:eastAsia="Times New Roman" w:hAnsi="Times New Roman" w:cs="Times New Roman"/>
                <w:sz w:val="24"/>
                <w:szCs w:val="24"/>
              </w:rPr>
              <w:t xml:space="preserve"> e </w:t>
            </w:r>
            <w:proofErr w:type="spellStart"/>
            <w:r w:rsidRPr="00B150E4">
              <w:rPr>
                <w:rFonts w:ascii="Times New Roman" w:eastAsia="Times New Roman" w:hAnsi="Times New Roman" w:cs="Times New Roman"/>
                <w:sz w:val="24"/>
                <w:szCs w:val="24"/>
              </w:rPr>
              <w:t>buxhetit</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komunal</w:t>
            </w:r>
            <w:proofErr w:type="spellEnd"/>
            <w:r w:rsidRPr="00B150E4">
              <w:rPr>
                <w:rFonts w:ascii="Times New Roman" w:eastAsia="Times New Roman" w:hAnsi="Times New Roman" w:cs="Times New Roman"/>
                <w:sz w:val="24"/>
                <w:szCs w:val="24"/>
              </w:rPr>
              <w:t xml:space="preserve"> ka </w:t>
            </w:r>
            <w:proofErr w:type="spellStart"/>
            <w:r w:rsidRPr="00B150E4">
              <w:rPr>
                <w:rFonts w:ascii="Times New Roman" w:eastAsia="Times New Roman" w:hAnsi="Times New Roman" w:cs="Times New Roman"/>
                <w:sz w:val="24"/>
                <w:szCs w:val="24"/>
              </w:rPr>
              <w:t>shqyrtuar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kërkesën</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për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mbështetje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në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organizimin</w:t>
            </w:r>
            <w:proofErr w:type="spellEnd"/>
            <w:r w:rsidRPr="00B150E4">
              <w:rPr>
                <w:rFonts w:ascii="Times New Roman" w:eastAsia="Times New Roman" w:hAnsi="Times New Roman" w:cs="Times New Roman"/>
                <w:sz w:val="24"/>
                <w:szCs w:val="24"/>
              </w:rPr>
              <w:t xml:space="preserve"> e </w:t>
            </w:r>
            <w:proofErr w:type="spellStart"/>
            <w:r w:rsidRPr="00B150E4">
              <w:rPr>
                <w:rFonts w:ascii="Times New Roman" w:eastAsia="Times New Roman" w:hAnsi="Times New Roman" w:cs="Times New Roman"/>
                <w:sz w:val="24"/>
                <w:szCs w:val="24"/>
              </w:rPr>
              <w:t>disa</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aktiviteteve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shoqatës</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Enologjia</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dhe</w:t>
            </w:r>
            <w:proofErr w:type="spellEnd"/>
            <w:r w:rsidRPr="00B150E4">
              <w:rPr>
                <w:rFonts w:ascii="Times New Roman" w:eastAsia="Times New Roman" w:hAnsi="Times New Roman" w:cs="Times New Roman"/>
                <w:sz w:val="24"/>
                <w:szCs w:val="24"/>
              </w:rPr>
              <w:t xml:space="preserve">, duke </w:t>
            </w:r>
            <w:proofErr w:type="spellStart"/>
            <w:r w:rsidRPr="00B150E4">
              <w:rPr>
                <w:rFonts w:ascii="Times New Roman" w:eastAsia="Times New Roman" w:hAnsi="Times New Roman" w:cs="Times New Roman"/>
                <w:sz w:val="24"/>
                <w:szCs w:val="24"/>
              </w:rPr>
              <w:t>vlerësuar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rëndësinë</w:t>
            </w:r>
            <w:proofErr w:type="spellEnd"/>
            <w:r w:rsidRPr="00B150E4">
              <w:rPr>
                <w:rFonts w:ascii="Times New Roman" w:eastAsia="Times New Roman" w:hAnsi="Times New Roman" w:cs="Times New Roman"/>
                <w:sz w:val="24"/>
                <w:szCs w:val="24"/>
              </w:rPr>
              <w:t xml:space="preserve"> e </w:t>
            </w:r>
            <w:proofErr w:type="spellStart"/>
            <w:r w:rsidRPr="00B150E4">
              <w:rPr>
                <w:rFonts w:ascii="Times New Roman" w:eastAsia="Times New Roman" w:hAnsi="Times New Roman" w:cs="Times New Roman"/>
                <w:sz w:val="24"/>
                <w:szCs w:val="24"/>
              </w:rPr>
              <w:t>tyre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për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promovimin</w:t>
            </w:r>
            <w:proofErr w:type="spellEnd"/>
            <w:r w:rsidRPr="00B150E4">
              <w:rPr>
                <w:rFonts w:ascii="Times New Roman" w:eastAsia="Times New Roman" w:hAnsi="Times New Roman" w:cs="Times New Roman"/>
                <w:sz w:val="24"/>
                <w:szCs w:val="24"/>
              </w:rPr>
              <w:t xml:space="preserve"> e </w:t>
            </w:r>
            <w:proofErr w:type="spellStart"/>
            <w:r w:rsidRPr="00B150E4">
              <w:rPr>
                <w:rFonts w:ascii="Times New Roman" w:eastAsia="Times New Roman" w:hAnsi="Times New Roman" w:cs="Times New Roman"/>
                <w:sz w:val="24"/>
                <w:szCs w:val="24"/>
              </w:rPr>
              <w:t>kulturës</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dhe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zhvillimin</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lokal</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projekti</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aprovohet</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për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t’u</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përfshirë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në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planifikimin</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buxhetor</w:t>
            </w:r>
            <w:proofErr w:type="spellEnd"/>
          </w:p>
        </w:tc>
      </w:tr>
      <w:tr w:rsidR="005B586F" w:rsidRPr="00ED082B" w14:paraId="09F1685E" w14:textId="77777777" w:rsidTr="00115B82">
        <w:tc>
          <w:tcPr>
            <w:tcW w:w="9378" w:type="dxa"/>
            <w:gridSpan w:val="4"/>
            <w:shd w:val="clear" w:color="auto" w:fill="95B3D7" w:themeFill="accent1" w:themeFillTint="99"/>
          </w:tcPr>
          <w:p w14:paraId="34FA85F2" w14:textId="77777777" w:rsidR="005B586F" w:rsidRPr="00ED082B" w:rsidRDefault="005B586F" w:rsidP="005B586F">
            <w:pPr>
              <w:jc w:val="both"/>
              <w:rPr>
                <w:b/>
                <w:bCs/>
                <w:lang w:val="sq-AL"/>
              </w:rPr>
            </w:pPr>
            <w:r w:rsidRPr="00ED082B">
              <w:rPr>
                <w:b/>
                <w:bCs/>
                <w:lang w:val="sq-AL"/>
              </w:rPr>
              <w:t>PYETJE/KËRKESË PËR INFORMACION/SUGJERIME</w:t>
            </w:r>
          </w:p>
        </w:tc>
      </w:tr>
      <w:tr w:rsidR="005B586F" w:rsidRPr="00ED082B" w14:paraId="0CFDA7C1" w14:textId="77777777" w:rsidTr="00422A64">
        <w:tc>
          <w:tcPr>
            <w:tcW w:w="2049" w:type="dxa"/>
            <w:vAlign w:val="center"/>
          </w:tcPr>
          <w:p w14:paraId="0D3DA6D5" w14:textId="77777777" w:rsidR="005B586F" w:rsidRPr="00ED082B" w:rsidRDefault="005B586F" w:rsidP="005B586F">
            <w:pPr>
              <w:jc w:val="both"/>
              <w:rPr>
                <w:lang w:val="sq-AL"/>
              </w:rPr>
            </w:pPr>
            <w:r w:rsidRPr="00ED082B">
              <w:rPr>
                <w:b/>
                <w:bCs/>
                <w:lang w:val="sq-AL"/>
              </w:rPr>
              <w:t>Kërkesat, sugjerimet, idetë e parashtruara në konsultim</w:t>
            </w:r>
          </w:p>
        </w:tc>
        <w:tc>
          <w:tcPr>
            <w:tcW w:w="2368" w:type="dxa"/>
            <w:vAlign w:val="center"/>
          </w:tcPr>
          <w:p w14:paraId="1135F433" w14:textId="77777777" w:rsidR="005B586F" w:rsidRPr="00ED082B" w:rsidRDefault="005B586F" w:rsidP="005B586F">
            <w:pPr>
              <w:rPr>
                <w:lang w:val="sq-AL"/>
              </w:rPr>
            </w:pPr>
            <w:r w:rsidRPr="00ED082B">
              <w:rPr>
                <w:b/>
                <w:bCs/>
                <w:lang w:val="sq-AL"/>
              </w:rPr>
              <w:t>Emri i personit/organizatës</w:t>
            </w:r>
          </w:p>
        </w:tc>
        <w:tc>
          <w:tcPr>
            <w:tcW w:w="1934" w:type="dxa"/>
            <w:vAlign w:val="center"/>
          </w:tcPr>
          <w:p w14:paraId="5DE6128E" w14:textId="77777777" w:rsidR="005B586F" w:rsidRPr="00ED082B" w:rsidRDefault="005B586F" w:rsidP="005B586F">
            <w:pPr>
              <w:jc w:val="both"/>
              <w:rPr>
                <w:lang w:val="sq-AL"/>
              </w:rPr>
            </w:pPr>
            <w:r w:rsidRPr="00ED082B">
              <w:rPr>
                <w:b/>
                <w:bCs/>
                <w:lang w:val="sq-AL"/>
              </w:rPr>
              <w:t>Statusi i kërkesës</w:t>
            </w:r>
          </w:p>
        </w:tc>
        <w:tc>
          <w:tcPr>
            <w:tcW w:w="3027" w:type="dxa"/>
            <w:vAlign w:val="center"/>
          </w:tcPr>
          <w:p w14:paraId="5E62BD1B" w14:textId="77777777" w:rsidR="005B586F" w:rsidRPr="00ED082B" w:rsidRDefault="005B586F" w:rsidP="005B586F">
            <w:pPr>
              <w:jc w:val="both"/>
              <w:rPr>
                <w:lang w:val="sq-AL"/>
              </w:rPr>
            </w:pPr>
            <w:r w:rsidRPr="00ED082B">
              <w:rPr>
                <w:b/>
                <w:bCs/>
                <w:lang w:val="sq-AL"/>
              </w:rPr>
              <w:t>Përgjigja dhe arsyeshmëria e komunës/grupit punues</w:t>
            </w:r>
          </w:p>
        </w:tc>
      </w:tr>
      <w:tr w:rsidR="005B586F" w:rsidRPr="00ED082B" w14:paraId="71807A57" w14:textId="77777777" w:rsidTr="00ED082B">
        <w:tc>
          <w:tcPr>
            <w:tcW w:w="2049" w:type="dxa"/>
            <w:vAlign w:val="center"/>
          </w:tcPr>
          <w:p w14:paraId="7A193CA6" w14:textId="46493B5C" w:rsidR="005B586F" w:rsidRPr="00ED082B" w:rsidRDefault="005B586F" w:rsidP="005B586F">
            <w:pPr>
              <w:jc w:val="both"/>
              <w:rPr>
                <w:lang w:val="sq-AL"/>
              </w:rPr>
            </w:pPr>
            <w:r w:rsidRPr="00ED082B">
              <w:rPr>
                <w:lang w:val="sq-AL"/>
              </w:rPr>
              <w:t>Mungesë e shoferit në ambulancë në Krushë të Madhe. Automjetin e kemi, shoferin jo.</w:t>
            </w:r>
          </w:p>
        </w:tc>
        <w:tc>
          <w:tcPr>
            <w:tcW w:w="2368" w:type="dxa"/>
            <w:vAlign w:val="center"/>
          </w:tcPr>
          <w:p w14:paraId="3538AC95" w14:textId="676D2E8D" w:rsidR="005B586F" w:rsidRPr="00ED082B" w:rsidRDefault="005B586F" w:rsidP="005B586F">
            <w:pPr>
              <w:jc w:val="center"/>
              <w:rPr>
                <w:lang w:val="sq-AL"/>
              </w:rPr>
            </w:pPr>
            <w:r w:rsidRPr="00ED082B">
              <w:rPr>
                <w:rFonts w:eastAsia="Calibri" w:cs="Times New Roman"/>
                <w:b/>
                <w:bCs/>
                <w:kern w:val="2"/>
                <w:lang w:val="sq-AL"/>
              </w:rPr>
              <w:t>Vera Berisha (Gratë e Krushës së Madhe)</w:t>
            </w:r>
          </w:p>
        </w:tc>
        <w:tc>
          <w:tcPr>
            <w:tcW w:w="1934" w:type="dxa"/>
            <w:vAlign w:val="center"/>
          </w:tcPr>
          <w:p w14:paraId="5A41A8C5" w14:textId="3B84FBD4" w:rsidR="005B586F" w:rsidRPr="00ED082B" w:rsidRDefault="005B586F" w:rsidP="00ED082B">
            <w:pPr>
              <w:jc w:val="center"/>
              <w:rPr>
                <w:lang w:val="sq-AL"/>
              </w:rPr>
            </w:pPr>
            <w:r w:rsidRPr="00ED082B">
              <w:rPr>
                <w:rFonts w:eastAsia="Calibri" w:cs="Times New Roman"/>
                <w:bCs/>
                <w:kern w:val="2"/>
                <w:lang w:val="sq-AL"/>
              </w:rPr>
              <w:t>Aprovohet</w:t>
            </w:r>
          </w:p>
        </w:tc>
        <w:tc>
          <w:tcPr>
            <w:tcW w:w="3027" w:type="dxa"/>
            <w:vAlign w:val="center"/>
          </w:tcPr>
          <w:p w14:paraId="4EBAD8D3" w14:textId="0A5BC2B8" w:rsidR="00B150E4" w:rsidRPr="00B150E4" w:rsidRDefault="00B150E4" w:rsidP="00B150E4">
            <w:pPr>
              <w:spacing w:before="100" w:beforeAutospacing="1" w:after="100" w:afterAutospacing="1"/>
              <w:rPr>
                <w:rFonts w:ascii="Times New Roman" w:eastAsia="Times New Roman" w:hAnsi="Times New Roman" w:cs="Times New Roman"/>
                <w:sz w:val="24"/>
                <w:szCs w:val="24"/>
              </w:rPr>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çështjen</w:t>
            </w:r>
            <w:proofErr w:type="spellEnd"/>
            <w:r>
              <w:t xml:space="preserve"> e </w:t>
            </w:r>
            <w:proofErr w:type="spellStart"/>
            <w:r>
              <w:t>mungesës</w:t>
            </w:r>
            <w:proofErr w:type="spellEnd"/>
            <w:r>
              <w:t xml:space="preserve"> </w:t>
            </w:r>
            <w:proofErr w:type="spellStart"/>
            <w:r>
              <w:t>së</w:t>
            </w:r>
            <w:proofErr w:type="spellEnd"/>
            <w:r>
              <w:t xml:space="preserve"> </w:t>
            </w:r>
            <w:proofErr w:type="spellStart"/>
            <w:r>
              <w:t>shoferit</w:t>
            </w:r>
            <w:proofErr w:type="spellEnd"/>
            <w:r>
              <w:t xml:space="preserve"> </w:t>
            </w:r>
            <w:proofErr w:type="spellStart"/>
            <w:r>
              <w:t>në</w:t>
            </w:r>
            <w:proofErr w:type="spellEnd"/>
            <w:r>
              <w:t xml:space="preserve"> </w:t>
            </w:r>
            <w:proofErr w:type="spellStart"/>
            <w:r>
              <w:t>ambulancën</w:t>
            </w:r>
            <w:proofErr w:type="spellEnd"/>
            <w:r>
              <w:t xml:space="preserve"> e </w:t>
            </w:r>
            <w:proofErr w:type="spellStart"/>
            <w:r>
              <w:t>Krushës</w:t>
            </w:r>
            <w:proofErr w:type="spellEnd"/>
            <w:r>
              <w:t xml:space="preserve"> </w:t>
            </w:r>
            <w:proofErr w:type="spellStart"/>
            <w:r>
              <w:t>së</w:t>
            </w:r>
            <w:proofErr w:type="spellEnd"/>
            <w:r>
              <w:t xml:space="preserve"> </w:t>
            </w:r>
            <w:proofErr w:type="spellStart"/>
            <w:r>
              <w:t>Madhe</w:t>
            </w:r>
            <w:proofErr w:type="spellEnd"/>
            <w:r>
              <w:t xml:space="preserve"> </w:t>
            </w:r>
            <w:proofErr w:type="spellStart"/>
            <w:r>
              <w:t>dhe</w:t>
            </w:r>
            <w:proofErr w:type="spellEnd"/>
            <w:r>
              <w:t xml:space="preserve">, duke </w:t>
            </w:r>
            <w:proofErr w:type="spellStart"/>
            <w:r>
              <w:t>vlerësuar</w:t>
            </w:r>
            <w:proofErr w:type="spellEnd"/>
            <w:r>
              <w:t xml:space="preserve"> </w:t>
            </w:r>
            <w:proofErr w:type="spellStart"/>
            <w:r>
              <w:t>rëndësinë</w:t>
            </w:r>
            <w:proofErr w:type="spellEnd"/>
            <w:r>
              <w:t xml:space="preserve"> e </w:t>
            </w:r>
            <w:proofErr w:type="spellStart"/>
            <w:r>
              <w:t>funksionimit</w:t>
            </w:r>
            <w:proofErr w:type="spellEnd"/>
            <w:r>
              <w:t xml:space="preserve"> </w:t>
            </w:r>
            <w:proofErr w:type="spellStart"/>
            <w:r>
              <w:t>të</w:t>
            </w:r>
            <w:proofErr w:type="spellEnd"/>
            <w:r>
              <w:t xml:space="preserve"> </w:t>
            </w:r>
            <w:proofErr w:type="spellStart"/>
            <w:r>
              <w:t>shërbimeve</w:t>
            </w:r>
            <w:proofErr w:type="spellEnd"/>
            <w:r>
              <w:t xml:space="preserve"> </w:t>
            </w:r>
            <w:proofErr w:type="spellStart"/>
            <w:r>
              <w:t>emergjente</w:t>
            </w:r>
            <w:proofErr w:type="spellEnd"/>
            <w:r>
              <w:t xml:space="preserve">, </w:t>
            </w:r>
            <w:proofErr w:type="spellStart"/>
            <w:r>
              <w:t>kërkesa</w:t>
            </w:r>
            <w:proofErr w:type="spellEnd"/>
            <w:r>
              <w:t xml:space="preserve"> </w:t>
            </w:r>
            <w:proofErr w:type="spellStart"/>
            <w:r>
              <w:t>aprovohet</w:t>
            </w:r>
            <w:proofErr w:type="spellEnd"/>
            <w:r>
              <w:t xml:space="preserve"> </w:t>
            </w:r>
            <w:proofErr w:type="spellStart"/>
            <w:r>
              <w:t>për</w:t>
            </w:r>
            <w:proofErr w:type="spellEnd"/>
            <w:r>
              <w:t xml:space="preserve"> </w:t>
            </w:r>
            <w:proofErr w:type="spellStart"/>
            <w:r>
              <w:t>t’u</w:t>
            </w:r>
            <w:proofErr w:type="spellEnd"/>
            <w:r>
              <w:t xml:space="preserve"> </w:t>
            </w:r>
            <w:proofErr w:type="spellStart"/>
            <w:r>
              <w:t>adresuar</w:t>
            </w:r>
            <w:proofErr w:type="spellEnd"/>
            <w:r>
              <w:t xml:space="preserve"> </w:t>
            </w:r>
            <w:proofErr w:type="spellStart"/>
            <w:r>
              <w:t>dhe</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planifikimin</w:t>
            </w:r>
            <w:proofErr w:type="spellEnd"/>
            <w:r>
              <w:t xml:space="preserve"> </w:t>
            </w:r>
            <w:proofErr w:type="spellStart"/>
            <w:r>
              <w:t>buxhetor</w:t>
            </w:r>
            <w:proofErr w:type="spellEnd"/>
            <w:r>
              <w:t>.</w:t>
            </w:r>
          </w:p>
          <w:p w14:paraId="23F462D6" w14:textId="21BBF785" w:rsidR="005B586F" w:rsidRPr="00ED082B" w:rsidRDefault="005B586F" w:rsidP="005B586F">
            <w:pPr>
              <w:jc w:val="both"/>
              <w:rPr>
                <w:lang w:val="sq-AL"/>
              </w:rPr>
            </w:pPr>
          </w:p>
        </w:tc>
      </w:tr>
      <w:tr w:rsidR="005B586F" w:rsidRPr="00ED082B" w14:paraId="03087AC9" w14:textId="77777777" w:rsidTr="00ED082B">
        <w:tc>
          <w:tcPr>
            <w:tcW w:w="2049" w:type="dxa"/>
            <w:vAlign w:val="center"/>
          </w:tcPr>
          <w:p w14:paraId="7D8D41F0" w14:textId="5125E5EB" w:rsidR="005B586F" w:rsidRPr="00ED082B" w:rsidRDefault="005B586F" w:rsidP="005B586F">
            <w:pPr>
              <w:jc w:val="both"/>
              <w:rPr>
                <w:lang w:val="sq-AL"/>
              </w:rPr>
            </w:pPr>
            <w:r w:rsidRPr="00ED082B">
              <w:rPr>
                <w:lang w:val="sq-AL"/>
              </w:rPr>
              <w:t>Hedhja e mbeturinave, sidomos gomave të përdorura të makinerisë së rëndë në lagjen Rakita</w:t>
            </w:r>
          </w:p>
        </w:tc>
        <w:tc>
          <w:tcPr>
            <w:tcW w:w="2368" w:type="dxa"/>
            <w:vAlign w:val="center"/>
          </w:tcPr>
          <w:p w14:paraId="2F278269" w14:textId="4D170D5A" w:rsidR="005B586F" w:rsidRPr="00ED082B" w:rsidRDefault="005B586F" w:rsidP="005B586F">
            <w:pPr>
              <w:jc w:val="center"/>
              <w:rPr>
                <w:lang w:val="sq-AL"/>
              </w:rPr>
            </w:pPr>
            <w:r w:rsidRPr="00ED082B">
              <w:rPr>
                <w:rFonts w:cs="Times New Roman"/>
                <w:b/>
                <w:bCs/>
                <w:lang w:val="sq-AL"/>
              </w:rPr>
              <w:t>Sejfulla</w:t>
            </w:r>
            <w:r w:rsidRPr="00ED082B">
              <w:rPr>
                <w:rStyle w:val="s1"/>
                <w:rFonts w:eastAsia="Times New Roman" w:cs="Times New Roman"/>
                <w:b/>
                <w:bCs/>
                <w:lang w:val="sq-AL"/>
              </w:rPr>
              <w:t xml:space="preserve"> </w:t>
            </w:r>
            <w:r w:rsidRPr="00ED082B">
              <w:rPr>
                <w:rFonts w:cs="Times New Roman"/>
                <w:b/>
                <w:bCs/>
                <w:lang w:val="sq-AL"/>
              </w:rPr>
              <w:t>Thaqi, Xërxë</w:t>
            </w:r>
          </w:p>
        </w:tc>
        <w:tc>
          <w:tcPr>
            <w:tcW w:w="1934" w:type="dxa"/>
            <w:vAlign w:val="center"/>
          </w:tcPr>
          <w:p w14:paraId="19C2B11E" w14:textId="09B5E31B" w:rsidR="005B586F" w:rsidRPr="00ED082B" w:rsidRDefault="005B586F" w:rsidP="00ED082B">
            <w:pPr>
              <w:jc w:val="center"/>
              <w:rPr>
                <w:lang w:val="sq-AL"/>
              </w:rPr>
            </w:pPr>
            <w:r w:rsidRPr="00ED082B">
              <w:rPr>
                <w:lang w:val="sq-AL"/>
              </w:rPr>
              <w:t>Aprovohet</w:t>
            </w:r>
          </w:p>
        </w:tc>
        <w:tc>
          <w:tcPr>
            <w:tcW w:w="3027" w:type="dxa"/>
            <w:vAlign w:val="center"/>
          </w:tcPr>
          <w:p w14:paraId="74F265AA" w14:textId="77777777" w:rsidR="00B150E4" w:rsidRDefault="00B150E4" w:rsidP="00B150E4">
            <w:pPr>
              <w:pStyle w:val="Heading6"/>
            </w:pPr>
            <w:proofErr w:type="spellStart"/>
            <w:r>
              <w:t>ChatGPT</w:t>
            </w:r>
            <w:proofErr w:type="spellEnd"/>
            <w:r>
              <w:t xml:space="preserve"> said:</w:t>
            </w:r>
          </w:p>
          <w:p w14:paraId="12331FCD" w14:textId="77777777" w:rsidR="00B150E4" w:rsidRDefault="00B150E4" w:rsidP="00B150E4">
            <w:pPr>
              <w:pStyle w:val="NormalWeb"/>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çështjen</w:t>
            </w:r>
            <w:proofErr w:type="spellEnd"/>
            <w:r>
              <w:t xml:space="preserve"> e </w:t>
            </w:r>
            <w:proofErr w:type="spellStart"/>
            <w:r>
              <w:t>hedhjes</w:t>
            </w:r>
            <w:proofErr w:type="spellEnd"/>
            <w:r>
              <w:t xml:space="preserve"> </w:t>
            </w:r>
            <w:proofErr w:type="spellStart"/>
            <w:r>
              <w:t>së</w:t>
            </w:r>
            <w:proofErr w:type="spellEnd"/>
            <w:r>
              <w:t xml:space="preserve"> </w:t>
            </w:r>
            <w:proofErr w:type="spellStart"/>
            <w:r>
              <w:t>mbeturinave</w:t>
            </w:r>
            <w:proofErr w:type="spellEnd"/>
            <w:r>
              <w:t xml:space="preserve">, </w:t>
            </w:r>
            <w:proofErr w:type="spellStart"/>
            <w:r>
              <w:t>veçanërisht</w:t>
            </w:r>
            <w:proofErr w:type="spellEnd"/>
            <w:r>
              <w:t xml:space="preserve"> </w:t>
            </w:r>
            <w:proofErr w:type="spellStart"/>
            <w:r>
              <w:t>të</w:t>
            </w:r>
            <w:proofErr w:type="spellEnd"/>
            <w:r>
              <w:t xml:space="preserve"> </w:t>
            </w:r>
            <w:proofErr w:type="spellStart"/>
            <w:r>
              <w:t>gomave</w:t>
            </w:r>
            <w:proofErr w:type="spellEnd"/>
            <w:r>
              <w:t xml:space="preserve"> </w:t>
            </w:r>
            <w:proofErr w:type="spellStart"/>
            <w:r>
              <w:t>të</w:t>
            </w:r>
            <w:proofErr w:type="spellEnd"/>
            <w:r>
              <w:t xml:space="preserve"> </w:t>
            </w:r>
            <w:proofErr w:type="spellStart"/>
            <w:r>
              <w:t>përdorura</w:t>
            </w:r>
            <w:proofErr w:type="spellEnd"/>
            <w:r>
              <w:t xml:space="preserve"> </w:t>
            </w:r>
            <w:proofErr w:type="spellStart"/>
            <w:r>
              <w:t>të</w:t>
            </w:r>
            <w:proofErr w:type="spellEnd"/>
            <w:r>
              <w:t xml:space="preserve"> </w:t>
            </w:r>
            <w:proofErr w:type="spellStart"/>
            <w:r>
              <w:t>makinerisë</w:t>
            </w:r>
            <w:proofErr w:type="spellEnd"/>
            <w:r>
              <w:t xml:space="preserve"> </w:t>
            </w:r>
            <w:proofErr w:type="spellStart"/>
            <w:r>
              <w:t>së</w:t>
            </w:r>
            <w:proofErr w:type="spellEnd"/>
            <w:r>
              <w:t xml:space="preserve"> </w:t>
            </w:r>
            <w:proofErr w:type="spellStart"/>
            <w:r>
              <w:t>rëndë</w:t>
            </w:r>
            <w:proofErr w:type="spellEnd"/>
            <w:r>
              <w:t xml:space="preserve"> </w:t>
            </w:r>
            <w:proofErr w:type="spellStart"/>
            <w:r>
              <w:t>në</w:t>
            </w:r>
            <w:proofErr w:type="spellEnd"/>
            <w:r>
              <w:t xml:space="preserve"> </w:t>
            </w:r>
            <w:proofErr w:type="spellStart"/>
            <w:r>
              <w:t>lagjen</w:t>
            </w:r>
            <w:proofErr w:type="spellEnd"/>
            <w:r>
              <w:t xml:space="preserve"> </w:t>
            </w:r>
            <w:proofErr w:type="spellStart"/>
            <w:r>
              <w:t>Rakita</w:t>
            </w:r>
            <w:proofErr w:type="spellEnd"/>
            <w:r>
              <w:t xml:space="preserve">. Duke e </w:t>
            </w:r>
            <w:proofErr w:type="spellStart"/>
            <w:r>
              <w:t>konsideruar</w:t>
            </w:r>
            <w:proofErr w:type="spellEnd"/>
            <w:r>
              <w:t xml:space="preserve"> </w:t>
            </w:r>
            <w:proofErr w:type="spellStart"/>
            <w:r>
              <w:t>këtë</w:t>
            </w:r>
            <w:proofErr w:type="spellEnd"/>
            <w:r>
              <w:t xml:space="preserve"> problem </w:t>
            </w:r>
            <w:proofErr w:type="spellStart"/>
            <w:r>
              <w:t>si</w:t>
            </w:r>
            <w:proofErr w:type="spellEnd"/>
            <w:r>
              <w:t xml:space="preserve"> </w:t>
            </w:r>
            <w:proofErr w:type="spellStart"/>
            <w:r>
              <w:t>çështje</w:t>
            </w:r>
            <w:proofErr w:type="spellEnd"/>
            <w:r>
              <w:t xml:space="preserve"> </w:t>
            </w:r>
            <w:proofErr w:type="spellStart"/>
            <w:r>
              <w:t>të</w:t>
            </w:r>
            <w:proofErr w:type="spellEnd"/>
            <w:r>
              <w:t xml:space="preserve"> </w:t>
            </w:r>
            <w:proofErr w:type="spellStart"/>
            <w:r>
              <w:t>rëndësishme</w:t>
            </w:r>
            <w:proofErr w:type="spellEnd"/>
            <w:r>
              <w:t xml:space="preserve"> </w:t>
            </w:r>
            <w:proofErr w:type="spellStart"/>
            <w:r>
              <w:t>mjedisore</w:t>
            </w:r>
            <w:proofErr w:type="spellEnd"/>
            <w:r>
              <w:t xml:space="preserve"> </w:t>
            </w:r>
            <w:proofErr w:type="spellStart"/>
            <w:r>
              <w:t>dhe</w:t>
            </w:r>
            <w:proofErr w:type="spellEnd"/>
            <w:r>
              <w:t xml:space="preserve"> </w:t>
            </w:r>
            <w:proofErr w:type="spellStart"/>
            <w:r>
              <w:t>shëndetësore</w:t>
            </w:r>
            <w:proofErr w:type="spellEnd"/>
            <w:r>
              <w:t xml:space="preserve"> </w:t>
            </w:r>
            <w:proofErr w:type="spellStart"/>
            <w:r>
              <w:t>për</w:t>
            </w:r>
            <w:proofErr w:type="spellEnd"/>
            <w:r>
              <w:t xml:space="preserve"> </w:t>
            </w:r>
            <w:proofErr w:type="spellStart"/>
            <w:r>
              <w:t>banorët</w:t>
            </w:r>
            <w:proofErr w:type="spellEnd"/>
            <w:r>
              <w:t xml:space="preserve">, </w:t>
            </w:r>
            <w:proofErr w:type="spellStart"/>
            <w:r>
              <w:t>kërkesa</w:t>
            </w:r>
            <w:proofErr w:type="spellEnd"/>
            <w:r>
              <w:t xml:space="preserve"> </w:t>
            </w:r>
            <w:proofErr w:type="spellStart"/>
            <w:r>
              <w:t>aprovohet</w:t>
            </w:r>
            <w:proofErr w:type="spellEnd"/>
            <w:r>
              <w:t xml:space="preserve"> </w:t>
            </w:r>
            <w:proofErr w:type="spellStart"/>
            <w:r>
              <w:t>për</w:t>
            </w:r>
            <w:proofErr w:type="spellEnd"/>
            <w:r>
              <w:t xml:space="preserve"> </w:t>
            </w:r>
            <w:proofErr w:type="spellStart"/>
            <w:r>
              <w:t>t’u</w:t>
            </w:r>
            <w:proofErr w:type="spellEnd"/>
            <w:r>
              <w:t xml:space="preserve"> </w:t>
            </w:r>
            <w:proofErr w:type="spellStart"/>
            <w:r>
              <w:t>adresuar</w:t>
            </w:r>
            <w:proofErr w:type="spellEnd"/>
            <w:r>
              <w:t xml:space="preserve"> </w:t>
            </w:r>
            <w:proofErr w:type="spellStart"/>
            <w:r>
              <w:t>dhe</w:t>
            </w:r>
            <w:proofErr w:type="spellEnd"/>
            <w:r>
              <w:t xml:space="preserve"> </w:t>
            </w:r>
            <w:proofErr w:type="spellStart"/>
            <w:r>
              <w:t>menaxhuar</w:t>
            </w:r>
            <w:proofErr w:type="spellEnd"/>
            <w:r>
              <w:t xml:space="preserve"> </w:t>
            </w:r>
            <w:proofErr w:type="spellStart"/>
            <w:r>
              <w:t>përmes</w:t>
            </w:r>
            <w:proofErr w:type="spellEnd"/>
            <w:r>
              <w:t xml:space="preserve"> </w:t>
            </w:r>
            <w:proofErr w:type="spellStart"/>
            <w:r>
              <w:t>mekanizmave</w:t>
            </w:r>
            <w:proofErr w:type="spellEnd"/>
            <w:r>
              <w:t xml:space="preserve"> </w:t>
            </w:r>
            <w:proofErr w:type="spellStart"/>
            <w:r>
              <w:t>kompetentë</w:t>
            </w:r>
            <w:proofErr w:type="spellEnd"/>
            <w:r>
              <w:t xml:space="preserve"> </w:t>
            </w:r>
            <w:proofErr w:type="spellStart"/>
            <w:r>
              <w:t>komunalë</w:t>
            </w:r>
            <w:proofErr w:type="spellEnd"/>
          </w:p>
          <w:p w14:paraId="5D117D80" w14:textId="11042FE7" w:rsidR="005B586F" w:rsidRPr="00ED082B" w:rsidRDefault="005B586F" w:rsidP="005B586F">
            <w:pPr>
              <w:jc w:val="both"/>
              <w:rPr>
                <w:lang w:val="sq-AL"/>
              </w:rPr>
            </w:pPr>
          </w:p>
        </w:tc>
      </w:tr>
      <w:tr w:rsidR="005B586F" w:rsidRPr="00ED082B" w14:paraId="07CBD7FC" w14:textId="77777777" w:rsidTr="00ED082B">
        <w:tc>
          <w:tcPr>
            <w:tcW w:w="2049" w:type="dxa"/>
            <w:vAlign w:val="center"/>
          </w:tcPr>
          <w:p w14:paraId="68E24A33" w14:textId="6E109EBD" w:rsidR="005B586F" w:rsidRPr="00ED082B" w:rsidRDefault="005B586F" w:rsidP="005B586F">
            <w:pPr>
              <w:jc w:val="both"/>
              <w:rPr>
                <w:lang w:val="sq-AL"/>
              </w:rPr>
            </w:pPr>
            <w:r w:rsidRPr="00ED082B">
              <w:rPr>
                <w:lang w:val="sq-AL"/>
              </w:rPr>
              <w:lastRenderedPageBreak/>
              <w:t>Mungesa e ujit te pijes Senoc, Drenoc</w:t>
            </w:r>
          </w:p>
        </w:tc>
        <w:tc>
          <w:tcPr>
            <w:tcW w:w="2368" w:type="dxa"/>
            <w:vAlign w:val="center"/>
          </w:tcPr>
          <w:p w14:paraId="4C456443" w14:textId="426151F4" w:rsidR="005B586F" w:rsidRPr="00ED082B" w:rsidRDefault="005B586F" w:rsidP="005B586F">
            <w:pPr>
              <w:jc w:val="center"/>
              <w:rPr>
                <w:lang w:val="sq-AL"/>
              </w:rPr>
            </w:pPr>
            <w:r w:rsidRPr="00ED082B">
              <w:rPr>
                <w:lang w:val="sq-AL"/>
              </w:rPr>
              <w:t>Isuf Sherifi-Drenoc</w:t>
            </w:r>
          </w:p>
        </w:tc>
        <w:tc>
          <w:tcPr>
            <w:tcW w:w="1934" w:type="dxa"/>
            <w:vAlign w:val="center"/>
          </w:tcPr>
          <w:p w14:paraId="1D244119" w14:textId="6323BC79" w:rsidR="005B586F" w:rsidRPr="00ED082B" w:rsidRDefault="005B586F" w:rsidP="00ED082B">
            <w:pPr>
              <w:jc w:val="center"/>
              <w:rPr>
                <w:lang w:val="sq-AL"/>
              </w:rPr>
            </w:pPr>
            <w:r w:rsidRPr="00ED082B">
              <w:rPr>
                <w:lang w:val="sq-AL"/>
              </w:rPr>
              <w:t>Aprovohet</w:t>
            </w:r>
          </w:p>
        </w:tc>
        <w:tc>
          <w:tcPr>
            <w:tcW w:w="3027" w:type="dxa"/>
            <w:vAlign w:val="center"/>
          </w:tcPr>
          <w:p w14:paraId="12E21EFF" w14:textId="384C36C5" w:rsidR="005B586F" w:rsidRPr="00ED082B" w:rsidRDefault="00B150E4" w:rsidP="005B586F">
            <w:pPr>
              <w:jc w:val="both"/>
              <w:rPr>
                <w:lang w:val="sq-AL"/>
              </w:rPr>
            </w:pPr>
            <w:proofErr w:type="spellStart"/>
            <w:r>
              <w:t>Grupi</w:t>
            </w:r>
            <w:proofErr w:type="spellEnd"/>
            <w:r>
              <w:t xml:space="preserve"> </w:t>
            </w:r>
            <w:proofErr w:type="spellStart"/>
            <w:r>
              <w:t>punues</w:t>
            </w:r>
            <w:proofErr w:type="spellEnd"/>
            <w:r>
              <w:t xml:space="preserve"> </w:t>
            </w:r>
            <w:proofErr w:type="spellStart"/>
            <w:r>
              <w:t>për</w:t>
            </w:r>
            <w:proofErr w:type="spellEnd"/>
            <w:r>
              <w:t xml:space="preserve"> </w:t>
            </w:r>
            <w:proofErr w:type="spellStart"/>
            <w:r>
              <w:t>përgatitjen</w:t>
            </w:r>
            <w:proofErr w:type="spellEnd"/>
            <w:r>
              <w:t xml:space="preserve"> e </w:t>
            </w:r>
            <w:proofErr w:type="spellStart"/>
            <w:r>
              <w:t>buxhetit</w:t>
            </w:r>
            <w:proofErr w:type="spellEnd"/>
            <w:r>
              <w:t xml:space="preserve"> </w:t>
            </w:r>
            <w:proofErr w:type="spellStart"/>
            <w:r>
              <w:t>komunal</w:t>
            </w:r>
            <w:proofErr w:type="spellEnd"/>
            <w:r>
              <w:t xml:space="preserve"> ka </w:t>
            </w:r>
            <w:proofErr w:type="spellStart"/>
            <w:r>
              <w:t>shqyrtuar</w:t>
            </w:r>
            <w:proofErr w:type="spellEnd"/>
            <w:r>
              <w:t xml:space="preserve"> </w:t>
            </w:r>
            <w:proofErr w:type="spellStart"/>
            <w:r>
              <w:t>çështjen</w:t>
            </w:r>
            <w:proofErr w:type="spellEnd"/>
            <w:r>
              <w:t xml:space="preserve"> e </w:t>
            </w:r>
            <w:proofErr w:type="spellStart"/>
            <w:r>
              <w:t>mungesës</w:t>
            </w:r>
            <w:proofErr w:type="spellEnd"/>
            <w:r>
              <w:t xml:space="preserve"> </w:t>
            </w:r>
            <w:proofErr w:type="spellStart"/>
            <w:r>
              <w:t>së</w:t>
            </w:r>
            <w:proofErr w:type="spellEnd"/>
            <w:r>
              <w:t xml:space="preserve"> </w:t>
            </w:r>
            <w:proofErr w:type="spellStart"/>
            <w:r>
              <w:t>ujit</w:t>
            </w:r>
            <w:proofErr w:type="spellEnd"/>
            <w:r>
              <w:t xml:space="preserve"> </w:t>
            </w:r>
            <w:proofErr w:type="spellStart"/>
            <w:r>
              <w:t>të</w:t>
            </w:r>
            <w:proofErr w:type="spellEnd"/>
            <w:r>
              <w:t xml:space="preserve"> </w:t>
            </w:r>
            <w:proofErr w:type="spellStart"/>
            <w:r>
              <w:t>pijes</w:t>
            </w:r>
            <w:proofErr w:type="spellEnd"/>
            <w:r>
              <w:t xml:space="preserve"> </w:t>
            </w:r>
            <w:proofErr w:type="spellStart"/>
            <w:r>
              <w:t>në</w:t>
            </w:r>
            <w:proofErr w:type="spellEnd"/>
            <w:r>
              <w:t xml:space="preserve"> </w:t>
            </w:r>
            <w:proofErr w:type="spellStart"/>
            <w:r>
              <w:t>Senoc</w:t>
            </w:r>
            <w:proofErr w:type="spellEnd"/>
            <w:r>
              <w:t xml:space="preserve"> </w:t>
            </w:r>
            <w:proofErr w:type="spellStart"/>
            <w:r>
              <w:t>dhe</w:t>
            </w:r>
            <w:proofErr w:type="spellEnd"/>
            <w:r>
              <w:t xml:space="preserve"> </w:t>
            </w:r>
            <w:proofErr w:type="spellStart"/>
            <w:r>
              <w:t>Drenoc</w:t>
            </w:r>
            <w:proofErr w:type="spellEnd"/>
            <w:r>
              <w:t xml:space="preserve">. Duke e </w:t>
            </w:r>
            <w:proofErr w:type="spellStart"/>
            <w:r>
              <w:t>vlerësuar</w:t>
            </w:r>
            <w:proofErr w:type="spellEnd"/>
            <w:r>
              <w:t xml:space="preserve"> </w:t>
            </w:r>
            <w:proofErr w:type="spellStart"/>
            <w:r>
              <w:t>si</w:t>
            </w:r>
            <w:proofErr w:type="spellEnd"/>
            <w:r>
              <w:t xml:space="preserve"> </w:t>
            </w:r>
            <w:proofErr w:type="spellStart"/>
            <w:r>
              <w:t>një</w:t>
            </w:r>
            <w:proofErr w:type="spellEnd"/>
            <w:r>
              <w:t xml:space="preserve"> problem </w:t>
            </w:r>
            <w:proofErr w:type="spellStart"/>
            <w:r>
              <w:t>thelbësor</w:t>
            </w:r>
            <w:proofErr w:type="spellEnd"/>
            <w:r>
              <w:t xml:space="preserve"> </w:t>
            </w:r>
            <w:proofErr w:type="spellStart"/>
            <w:r>
              <w:t>për</w:t>
            </w:r>
            <w:proofErr w:type="spellEnd"/>
            <w:r>
              <w:t xml:space="preserve"> </w:t>
            </w:r>
            <w:proofErr w:type="spellStart"/>
            <w:r>
              <w:t>mirëqenien</w:t>
            </w:r>
            <w:proofErr w:type="spellEnd"/>
            <w:r>
              <w:t xml:space="preserve"> e </w:t>
            </w:r>
            <w:proofErr w:type="spellStart"/>
            <w:r>
              <w:t>banorëve</w:t>
            </w:r>
            <w:proofErr w:type="spellEnd"/>
            <w:r>
              <w:t xml:space="preserve">, </w:t>
            </w:r>
            <w:proofErr w:type="spellStart"/>
            <w:r>
              <w:t>kërkesa</w:t>
            </w:r>
            <w:proofErr w:type="spellEnd"/>
            <w:r>
              <w:t xml:space="preserve"> </w:t>
            </w:r>
            <w:proofErr w:type="spellStart"/>
            <w:r>
              <w:rPr>
                <w:rStyle w:val="Strong"/>
              </w:rPr>
              <w:t>aprovohet</w:t>
            </w:r>
            <w:proofErr w:type="spellEnd"/>
            <w:r>
              <w:t xml:space="preserve"> </w:t>
            </w:r>
            <w:proofErr w:type="spellStart"/>
            <w:r>
              <w:t>dhe</w:t>
            </w:r>
            <w:proofErr w:type="spellEnd"/>
            <w:r>
              <w:t xml:space="preserve"> do </w:t>
            </w:r>
            <w:proofErr w:type="spellStart"/>
            <w:r>
              <w:t>të</w:t>
            </w:r>
            <w:proofErr w:type="spellEnd"/>
            <w:r>
              <w:t xml:space="preserve"> </w:t>
            </w:r>
            <w:proofErr w:type="spellStart"/>
            <w:r>
              <w:t>procedohet</w:t>
            </w:r>
            <w:proofErr w:type="spellEnd"/>
            <w:r>
              <w:t xml:space="preserve"> </w:t>
            </w:r>
            <w:proofErr w:type="spellStart"/>
            <w:r>
              <w:t>për</w:t>
            </w:r>
            <w:proofErr w:type="spellEnd"/>
            <w:r>
              <w:t xml:space="preserve"> </w:t>
            </w:r>
            <w:proofErr w:type="spellStart"/>
            <w:r>
              <w:t>adresim</w:t>
            </w:r>
            <w:proofErr w:type="spellEnd"/>
            <w:r>
              <w:t xml:space="preserve"> </w:t>
            </w:r>
            <w:proofErr w:type="spellStart"/>
            <w:r>
              <w:t>përmes</w:t>
            </w:r>
            <w:proofErr w:type="spellEnd"/>
            <w:r>
              <w:t xml:space="preserve"> </w:t>
            </w:r>
            <w:proofErr w:type="spellStart"/>
            <w:r>
              <w:t>institucioneve</w:t>
            </w:r>
            <w:proofErr w:type="spellEnd"/>
            <w:r>
              <w:t xml:space="preserve"> </w:t>
            </w:r>
            <w:proofErr w:type="spellStart"/>
            <w:r>
              <w:t>kompetente</w:t>
            </w:r>
            <w:proofErr w:type="spellEnd"/>
            <w:r>
              <w:t>.</w:t>
            </w:r>
          </w:p>
        </w:tc>
      </w:tr>
      <w:tr w:rsidR="005B586F" w:rsidRPr="00ED082B" w14:paraId="78ADEF3C" w14:textId="77777777" w:rsidTr="00ED082B">
        <w:tc>
          <w:tcPr>
            <w:tcW w:w="2049" w:type="dxa"/>
            <w:vAlign w:val="center"/>
          </w:tcPr>
          <w:p w14:paraId="6F4AADAB" w14:textId="645F470D" w:rsidR="005B586F" w:rsidRPr="00ED082B" w:rsidRDefault="005B586F" w:rsidP="005B586F">
            <w:pPr>
              <w:jc w:val="both"/>
              <w:rPr>
                <w:lang w:val="sq-AL"/>
              </w:rPr>
            </w:pPr>
            <w:r w:rsidRPr="00ED082B">
              <w:rPr>
                <w:lang w:val="sq-AL"/>
              </w:rPr>
              <w:t>Si përcaktohet granti për këshillin e Hoçës së Madhe nga ministria?</w:t>
            </w:r>
          </w:p>
        </w:tc>
        <w:tc>
          <w:tcPr>
            <w:tcW w:w="2368" w:type="dxa"/>
            <w:vAlign w:val="center"/>
          </w:tcPr>
          <w:p w14:paraId="1EF55F2D" w14:textId="11F42C03" w:rsidR="005B586F" w:rsidRPr="00ED082B" w:rsidRDefault="005B586F" w:rsidP="005B586F">
            <w:pPr>
              <w:jc w:val="center"/>
              <w:rPr>
                <w:lang w:val="sq-AL"/>
              </w:rPr>
            </w:pPr>
            <w:r w:rsidRPr="00ED082B">
              <w:rPr>
                <w:rStyle w:val="s2"/>
                <w:rFonts w:eastAsia="Times New Roman" w:cs="Times New Roman"/>
                <w:b/>
                <w:bCs/>
                <w:lang w:val="sq-AL"/>
              </w:rPr>
              <w:t>Afrim Dina, Celinë</w:t>
            </w:r>
          </w:p>
        </w:tc>
        <w:tc>
          <w:tcPr>
            <w:tcW w:w="1934" w:type="dxa"/>
            <w:vAlign w:val="center"/>
          </w:tcPr>
          <w:p w14:paraId="4651041C" w14:textId="77777777" w:rsidR="005B586F" w:rsidRPr="00ED082B" w:rsidRDefault="005B586F" w:rsidP="005B586F">
            <w:pPr>
              <w:jc w:val="both"/>
              <w:rPr>
                <w:lang w:val="sq-AL"/>
              </w:rPr>
            </w:pPr>
          </w:p>
        </w:tc>
        <w:tc>
          <w:tcPr>
            <w:tcW w:w="3027" w:type="dxa"/>
            <w:vAlign w:val="center"/>
          </w:tcPr>
          <w:p w14:paraId="2D1779F1" w14:textId="1D66EC2C" w:rsidR="005B586F" w:rsidRPr="00ED082B" w:rsidRDefault="005B586F" w:rsidP="00ED082B">
            <w:pPr>
              <w:jc w:val="center"/>
              <w:rPr>
                <w:lang w:val="sq-AL"/>
              </w:rPr>
            </w:pPr>
            <w:r w:rsidRPr="00ED082B">
              <w:rPr>
                <w:rFonts w:eastAsia="Calibri" w:cs="Times New Roman"/>
                <w:bCs/>
                <w:kern w:val="2"/>
                <w:lang w:val="sq-AL"/>
              </w:rPr>
              <w:t>Me ligjin për Hoqen e Madhe</w:t>
            </w:r>
          </w:p>
        </w:tc>
      </w:tr>
      <w:tr w:rsidR="005B586F" w:rsidRPr="00ED082B" w14:paraId="0990DDE1" w14:textId="77777777" w:rsidTr="00ED082B">
        <w:tc>
          <w:tcPr>
            <w:tcW w:w="2049" w:type="dxa"/>
            <w:vAlign w:val="center"/>
          </w:tcPr>
          <w:p w14:paraId="6BE83C9F" w14:textId="159CB8CA" w:rsidR="005B586F" w:rsidRPr="00ED082B" w:rsidRDefault="005B586F" w:rsidP="005B586F">
            <w:pPr>
              <w:jc w:val="both"/>
              <w:rPr>
                <w:lang w:val="sq-AL"/>
              </w:rPr>
            </w:pPr>
            <w:r w:rsidRPr="00ED082B">
              <w:rPr>
                <w:rStyle w:val="s2"/>
                <w:lang w:val="sq-AL"/>
              </w:rPr>
              <w:t>Raportimi mbi punën e këshillit të Hoçës së Madhe në kuvendin komunal</w:t>
            </w:r>
          </w:p>
        </w:tc>
        <w:tc>
          <w:tcPr>
            <w:tcW w:w="2368" w:type="dxa"/>
            <w:vAlign w:val="center"/>
          </w:tcPr>
          <w:p w14:paraId="476A8643" w14:textId="59BFE41B" w:rsidR="005B586F" w:rsidRPr="00ED082B" w:rsidRDefault="005B586F" w:rsidP="005B586F">
            <w:pPr>
              <w:jc w:val="center"/>
              <w:rPr>
                <w:rStyle w:val="s2"/>
                <w:rFonts w:eastAsia="Times New Roman" w:cs="Times New Roman"/>
                <w:b/>
                <w:bCs/>
                <w:lang w:val="sq-AL"/>
              </w:rPr>
            </w:pPr>
            <w:r w:rsidRPr="00ED082B">
              <w:rPr>
                <w:rStyle w:val="s2"/>
                <w:rFonts w:eastAsia="Times New Roman" w:cs="Times New Roman"/>
                <w:b/>
                <w:bCs/>
                <w:lang w:val="sq-AL"/>
              </w:rPr>
              <w:t>Sejfullah Sejfullahu, Krushë e Madhe</w:t>
            </w:r>
          </w:p>
        </w:tc>
        <w:tc>
          <w:tcPr>
            <w:tcW w:w="1934" w:type="dxa"/>
            <w:vAlign w:val="center"/>
          </w:tcPr>
          <w:p w14:paraId="5CADA4C2" w14:textId="77777777" w:rsidR="005B586F" w:rsidRPr="00ED082B" w:rsidRDefault="005B586F" w:rsidP="005B586F">
            <w:pPr>
              <w:jc w:val="both"/>
              <w:rPr>
                <w:lang w:val="sq-AL"/>
              </w:rPr>
            </w:pPr>
          </w:p>
        </w:tc>
        <w:tc>
          <w:tcPr>
            <w:tcW w:w="3027" w:type="dxa"/>
            <w:vAlign w:val="center"/>
          </w:tcPr>
          <w:p w14:paraId="0C96A050" w14:textId="7A3F118C" w:rsidR="005B586F" w:rsidRPr="00ED082B" w:rsidRDefault="005B586F" w:rsidP="00ED082B">
            <w:pPr>
              <w:jc w:val="center"/>
              <w:rPr>
                <w:rFonts w:eastAsia="Calibri" w:cs="Times New Roman"/>
                <w:bCs/>
                <w:kern w:val="2"/>
                <w:lang w:val="sq-AL"/>
              </w:rPr>
            </w:pPr>
            <w:r w:rsidRPr="00ED082B">
              <w:rPr>
                <w:rFonts w:eastAsia="Calibri" w:cs="Times New Roman"/>
                <w:bCs/>
                <w:kern w:val="2"/>
                <w:lang w:val="sq-AL"/>
              </w:rPr>
              <w:t>Kuvendit</w:t>
            </w:r>
          </w:p>
        </w:tc>
      </w:tr>
      <w:tr w:rsidR="005B586F" w:rsidRPr="00ED082B" w14:paraId="620A4DC3" w14:textId="77777777" w:rsidTr="00ED082B">
        <w:tc>
          <w:tcPr>
            <w:tcW w:w="2049" w:type="dxa"/>
            <w:vAlign w:val="center"/>
          </w:tcPr>
          <w:p w14:paraId="1E21DF77" w14:textId="32F6E1FE" w:rsidR="005B586F" w:rsidRPr="00ED082B" w:rsidRDefault="005B586F" w:rsidP="005B586F">
            <w:pPr>
              <w:jc w:val="both"/>
              <w:rPr>
                <w:rStyle w:val="s2"/>
                <w:lang w:val="sq-AL"/>
              </w:rPr>
            </w:pPr>
            <w:r w:rsidRPr="00ED082B">
              <w:rPr>
                <w:rStyle w:val="s2"/>
                <w:lang w:val="sq-AL"/>
              </w:rPr>
              <w:t>1. Çka po ndodh me rrugën që shkon nga Drini?</w:t>
            </w:r>
          </w:p>
          <w:p w14:paraId="7D22D21D" w14:textId="3090A89B" w:rsidR="005B586F" w:rsidRPr="00ED082B" w:rsidRDefault="005B586F" w:rsidP="005B586F">
            <w:pPr>
              <w:jc w:val="both"/>
              <w:rPr>
                <w:rStyle w:val="s2"/>
                <w:lang w:val="sq-AL"/>
              </w:rPr>
            </w:pPr>
            <w:r w:rsidRPr="00ED082B">
              <w:rPr>
                <w:rStyle w:val="s2"/>
                <w:lang w:val="sq-AL"/>
              </w:rPr>
              <w:t>2.</w:t>
            </w:r>
            <w:r w:rsidRPr="00ED082B">
              <w:rPr>
                <w:rStyle w:val="s2"/>
                <w:lang w:val="sq-AL"/>
              </w:rPr>
              <w:tab/>
              <w:t>Furnizimi me pelet në shkollën fillore dhe të mesme të ulët a do të jetë në kohë?</w:t>
            </w:r>
          </w:p>
        </w:tc>
        <w:tc>
          <w:tcPr>
            <w:tcW w:w="2368" w:type="dxa"/>
            <w:vAlign w:val="center"/>
          </w:tcPr>
          <w:p w14:paraId="3BE391F4" w14:textId="610C6579" w:rsidR="005B586F" w:rsidRPr="00ED082B" w:rsidRDefault="005B586F" w:rsidP="005B586F">
            <w:pPr>
              <w:jc w:val="center"/>
              <w:rPr>
                <w:rStyle w:val="s2"/>
                <w:rFonts w:eastAsia="Times New Roman" w:cs="Times New Roman"/>
                <w:b/>
                <w:bCs/>
                <w:lang w:val="sq-AL"/>
              </w:rPr>
            </w:pPr>
            <w:r w:rsidRPr="00ED082B">
              <w:rPr>
                <w:rStyle w:val="s2"/>
                <w:rFonts w:eastAsia="Times New Roman" w:cs="Times New Roman"/>
                <w:b/>
                <w:bCs/>
                <w:lang w:val="sq-AL"/>
              </w:rPr>
              <w:t>Selami Hoti, përfaqësues i këshillit të fshatit Krushë e Madhe</w:t>
            </w:r>
          </w:p>
        </w:tc>
        <w:tc>
          <w:tcPr>
            <w:tcW w:w="1934" w:type="dxa"/>
            <w:vAlign w:val="center"/>
          </w:tcPr>
          <w:p w14:paraId="24631B61" w14:textId="77777777" w:rsidR="005B586F" w:rsidRPr="00ED082B" w:rsidRDefault="005B586F" w:rsidP="005B586F">
            <w:pPr>
              <w:jc w:val="both"/>
              <w:rPr>
                <w:lang w:val="sq-AL"/>
              </w:rPr>
            </w:pPr>
          </w:p>
        </w:tc>
        <w:tc>
          <w:tcPr>
            <w:tcW w:w="3027" w:type="dxa"/>
            <w:vAlign w:val="center"/>
          </w:tcPr>
          <w:p w14:paraId="02518A43" w14:textId="77777777" w:rsidR="00B150E4" w:rsidRPr="00B150E4" w:rsidRDefault="00B150E4" w:rsidP="00B150E4">
            <w:pPr>
              <w:spacing w:before="100" w:beforeAutospacing="1" w:after="100" w:afterAutospacing="1"/>
              <w:rPr>
                <w:rFonts w:ascii="Times New Roman" w:eastAsia="Times New Roman" w:hAnsi="Times New Roman" w:cs="Times New Roman"/>
                <w:sz w:val="24"/>
                <w:szCs w:val="24"/>
              </w:rPr>
            </w:pPr>
            <w:proofErr w:type="gramStart"/>
            <w:r w:rsidRPr="00B150E4">
              <w:rPr>
                <w:rFonts w:ascii="Times New Roman" w:eastAsia="Times New Roman" w:hAnsi="Symbol" w:cs="Times New Roman"/>
                <w:sz w:val="24"/>
                <w:szCs w:val="24"/>
              </w:rPr>
              <w:t></w:t>
            </w:r>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b/>
                <w:bCs/>
                <w:sz w:val="24"/>
                <w:szCs w:val="24"/>
              </w:rPr>
              <w:t>Rruga</w:t>
            </w:r>
            <w:proofErr w:type="spellEnd"/>
            <w:proofErr w:type="gram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që</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shkon</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nga</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Drini</w:t>
            </w:r>
            <w:proofErr w:type="spellEnd"/>
            <w:r w:rsidRPr="00B150E4">
              <w:rPr>
                <w:rFonts w:ascii="Times New Roman" w:eastAsia="Times New Roman" w:hAnsi="Times New Roman" w:cs="Times New Roman"/>
                <w:sz w:val="24"/>
                <w:szCs w:val="24"/>
              </w:rPr>
              <w:br/>
              <w:t xml:space="preserve">– </w:t>
            </w:r>
            <w:proofErr w:type="spellStart"/>
            <w:r w:rsidRPr="00B150E4">
              <w:rPr>
                <w:rFonts w:ascii="Times New Roman" w:eastAsia="Times New Roman" w:hAnsi="Times New Roman" w:cs="Times New Roman"/>
                <w:sz w:val="24"/>
                <w:szCs w:val="24"/>
              </w:rPr>
              <w:t>Për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këtë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rrugë</w:t>
            </w:r>
            <w:proofErr w:type="spellEnd"/>
            <w:r w:rsidRPr="00B150E4">
              <w:rPr>
                <w:rFonts w:ascii="Times New Roman" w:eastAsia="Times New Roman" w:hAnsi="Times New Roman" w:cs="Times New Roman"/>
                <w:sz w:val="24"/>
                <w:szCs w:val="24"/>
              </w:rPr>
              <w:t xml:space="preserve"> do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b/>
                <w:bCs/>
                <w:sz w:val="24"/>
                <w:szCs w:val="24"/>
              </w:rPr>
              <w:t>mundohemi</w:t>
            </w:r>
            <w:proofErr w:type="spellEnd"/>
            <w:r w:rsidRPr="00B150E4">
              <w:rPr>
                <w:rFonts w:ascii="Times New Roman" w:eastAsia="Times New Roman" w:hAnsi="Times New Roman" w:cs="Times New Roman"/>
                <w:b/>
                <w:bCs/>
                <w:sz w:val="24"/>
                <w:szCs w:val="24"/>
              </w:rPr>
              <w:t xml:space="preserve"> ta </w:t>
            </w:r>
            <w:proofErr w:type="spellStart"/>
            <w:r w:rsidRPr="00B150E4">
              <w:rPr>
                <w:rFonts w:ascii="Times New Roman" w:eastAsia="Times New Roman" w:hAnsi="Times New Roman" w:cs="Times New Roman"/>
                <w:b/>
                <w:bCs/>
                <w:sz w:val="24"/>
                <w:szCs w:val="24"/>
              </w:rPr>
              <w:t>rregullojmë</w:t>
            </w:r>
            <w:proofErr w:type="spellEnd"/>
            <w:r w:rsidRPr="00B150E4">
              <w:rPr>
                <w:rFonts w:ascii="Times New Roman" w:eastAsia="Times New Roman" w:hAnsi="Times New Roman" w:cs="Times New Roman"/>
                <w:sz w:val="24"/>
                <w:szCs w:val="24"/>
              </w:rPr>
              <w:t xml:space="preserve">, duke e </w:t>
            </w:r>
            <w:proofErr w:type="spellStart"/>
            <w:r w:rsidRPr="00B150E4">
              <w:rPr>
                <w:rFonts w:ascii="Times New Roman" w:eastAsia="Times New Roman" w:hAnsi="Times New Roman" w:cs="Times New Roman"/>
                <w:sz w:val="24"/>
                <w:szCs w:val="24"/>
              </w:rPr>
              <w:t>adresuar</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brenda</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kapaciteteve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dhe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planifikimeve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buxhetit</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dhe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projekteve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infrastrukturore</w:t>
            </w:r>
            <w:proofErr w:type="spellEnd"/>
            <w:r w:rsidRPr="00B150E4">
              <w:rPr>
                <w:rFonts w:ascii="Times New Roman" w:eastAsia="Times New Roman" w:hAnsi="Times New Roman" w:cs="Times New Roman"/>
                <w:sz w:val="24"/>
                <w:szCs w:val="24"/>
              </w:rPr>
              <w:t>.</w:t>
            </w:r>
          </w:p>
          <w:p w14:paraId="0D31EB35" w14:textId="77777777" w:rsidR="00B150E4" w:rsidRPr="00B150E4" w:rsidRDefault="00B150E4" w:rsidP="00B150E4">
            <w:pPr>
              <w:spacing w:before="100" w:beforeAutospacing="1" w:after="100" w:afterAutospacing="1"/>
              <w:rPr>
                <w:rFonts w:ascii="Times New Roman" w:eastAsia="Times New Roman" w:hAnsi="Times New Roman" w:cs="Times New Roman"/>
                <w:sz w:val="24"/>
                <w:szCs w:val="24"/>
              </w:rPr>
            </w:pPr>
            <w:proofErr w:type="gramStart"/>
            <w:r w:rsidRPr="00B150E4">
              <w:rPr>
                <w:rFonts w:ascii="Times New Roman" w:eastAsia="Times New Roman" w:hAnsi="Symbol" w:cs="Times New Roman"/>
                <w:sz w:val="24"/>
                <w:szCs w:val="24"/>
              </w:rPr>
              <w:t></w:t>
            </w:r>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b/>
                <w:bCs/>
                <w:sz w:val="24"/>
                <w:szCs w:val="24"/>
              </w:rPr>
              <w:t>Furnizimi</w:t>
            </w:r>
            <w:proofErr w:type="spellEnd"/>
            <w:proofErr w:type="gramEnd"/>
            <w:r w:rsidRPr="00B150E4">
              <w:rPr>
                <w:rFonts w:ascii="Times New Roman" w:eastAsia="Times New Roman" w:hAnsi="Times New Roman" w:cs="Times New Roman"/>
                <w:b/>
                <w:bCs/>
                <w:sz w:val="24"/>
                <w:szCs w:val="24"/>
              </w:rPr>
              <w:t xml:space="preserve"> me </w:t>
            </w:r>
            <w:proofErr w:type="spellStart"/>
            <w:r w:rsidRPr="00B150E4">
              <w:rPr>
                <w:rFonts w:ascii="Times New Roman" w:eastAsia="Times New Roman" w:hAnsi="Times New Roman" w:cs="Times New Roman"/>
                <w:b/>
                <w:bCs/>
                <w:sz w:val="24"/>
                <w:szCs w:val="24"/>
              </w:rPr>
              <w:t>pelet</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për</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shkollën</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fillore</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dhe</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të</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mesme</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të</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ulët</w:t>
            </w:r>
            <w:proofErr w:type="spellEnd"/>
            <w:r w:rsidRPr="00B150E4">
              <w:rPr>
                <w:rFonts w:ascii="Times New Roman" w:eastAsia="Times New Roman" w:hAnsi="Times New Roman" w:cs="Times New Roman"/>
                <w:sz w:val="24"/>
                <w:szCs w:val="24"/>
              </w:rPr>
              <w:br/>
              <w:t xml:space="preserve">– </w:t>
            </w:r>
            <w:proofErr w:type="spellStart"/>
            <w:r w:rsidRPr="00B150E4">
              <w:rPr>
                <w:rFonts w:ascii="Times New Roman" w:eastAsia="Times New Roman" w:hAnsi="Times New Roman" w:cs="Times New Roman"/>
                <w:sz w:val="24"/>
                <w:szCs w:val="24"/>
              </w:rPr>
              <w:t>Kërkesa</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b/>
                <w:bCs/>
                <w:sz w:val="24"/>
                <w:szCs w:val="24"/>
              </w:rPr>
              <w:t>aprovohet</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dhe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furnizimi</w:t>
            </w:r>
            <w:proofErr w:type="spellEnd"/>
            <w:r w:rsidRPr="00B150E4">
              <w:rPr>
                <w:rFonts w:ascii="Times New Roman" w:eastAsia="Times New Roman" w:hAnsi="Times New Roman" w:cs="Times New Roman"/>
                <w:sz w:val="24"/>
                <w:szCs w:val="24"/>
              </w:rPr>
              <w:t xml:space="preserve"> do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sigurohet</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b/>
                <w:bCs/>
                <w:sz w:val="24"/>
                <w:szCs w:val="24"/>
              </w:rPr>
              <w:t>në</w:t>
            </w:r>
            <w:proofErr w:type="spellEnd"/>
            <w:r w:rsidRPr="00B150E4">
              <w:rPr>
                <w:rFonts w:ascii="Times New Roman" w:eastAsia="Times New Roman" w:hAnsi="Times New Roman" w:cs="Times New Roman"/>
                <w:b/>
                <w:bCs/>
                <w:sz w:val="24"/>
                <w:szCs w:val="24"/>
              </w:rPr>
              <w:t xml:space="preserve"> </w:t>
            </w:r>
            <w:proofErr w:type="spellStart"/>
            <w:r w:rsidRPr="00B150E4">
              <w:rPr>
                <w:rFonts w:ascii="Times New Roman" w:eastAsia="Times New Roman" w:hAnsi="Times New Roman" w:cs="Times New Roman"/>
                <w:b/>
                <w:bCs/>
                <w:sz w:val="24"/>
                <w:szCs w:val="24"/>
              </w:rPr>
              <w:t>kohë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në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mënyrë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që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mos</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ketë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ndërprerje</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ngrohjes</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gjatë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sezonit</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të</w:t>
            </w:r>
            <w:proofErr w:type="spellEnd"/>
            <w:r w:rsidRPr="00B150E4">
              <w:rPr>
                <w:rFonts w:ascii="Times New Roman" w:eastAsia="Times New Roman" w:hAnsi="Times New Roman" w:cs="Times New Roman"/>
                <w:sz w:val="24"/>
                <w:szCs w:val="24"/>
              </w:rPr>
              <w:t xml:space="preserve"> </w:t>
            </w:r>
            <w:proofErr w:type="spellStart"/>
            <w:r w:rsidRPr="00B150E4">
              <w:rPr>
                <w:rFonts w:ascii="Times New Roman" w:eastAsia="Times New Roman" w:hAnsi="Times New Roman" w:cs="Times New Roman"/>
                <w:sz w:val="24"/>
                <w:szCs w:val="24"/>
              </w:rPr>
              <w:t>ftohtë</w:t>
            </w:r>
            <w:proofErr w:type="spellEnd"/>
            <w:r w:rsidRPr="00B150E4">
              <w:rPr>
                <w:rFonts w:ascii="Times New Roman" w:eastAsia="Times New Roman" w:hAnsi="Times New Roman" w:cs="Times New Roman"/>
                <w:sz w:val="24"/>
                <w:szCs w:val="24"/>
              </w:rPr>
              <w:t>.</w:t>
            </w:r>
          </w:p>
          <w:p w14:paraId="091E14A2" w14:textId="77777777" w:rsidR="005B586F" w:rsidRPr="00ED082B" w:rsidRDefault="005B586F" w:rsidP="00ED082B">
            <w:pPr>
              <w:jc w:val="center"/>
              <w:rPr>
                <w:rFonts w:eastAsia="Calibri" w:cs="Times New Roman"/>
                <w:bCs/>
                <w:kern w:val="2"/>
                <w:lang w:val="sq-AL"/>
              </w:rPr>
            </w:pPr>
          </w:p>
        </w:tc>
      </w:tr>
      <w:tr w:rsidR="005B586F" w:rsidRPr="00ED082B" w14:paraId="51147323" w14:textId="77777777" w:rsidTr="00ED082B">
        <w:tc>
          <w:tcPr>
            <w:tcW w:w="2049" w:type="dxa"/>
            <w:vAlign w:val="center"/>
          </w:tcPr>
          <w:p w14:paraId="7D808182" w14:textId="1891D464" w:rsidR="005B586F" w:rsidRPr="00ED082B" w:rsidRDefault="005B586F" w:rsidP="005B586F">
            <w:pPr>
              <w:jc w:val="both"/>
              <w:rPr>
                <w:rStyle w:val="s2"/>
                <w:lang w:val="sq-AL"/>
              </w:rPr>
            </w:pPr>
            <w:r w:rsidRPr="00ED082B">
              <w:rPr>
                <w:color w:val="222222"/>
                <w:shd w:val="clear" w:color="auto" w:fill="FFFFFF"/>
                <w:lang w:val="sq-AL"/>
              </w:rPr>
              <w:t>A ka ndonjë informacion në lidhje me ndërtimin e qerdhes në qytet, pasi kemi kërkesa shumë të mëdha nga prindërit?</w:t>
            </w:r>
          </w:p>
        </w:tc>
        <w:tc>
          <w:tcPr>
            <w:tcW w:w="2368" w:type="dxa"/>
            <w:vAlign w:val="center"/>
          </w:tcPr>
          <w:p w14:paraId="0D8099A7" w14:textId="77777777" w:rsidR="005B586F" w:rsidRPr="00ED082B" w:rsidRDefault="005B586F" w:rsidP="005B586F">
            <w:pPr>
              <w:jc w:val="center"/>
              <w:rPr>
                <w:rFonts w:cs="Times New Roman"/>
                <w:b/>
                <w:bCs/>
                <w:color w:val="222222"/>
                <w:shd w:val="clear" w:color="auto" w:fill="FFFFFF"/>
                <w:lang w:val="sq-AL"/>
              </w:rPr>
            </w:pPr>
            <w:r w:rsidRPr="00ED082B">
              <w:rPr>
                <w:rFonts w:cs="Times New Roman"/>
                <w:b/>
                <w:bCs/>
                <w:color w:val="222222"/>
                <w:shd w:val="clear" w:color="auto" w:fill="FFFFFF"/>
                <w:lang w:val="sq-AL"/>
              </w:rPr>
              <w:t>Brikena Osa</w:t>
            </w:r>
          </w:p>
          <w:p w14:paraId="45F54446" w14:textId="77777777" w:rsidR="005B586F" w:rsidRPr="00ED082B" w:rsidRDefault="005B586F" w:rsidP="005B586F">
            <w:pPr>
              <w:jc w:val="center"/>
              <w:rPr>
                <w:rStyle w:val="s2"/>
                <w:rFonts w:eastAsia="Times New Roman" w:cs="Times New Roman"/>
                <w:b/>
                <w:bCs/>
                <w:lang w:val="sq-AL"/>
              </w:rPr>
            </w:pPr>
          </w:p>
        </w:tc>
        <w:tc>
          <w:tcPr>
            <w:tcW w:w="1934" w:type="dxa"/>
            <w:vAlign w:val="center"/>
          </w:tcPr>
          <w:p w14:paraId="6D490892" w14:textId="5D6B9BC9" w:rsidR="005B586F" w:rsidRPr="00ED082B" w:rsidRDefault="00B150E4" w:rsidP="005B586F">
            <w:pPr>
              <w:jc w:val="both"/>
              <w:rPr>
                <w:lang w:val="sq-AL"/>
              </w:rPr>
            </w:pPr>
            <w:r w:rsidRPr="00ED082B">
              <w:rPr>
                <w:rFonts w:eastAsia="Calibri" w:cs="Times New Roman"/>
                <w:bCs/>
                <w:kern w:val="2"/>
                <w:lang w:val="sq-AL"/>
              </w:rPr>
              <w:t xml:space="preserve">Proces te </w:t>
            </w:r>
            <w:proofErr w:type="spellStart"/>
            <w:r w:rsidRPr="00ED082B">
              <w:rPr>
                <w:rFonts w:eastAsia="Calibri" w:cs="Times New Roman"/>
                <w:bCs/>
                <w:kern w:val="2"/>
                <w:lang w:val="sq-AL"/>
              </w:rPr>
              <w:t>ndertimit</w:t>
            </w:r>
            <w:proofErr w:type="spellEnd"/>
          </w:p>
        </w:tc>
        <w:tc>
          <w:tcPr>
            <w:tcW w:w="3027" w:type="dxa"/>
            <w:vAlign w:val="center"/>
          </w:tcPr>
          <w:p w14:paraId="25DAAC65" w14:textId="614BF72D" w:rsidR="005B586F" w:rsidRPr="00ED082B" w:rsidRDefault="00B150E4" w:rsidP="00ED082B">
            <w:pPr>
              <w:jc w:val="center"/>
              <w:rPr>
                <w:rFonts w:eastAsia="Calibri" w:cs="Times New Roman"/>
                <w:bCs/>
                <w:kern w:val="2"/>
                <w:lang w:val="sq-AL"/>
              </w:rPr>
            </w:pPr>
            <w:proofErr w:type="spellStart"/>
            <w:r>
              <w:t>Ndërtimi</w:t>
            </w:r>
            <w:proofErr w:type="spellEnd"/>
            <w:r>
              <w:t xml:space="preserve"> </w:t>
            </w:r>
            <w:proofErr w:type="spellStart"/>
            <w:r>
              <w:t>i</w:t>
            </w:r>
            <w:proofErr w:type="spellEnd"/>
            <w:r>
              <w:t xml:space="preserve"> </w:t>
            </w:r>
            <w:proofErr w:type="spellStart"/>
            <w:r>
              <w:t>çerdhes</w:t>
            </w:r>
            <w:proofErr w:type="spellEnd"/>
            <w:r>
              <w:t xml:space="preserve"> </w:t>
            </w:r>
            <w:proofErr w:type="spellStart"/>
            <w:r>
              <w:t>në</w:t>
            </w:r>
            <w:proofErr w:type="spellEnd"/>
            <w:r>
              <w:t xml:space="preserve"> </w:t>
            </w:r>
            <w:proofErr w:type="spellStart"/>
            <w:r>
              <w:t>qytet</w:t>
            </w:r>
            <w:proofErr w:type="spellEnd"/>
            <w:r>
              <w:t xml:space="preserve"> </w:t>
            </w:r>
            <w:proofErr w:type="spellStart"/>
            <w:r>
              <w:t>është</w:t>
            </w:r>
            <w:proofErr w:type="spellEnd"/>
            <w:r>
              <w:t xml:space="preserve"> </w:t>
            </w:r>
            <w:proofErr w:type="spellStart"/>
            <w:r>
              <w:rPr>
                <w:rStyle w:val="Strong"/>
              </w:rPr>
              <w:t>në</w:t>
            </w:r>
            <w:proofErr w:type="spellEnd"/>
            <w:r>
              <w:rPr>
                <w:rStyle w:val="Strong"/>
              </w:rPr>
              <w:t xml:space="preserve"> </w:t>
            </w:r>
            <w:proofErr w:type="spellStart"/>
            <w:r>
              <w:rPr>
                <w:rStyle w:val="Strong"/>
              </w:rPr>
              <w:t>proces</w:t>
            </w:r>
            <w:proofErr w:type="spellEnd"/>
            <w:r>
              <w:rPr>
                <w:rStyle w:val="Strong"/>
              </w:rPr>
              <w:t xml:space="preserve"> </w:t>
            </w:r>
            <w:proofErr w:type="spellStart"/>
            <w:r>
              <w:rPr>
                <w:rStyle w:val="Strong"/>
              </w:rPr>
              <w:t>të</w:t>
            </w:r>
            <w:proofErr w:type="spellEnd"/>
            <w:r>
              <w:rPr>
                <w:rStyle w:val="Strong"/>
              </w:rPr>
              <w:t xml:space="preserve"> </w:t>
            </w:r>
            <w:proofErr w:type="spellStart"/>
            <w:r>
              <w:rPr>
                <w:rStyle w:val="Strong"/>
              </w:rPr>
              <w:t>ndërtimit</w:t>
            </w:r>
            <w:proofErr w:type="spellEnd"/>
            <w:r>
              <w:t xml:space="preserve">. </w:t>
            </w:r>
            <w:proofErr w:type="spellStart"/>
            <w:r>
              <w:t>Aktualisht</w:t>
            </w:r>
            <w:proofErr w:type="spellEnd"/>
            <w:r>
              <w:t xml:space="preserve"> </w:t>
            </w:r>
            <w:proofErr w:type="spellStart"/>
            <w:r>
              <w:t>projekti</w:t>
            </w:r>
            <w:proofErr w:type="spellEnd"/>
            <w:r>
              <w:t xml:space="preserve"> </w:t>
            </w:r>
            <w:proofErr w:type="spellStart"/>
            <w:r>
              <w:t>është</w:t>
            </w:r>
            <w:proofErr w:type="spellEnd"/>
            <w:r>
              <w:t xml:space="preserve"> duke u </w:t>
            </w:r>
            <w:proofErr w:type="spellStart"/>
            <w:r>
              <w:t>zhvilluar</w:t>
            </w:r>
            <w:proofErr w:type="spellEnd"/>
            <w:r>
              <w:t xml:space="preserve"> </w:t>
            </w:r>
            <w:proofErr w:type="spellStart"/>
            <w:r>
              <w:t>sipas</w:t>
            </w:r>
            <w:proofErr w:type="spellEnd"/>
            <w:r>
              <w:t xml:space="preserve"> </w:t>
            </w:r>
            <w:proofErr w:type="spellStart"/>
            <w:r>
              <w:t>planifikimeve</w:t>
            </w:r>
            <w:proofErr w:type="spellEnd"/>
            <w:r>
              <w:t xml:space="preserve"> </w:t>
            </w:r>
            <w:proofErr w:type="spellStart"/>
            <w:r>
              <w:t>infrastrukturore</w:t>
            </w:r>
            <w:proofErr w:type="spellEnd"/>
            <w:r>
              <w:t xml:space="preserve"> </w:t>
            </w:r>
            <w:proofErr w:type="spellStart"/>
            <w:r>
              <w:t>dhe</w:t>
            </w:r>
            <w:proofErr w:type="spellEnd"/>
            <w:r>
              <w:t xml:space="preserve"> </w:t>
            </w:r>
            <w:proofErr w:type="spellStart"/>
            <w:r>
              <w:t>procedurave</w:t>
            </w:r>
            <w:proofErr w:type="spellEnd"/>
            <w:r>
              <w:t xml:space="preserve"> </w:t>
            </w:r>
            <w:proofErr w:type="spellStart"/>
            <w:r>
              <w:t>të</w:t>
            </w:r>
            <w:proofErr w:type="spellEnd"/>
            <w:r>
              <w:t xml:space="preserve"> </w:t>
            </w:r>
            <w:proofErr w:type="spellStart"/>
            <w:r>
              <w:t>parashikuara</w:t>
            </w:r>
            <w:proofErr w:type="spellEnd"/>
            <w:r>
              <w:t xml:space="preserve">. </w:t>
            </w:r>
            <w:proofErr w:type="spellStart"/>
            <w:r>
              <w:t>Për</w:t>
            </w:r>
            <w:proofErr w:type="spellEnd"/>
            <w:r>
              <w:t xml:space="preserve"> </w:t>
            </w:r>
            <w:proofErr w:type="spellStart"/>
            <w:r>
              <w:t>shkak</w:t>
            </w:r>
            <w:proofErr w:type="spellEnd"/>
            <w:r>
              <w:t xml:space="preserve"> </w:t>
            </w:r>
            <w:proofErr w:type="spellStart"/>
            <w:r>
              <w:t>të</w:t>
            </w:r>
            <w:proofErr w:type="spellEnd"/>
            <w:r>
              <w:t xml:space="preserve"> </w:t>
            </w:r>
            <w:proofErr w:type="spellStart"/>
            <w:r>
              <w:t>kërkesave</w:t>
            </w:r>
            <w:proofErr w:type="spellEnd"/>
            <w:r>
              <w:t xml:space="preserve"> </w:t>
            </w:r>
            <w:proofErr w:type="spellStart"/>
            <w:r>
              <w:t>të</w:t>
            </w:r>
            <w:proofErr w:type="spellEnd"/>
            <w:r>
              <w:t xml:space="preserve"> </w:t>
            </w:r>
            <w:proofErr w:type="spellStart"/>
            <w:r>
              <w:t>mëdha</w:t>
            </w:r>
            <w:proofErr w:type="spellEnd"/>
            <w:r>
              <w:t xml:space="preserve"> </w:t>
            </w:r>
            <w:proofErr w:type="spellStart"/>
            <w:r>
              <w:t>nga</w:t>
            </w:r>
            <w:proofErr w:type="spellEnd"/>
            <w:r>
              <w:t xml:space="preserve"> </w:t>
            </w:r>
            <w:proofErr w:type="spellStart"/>
            <w:r>
              <w:t>prindërit</w:t>
            </w:r>
            <w:proofErr w:type="spellEnd"/>
            <w:r>
              <w:t xml:space="preserve">, </w:t>
            </w:r>
            <w:proofErr w:type="spellStart"/>
            <w:r>
              <w:t>ky</w:t>
            </w:r>
            <w:proofErr w:type="spellEnd"/>
            <w:r>
              <w:t xml:space="preserve"> </w:t>
            </w:r>
            <w:proofErr w:type="spellStart"/>
            <w:r>
              <w:lastRenderedPageBreak/>
              <w:t>projekt</w:t>
            </w:r>
            <w:proofErr w:type="spellEnd"/>
            <w:r>
              <w:t xml:space="preserve"> </w:t>
            </w:r>
            <w:proofErr w:type="spellStart"/>
            <w:r>
              <w:t>mbetet</w:t>
            </w:r>
            <w:proofErr w:type="spellEnd"/>
            <w:r>
              <w:t xml:space="preserve"> </w:t>
            </w:r>
            <w:proofErr w:type="spellStart"/>
            <w:r>
              <w:t>një</w:t>
            </w:r>
            <w:proofErr w:type="spellEnd"/>
            <w:r>
              <w:t xml:space="preserve"> </w:t>
            </w:r>
            <w:proofErr w:type="spellStart"/>
            <w:r>
              <w:t>prioritet</w:t>
            </w:r>
            <w:proofErr w:type="spellEnd"/>
            <w:r>
              <w:t xml:space="preserve"> </w:t>
            </w:r>
            <w:proofErr w:type="spellStart"/>
            <w:r>
              <w:t>dhe</w:t>
            </w:r>
            <w:proofErr w:type="spellEnd"/>
            <w:r>
              <w:t xml:space="preserve"> po </w:t>
            </w:r>
            <w:proofErr w:type="spellStart"/>
            <w:r>
              <w:t>punohet</w:t>
            </w:r>
            <w:proofErr w:type="spellEnd"/>
            <w:r>
              <w:t xml:space="preserve"> </w:t>
            </w:r>
            <w:proofErr w:type="spellStart"/>
            <w:r>
              <w:t>që</w:t>
            </w:r>
            <w:proofErr w:type="spellEnd"/>
            <w:r>
              <w:t xml:space="preserve"> </w:t>
            </w:r>
            <w:proofErr w:type="spellStart"/>
            <w:r>
              <w:t>të</w:t>
            </w:r>
            <w:proofErr w:type="spellEnd"/>
            <w:r>
              <w:t xml:space="preserve"> </w:t>
            </w:r>
            <w:proofErr w:type="spellStart"/>
            <w:r>
              <w:t>përfundohet</w:t>
            </w:r>
            <w:proofErr w:type="spellEnd"/>
            <w:r>
              <w:t xml:space="preserve"> </w:t>
            </w:r>
            <w:proofErr w:type="spellStart"/>
            <w:r>
              <w:t>sa</w:t>
            </w:r>
            <w:proofErr w:type="spellEnd"/>
            <w:r>
              <w:t xml:space="preserve"> </w:t>
            </w:r>
            <w:proofErr w:type="spellStart"/>
            <w:r>
              <w:t>më</w:t>
            </w:r>
            <w:proofErr w:type="spellEnd"/>
            <w:r>
              <w:t xml:space="preserve"> </w:t>
            </w:r>
            <w:proofErr w:type="spellStart"/>
            <w:r>
              <w:t>shpejt</w:t>
            </w:r>
            <w:proofErr w:type="spellEnd"/>
            <w:r>
              <w:t xml:space="preserve"> </w:t>
            </w:r>
            <w:proofErr w:type="spellStart"/>
            <w:r>
              <w:t>që</w:t>
            </w:r>
            <w:proofErr w:type="spellEnd"/>
            <w:r>
              <w:t xml:space="preserve"> </w:t>
            </w:r>
            <w:proofErr w:type="spellStart"/>
            <w:r>
              <w:t>është</w:t>
            </w:r>
            <w:proofErr w:type="spellEnd"/>
            <w:r>
              <w:t xml:space="preserve"> e </w:t>
            </w:r>
            <w:proofErr w:type="spellStart"/>
            <w:r>
              <w:t>mundur</w:t>
            </w:r>
            <w:proofErr w:type="spellEnd"/>
            <w:r>
              <w:t>.</w:t>
            </w:r>
          </w:p>
        </w:tc>
      </w:tr>
      <w:tr w:rsidR="005B586F" w:rsidRPr="00ED082B" w14:paraId="60586C21" w14:textId="77777777" w:rsidTr="00ED082B">
        <w:tc>
          <w:tcPr>
            <w:tcW w:w="2049" w:type="dxa"/>
            <w:vAlign w:val="center"/>
          </w:tcPr>
          <w:p w14:paraId="6A35FE66" w14:textId="15AEE489" w:rsidR="005B586F" w:rsidRPr="00ED082B" w:rsidRDefault="005B586F" w:rsidP="005B586F">
            <w:pPr>
              <w:jc w:val="both"/>
              <w:rPr>
                <w:color w:val="222222"/>
                <w:shd w:val="clear" w:color="auto" w:fill="FFFFFF"/>
                <w:lang w:val="sq-AL"/>
              </w:rPr>
            </w:pPr>
            <w:r w:rsidRPr="00ED082B">
              <w:rPr>
                <w:color w:val="222222"/>
                <w:shd w:val="clear" w:color="auto" w:fill="FFFFFF"/>
                <w:lang w:val="sq-AL"/>
              </w:rPr>
              <w:lastRenderedPageBreak/>
              <w:t>Kërkesë për Inspektor shtesë pasi që shumë trotuare janë të bllokuara dhe këmbësorët nuk mund të lëvizin</w:t>
            </w:r>
          </w:p>
        </w:tc>
        <w:tc>
          <w:tcPr>
            <w:tcW w:w="2368" w:type="dxa"/>
            <w:vAlign w:val="center"/>
          </w:tcPr>
          <w:p w14:paraId="346D8AEA" w14:textId="6EB70836" w:rsidR="005B586F" w:rsidRPr="00ED082B" w:rsidRDefault="005B586F" w:rsidP="005B586F">
            <w:pPr>
              <w:jc w:val="center"/>
              <w:rPr>
                <w:rFonts w:cs="Times New Roman"/>
                <w:b/>
                <w:bCs/>
                <w:color w:val="222222"/>
                <w:shd w:val="clear" w:color="auto" w:fill="FFFFFF"/>
                <w:lang w:val="sq-AL"/>
              </w:rPr>
            </w:pPr>
            <w:r w:rsidRPr="00ED082B">
              <w:rPr>
                <w:rStyle w:val="s2"/>
                <w:rFonts w:eastAsia="Times New Roman" w:cs="Times New Roman"/>
                <w:b/>
                <w:bCs/>
                <w:lang w:val="sq-AL"/>
              </w:rPr>
              <w:t>Vllaznim Canziba</w:t>
            </w:r>
          </w:p>
        </w:tc>
        <w:tc>
          <w:tcPr>
            <w:tcW w:w="1934" w:type="dxa"/>
            <w:vAlign w:val="center"/>
          </w:tcPr>
          <w:p w14:paraId="6976F026" w14:textId="722A6DF2" w:rsidR="005B586F" w:rsidRPr="00ED082B" w:rsidRDefault="00B150E4" w:rsidP="005B586F">
            <w:pPr>
              <w:jc w:val="both"/>
              <w:rPr>
                <w:lang w:val="sq-AL"/>
              </w:rPr>
            </w:pPr>
            <w:r w:rsidRPr="00ED082B">
              <w:rPr>
                <w:rFonts w:eastAsia="Calibri" w:cs="Times New Roman"/>
                <w:bCs/>
                <w:kern w:val="2"/>
                <w:lang w:val="sq-AL"/>
              </w:rPr>
              <w:t>Refuzohet</w:t>
            </w:r>
          </w:p>
        </w:tc>
        <w:tc>
          <w:tcPr>
            <w:tcW w:w="3027" w:type="dxa"/>
            <w:vAlign w:val="center"/>
          </w:tcPr>
          <w:p w14:paraId="12E7C40A" w14:textId="70749ABA" w:rsidR="005B586F" w:rsidRPr="00ED082B" w:rsidRDefault="00B150E4" w:rsidP="00ED082B">
            <w:pPr>
              <w:jc w:val="center"/>
              <w:rPr>
                <w:rFonts w:eastAsia="Calibri" w:cs="Times New Roman"/>
                <w:bCs/>
                <w:kern w:val="2"/>
                <w:lang w:val="sq-AL"/>
              </w:rPr>
            </w:pPr>
            <w:proofErr w:type="spellStart"/>
            <w:r>
              <w:t>Kërkesa</w:t>
            </w:r>
            <w:proofErr w:type="spellEnd"/>
            <w:r>
              <w:t xml:space="preserve"> </w:t>
            </w:r>
            <w:proofErr w:type="spellStart"/>
            <w:r>
              <w:t>për</w:t>
            </w:r>
            <w:proofErr w:type="spellEnd"/>
            <w:r>
              <w:t xml:space="preserve"> </w:t>
            </w:r>
            <w:proofErr w:type="spellStart"/>
            <w:r>
              <w:t>inspektor</w:t>
            </w:r>
            <w:proofErr w:type="spellEnd"/>
            <w:r>
              <w:t xml:space="preserve"> </w:t>
            </w:r>
            <w:proofErr w:type="spellStart"/>
            <w:r>
              <w:t>shtesë</w:t>
            </w:r>
            <w:proofErr w:type="spellEnd"/>
            <w:r>
              <w:t xml:space="preserve"> </w:t>
            </w:r>
            <w:proofErr w:type="spellStart"/>
            <w:r>
              <w:rPr>
                <w:rStyle w:val="Strong"/>
              </w:rPr>
              <w:t>refuzohet</w:t>
            </w:r>
            <w:proofErr w:type="spellEnd"/>
            <w:r>
              <w:rPr>
                <w:rStyle w:val="Strong"/>
              </w:rPr>
              <w:t xml:space="preserve"> per </w:t>
            </w:r>
            <w:proofErr w:type="spellStart"/>
            <w:r>
              <w:rPr>
                <w:rStyle w:val="Strong"/>
              </w:rPr>
              <w:t>shkak</w:t>
            </w:r>
            <w:proofErr w:type="spellEnd"/>
            <w:r>
              <w:rPr>
                <w:rStyle w:val="Strong"/>
              </w:rPr>
              <w:t xml:space="preserve"> </w:t>
            </w:r>
            <w:proofErr w:type="spellStart"/>
            <w:r>
              <w:rPr>
                <w:rStyle w:val="Strong"/>
              </w:rPr>
              <w:t>qe</w:t>
            </w:r>
            <w:proofErr w:type="spellEnd"/>
            <w:r>
              <w:rPr>
                <w:rStyle w:val="Strong"/>
              </w:rPr>
              <w:t xml:space="preserve"> </w:t>
            </w:r>
            <w:proofErr w:type="spellStart"/>
            <w:r>
              <w:rPr>
                <w:rStyle w:val="Strong"/>
              </w:rPr>
              <w:t>nuk</w:t>
            </w:r>
            <w:proofErr w:type="spellEnd"/>
            <w:r>
              <w:rPr>
                <w:rStyle w:val="Strong"/>
              </w:rPr>
              <w:t xml:space="preserve"> </w:t>
            </w:r>
            <w:proofErr w:type="spellStart"/>
            <w:r>
              <w:rPr>
                <w:rStyle w:val="Strong"/>
              </w:rPr>
              <w:t>kemi</w:t>
            </w:r>
            <w:proofErr w:type="spellEnd"/>
            <w:r>
              <w:rPr>
                <w:rStyle w:val="Strong"/>
              </w:rPr>
              <w:t xml:space="preserve"> </w:t>
            </w:r>
            <w:proofErr w:type="spellStart"/>
            <w:r>
              <w:rPr>
                <w:rStyle w:val="Strong"/>
              </w:rPr>
              <w:t>planifikuar</w:t>
            </w:r>
            <w:proofErr w:type="spellEnd"/>
            <w:r>
              <w:rPr>
                <w:rStyle w:val="Strong"/>
              </w:rPr>
              <w:t>.</w:t>
            </w:r>
          </w:p>
        </w:tc>
      </w:tr>
    </w:tbl>
    <w:p w14:paraId="63C34123" w14:textId="77777777" w:rsidR="00CB1948" w:rsidRDefault="00CB1948" w:rsidP="00CB1948">
      <w:pPr>
        <w:jc w:val="both"/>
        <w:rPr>
          <w:lang w:val="sq-AL"/>
        </w:rPr>
      </w:pPr>
    </w:p>
    <w:p w14:paraId="4E9FBBEF" w14:textId="77777777" w:rsidR="006F5E8B" w:rsidRDefault="006F5E8B">
      <w:pPr>
        <w:rPr>
          <w:b/>
          <w:bCs/>
          <w:u w:val="single"/>
          <w:lang w:val="sq-AL"/>
        </w:rPr>
      </w:pPr>
      <w:r>
        <w:rPr>
          <w:b/>
          <w:bCs/>
          <w:u w:val="single"/>
          <w:lang w:val="sq-AL"/>
        </w:rPr>
        <w:br w:type="page"/>
      </w:r>
    </w:p>
    <w:p w14:paraId="0CAF25CB" w14:textId="661548A4" w:rsidR="00CB1948" w:rsidRPr="000E27F2" w:rsidRDefault="00380188" w:rsidP="00380188">
      <w:pPr>
        <w:pStyle w:val="Heading2"/>
        <w:jc w:val="both"/>
        <w:rPr>
          <w:lang w:val="sq-AL"/>
        </w:rPr>
      </w:pPr>
      <w:bookmarkStart w:id="11" w:name="_Toc210132810"/>
      <w:r>
        <w:rPr>
          <w:lang w:val="sq-AL"/>
        </w:rPr>
        <w:lastRenderedPageBreak/>
        <w:t xml:space="preserve">4.3 </w:t>
      </w:r>
      <w:r w:rsidR="000E27F2" w:rsidRPr="000E27F2">
        <w:rPr>
          <w:lang w:val="sq-AL"/>
        </w:rPr>
        <w:t>K</w:t>
      </w:r>
      <w:r w:rsidR="006F5E8B">
        <w:rPr>
          <w:lang w:val="sq-AL"/>
        </w:rPr>
        <w:t>Ë</w:t>
      </w:r>
      <w:r w:rsidR="000E27F2" w:rsidRPr="000E27F2">
        <w:rPr>
          <w:lang w:val="sq-AL"/>
        </w:rPr>
        <w:t>RKESAT P</w:t>
      </w:r>
      <w:r w:rsidR="006F5E8B">
        <w:rPr>
          <w:lang w:val="sq-AL"/>
        </w:rPr>
        <w:t>Ë</w:t>
      </w:r>
      <w:r w:rsidR="000E27F2" w:rsidRPr="000E27F2">
        <w:rPr>
          <w:lang w:val="sq-AL"/>
        </w:rPr>
        <w:t>R KATEGORIN</w:t>
      </w:r>
      <w:r w:rsidR="006F5E8B">
        <w:rPr>
          <w:lang w:val="sq-AL"/>
        </w:rPr>
        <w:t>Ë</w:t>
      </w:r>
      <w:r w:rsidR="000E27F2" w:rsidRPr="000E27F2">
        <w:rPr>
          <w:lang w:val="sq-AL"/>
        </w:rPr>
        <w:t xml:space="preserve"> E </w:t>
      </w:r>
      <w:r w:rsidR="00ED082B">
        <w:rPr>
          <w:lang w:val="sq-AL"/>
        </w:rPr>
        <w:t>INVESTIMEVE KAPITALE</w:t>
      </w:r>
      <w:r w:rsidR="000E27F2" w:rsidRPr="000E27F2">
        <w:rPr>
          <w:lang w:val="sq-AL"/>
        </w:rPr>
        <w:t xml:space="preserve"> T</w:t>
      </w:r>
      <w:r w:rsidR="006F5E8B">
        <w:rPr>
          <w:lang w:val="sq-AL"/>
        </w:rPr>
        <w:t>Ë</w:t>
      </w:r>
      <w:r w:rsidR="000E27F2" w:rsidRPr="000E27F2">
        <w:rPr>
          <w:lang w:val="sq-AL"/>
        </w:rPr>
        <w:t xml:space="preserve"> PRANUARA </w:t>
      </w:r>
      <w:r w:rsidR="00ED082B">
        <w:rPr>
          <w:lang w:val="sq-AL"/>
        </w:rPr>
        <w:t>PËRMES E-MAILIT</w:t>
      </w:r>
      <w:bookmarkEnd w:id="11"/>
      <w:r w:rsidR="000E27F2" w:rsidRPr="000E27F2">
        <w:rPr>
          <w:lang w:val="sq-AL"/>
        </w:rPr>
        <w:t xml:space="preserve"> </w:t>
      </w:r>
    </w:p>
    <w:tbl>
      <w:tblPr>
        <w:tblStyle w:val="TableGrid"/>
        <w:tblW w:w="9378" w:type="dxa"/>
        <w:tblLook w:val="04A0" w:firstRow="1" w:lastRow="0" w:firstColumn="1" w:lastColumn="0" w:noHBand="0" w:noVBand="1"/>
      </w:tblPr>
      <w:tblGrid>
        <w:gridCol w:w="2165"/>
        <w:gridCol w:w="2368"/>
        <w:gridCol w:w="2032"/>
        <w:gridCol w:w="2813"/>
      </w:tblGrid>
      <w:tr w:rsidR="00CB1948" w:rsidRPr="00ED082B" w14:paraId="15062EA4" w14:textId="77777777" w:rsidTr="00115B82">
        <w:tc>
          <w:tcPr>
            <w:tcW w:w="9378" w:type="dxa"/>
            <w:gridSpan w:val="4"/>
            <w:shd w:val="clear" w:color="auto" w:fill="95B3D7" w:themeFill="accent1" w:themeFillTint="99"/>
          </w:tcPr>
          <w:p w14:paraId="413B24F9" w14:textId="3872559E" w:rsidR="00CB1948" w:rsidRPr="00ED082B" w:rsidRDefault="00ED082B" w:rsidP="00115B82">
            <w:pPr>
              <w:jc w:val="both"/>
              <w:rPr>
                <w:b/>
                <w:bCs/>
                <w:lang w:val="sq-AL"/>
              </w:rPr>
            </w:pPr>
            <w:r w:rsidRPr="00ED082B">
              <w:rPr>
                <w:b/>
                <w:bCs/>
                <w:lang w:val="sq-AL"/>
              </w:rPr>
              <w:t>INVESTIME KAPITALE</w:t>
            </w:r>
          </w:p>
        </w:tc>
      </w:tr>
      <w:tr w:rsidR="00212AEE" w:rsidRPr="00ED082B" w14:paraId="720ED1EA" w14:textId="77777777" w:rsidTr="00ED082B">
        <w:tc>
          <w:tcPr>
            <w:tcW w:w="2165" w:type="dxa"/>
            <w:vAlign w:val="center"/>
          </w:tcPr>
          <w:p w14:paraId="2937F650" w14:textId="77777777" w:rsidR="00CB1948" w:rsidRPr="00ED082B" w:rsidRDefault="00CB1948" w:rsidP="00115B82">
            <w:pPr>
              <w:jc w:val="both"/>
              <w:rPr>
                <w:lang w:val="sq-AL"/>
              </w:rPr>
            </w:pPr>
            <w:r w:rsidRPr="00ED082B">
              <w:rPr>
                <w:b/>
                <w:bCs/>
                <w:lang w:val="sq-AL"/>
              </w:rPr>
              <w:t>Kërkesat, sugjerimet, idetë e parashtruara në konsultim</w:t>
            </w:r>
          </w:p>
        </w:tc>
        <w:tc>
          <w:tcPr>
            <w:tcW w:w="2368" w:type="dxa"/>
            <w:vAlign w:val="center"/>
          </w:tcPr>
          <w:p w14:paraId="62F11F65" w14:textId="68356A4C" w:rsidR="00CB1948" w:rsidRPr="00ED082B" w:rsidRDefault="00212AEE" w:rsidP="00115B82">
            <w:pPr>
              <w:rPr>
                <w:lang w:val="sq-AL"/>
              </w:rPr>
            </w:pPr>
            <w:r w:rsidRPr="00ED082B">
              <w:rPr>
                <w:b/>
                <w:bCs/>
                <w:lang w:val="sq-AL"/>
              </w:rPr>
              <w:t>Kategoria/Grupi i interesit/Fusha</w:t>
            </w:r>
          </w:p>
        </w:tc>
        <w:tc>
          <w:tcPr>
            <w:tcW w:w="2032" w:type="dxa"/>
            <w:vAlign w:val="center"/>
          </w:tcPr>
          <w:p w14:paraId="574E58B5" w14:textId="77777777" w:rsidR="00CB1948" w:rsidRPr="00ED082B" w:rsidRDefault="00CB1948" w:rsidP="00115B82">
            <w:pPr>
              <w:jc w:val="both"/>
              <w:rPr>
                <w:lang w:val="sq-AL"/>
              </w:rPr>
            </w:pPr>
            <w:r w:rsidRPr="00ED082B">
              <w:rPr>
                <w:b/>
                <w:bCs/>
                <w:lang w:val="sq-AL"/>
              </w:rPr>
              <w:t>Statusi i kërkesës</w:t>
            </w:r>
          </w:p>
        </w:tc>
        <w:tc>
          <w:tcPr>
            <w:tcW w:w="2813" w:type="dxa"/>
            <w:vAlign w:val="center"/>
          </w:tcPr>
          <w:p w14:paraId="73ADEA9F" w14:textId="77777777" w:rsidR="00CB1948" w:rsidRPr="00ED082B" w:rsidRDefault="00CB1948" w:rsidP="00115B82">
            <w:pPr>
              <w:jc w:val="both"/>
              <w:rPr>
                <w:lang w:val="sq-AL"/>
              </w:rPr>
            </w:pPr>
            <w:r w:rsidRPr="00ED082B">
              <w:rPr>
                <w:b/>
                <w:bCs/>
                <w:lang w:val="sq-AL"/>
              </w:rPr>
              <w:t>Përgjigja dhe arsyeshmëria e komunës/grupit punues</w:t>
            </w:r>
          </w:p>
        </w:tc>
      </w:tr>
      <w:tr w:rsidR="00ED082B" w:rsidRPr="00ED082B" w14:paraId="4376794C" w14:textId="77777777" w:rsidTr="00ED082B">
        <w:tc>
          <w:tcPr>
            <w:tcW w:w="2165" w:type="dxa"/>
            <w:vAlign w:val="center"/>
          </w:tcPr>
          <w:p w14:paraId="3D97FD76" w14:textId="510AD619" w:rsidR="00ED082B" w:rsidRPr="00ED082B" w:rsidRDefault="00ED082B" w:rsidP="00ED082B">
            <w:pPr>
              <w:jc w:val="both"/>
              <w:rPr>
                <w:lang w:val="sq-AL"/>
              </w:rPr>
            </w:pPr>
            <w:r w:rsidRPr="00ED082B">
              <w:rPr>
                <w:rStyle w:val="s2"/>
                <w:lang w:val="sq-AL"/>
              </w:rPr>
              <w:t>Kërkesë për caktimin e hapësirës për nevoja kulturore të fshatit dhe emërtimin e saj KOMPLEKSI MEMORIAL REKREATIVO-SPORTIV ‘’HABIB GASHI’’</w:t>
            </w:r>
          </w:p>
        </w:tc>
        <w:tc>
          <w:tcPr>
            <w:tcW w:w="2368" w:type="dxa"/>
          </w:tcPr>
          <w:p w14:paraId="0AE370A9" w14:textId="20263DD9" w:rsidR="00ED082B" w:rsidRPr="00ED082B" w:rsidRDefault="00ED082B" w:rsidP="00ED082B">
            <w:pPr>
              <w:jc w:val="both"/>
              <w:rPr>
                <w:lang w:val="sq-AL"/>
              </w:rPr>
            </w:pPr>
            <w:r w:rsidRPr="00ED082B">
              <w:rPr>
                <w:rStyle w:val="s2"/>
                <w:rFonts w:eastAsia="Times New Roman" w:cs="Times New Roman"/>
                <w:b/>
                <w:bCs/>
                <w:lang w:val="sq-AL"/>
              </w:rPr>
              <w:t>Kryesia e fshatit Krushë e Madhe dhe Nagavc</w:t>
            </w:r>
          </w:p>
        </w:tc>
        <w:tc>
          <w:tcPr>
            <w:tcW w:w="2032" w:type="dxa"/>
            <w:vAlign w:val="center"/>
          </w:tcPr>
          <w:p w14:paraId="5265C03C" w14:textId="2529C44E" w:rsidR="00ED082B" w:rsidRPr="00ED082B" w:rsidRDefault="00ED082B" w:rsidP="00ED082B">
            <w:pPr>
              <w:jc w:val="center"/>
              <w:rPr>
                <w:lang w:val="sq-AL"/>
              </w:rPr>
            </w:pPr>
            <w:r w:rsidRPr="00ED082B">
              <w:rPr>
                <w:lang w:val="sq-AL"/>
              </w:rPr>
              <w:t>Aprovohet pjesërisht</w:t>
            </w:r>
          </w:p>
        </w:tc>
        <w:tc>
          <w:tcPr>
            <w:tcW w:w="2813" w:type="dxa"/>
            <w:vAlign w:val="center"/>
          </w:tcPr>
          <w:p w14:paraId="248CAA85" w14:textId="18CDB213" w:rsidR="00ED082B" w:rsidRPr="00ED082B" w:rsidRDefault="00B150E4" w:rsidP="00ED082B">
            <w:pPr>
              <w:jc w:val="both"/>
              <w:rPr>
                <w:lang w:val="sq-AL"/>
              </w:rPr>
            </w:pPr>
            <w:proofErr w:type="spellStart"/>
            <w:r w:rsidRPr="00B150E4">
              <w:t>Grupi</w:t>
            </w:r>
            <w:proofErr w:type="spellEnd"/>
            <w:r w:rsidRPr="00B150E4">
              <w:t xml:space="preserve"> </w:t>
            </w:r>
            <w:proofErr w:type="spellStart"/>
            <w:r w:rsidRPr="00B150E4">
              <w:t>punues</w:t>
            </w:r>
            <w:proofErr w:type="spellEnd"/>
            <w:r w:rsidRPr="00B150E4">
              <w:t xml:space="preserve"> </w:t>
            </w:r>
            <w:proofErr w:type="spellStart"/>
            <w:r w:rsidRPr="00B150E4">
              <w:t>vlerëson</w:t>
            </w:r>
            <w:proofErr w:type="spellEnd"/>
            <w:r w:rsidRPr="00B150E4">
              <w:t xml:space="preserve"> </w:t>
            </w:r>
            <w:proofErr w:type="spellStart"/>
            <w:r w:rsidRPr="00B150E4">
              <w:t>rëndësinë</w:t>
            </w:r>
            <w:proofErr w:type="spellEnd"/>
            <w:r w:rsidRPr="00B150E4">
              <w:t xml:space="preserve"> e </w:t>
            </w:r>
            <w:proofErr w:type="spellStart"/>
            <w:r w:rsidRPr="00B150E4">
              <w:t>krijimit</w:t>
            </w:r>
            <w:proofErr w:type="spellEnd"/>
            <w:r w:rsidRPr="00B150E4">
              <w:t xml:space="preserve"> </w:t>
            </w:r>
            <w:proofErr w:type="spellStart"/>
            <w:r w:rsidRPr="00B150E4">
              <w:t>të</w:t>
            </w:r>
            <w:proofErr w:type="spellEnd"/>
            <w:r w:rsidRPr="00B150E4">
              <w:t xml:space="preserve"> </w:t>
            </w:r>
            <w:proofErr w:type="spellStart"/>
            <w:r w:rsidRPr="00B150E4">
              <w:t>një</w:t>
            </w:r>
            <w:proofErr w:type="spellEnd"/>
            <w:r w:rsidRPr="00B150E4">
              <w:t xml:space="preserve"> </w:t>
            </w:r>
            <w:proofErr w:type="spellStart"/>
            <w:r w:rsidRPr="00B150E4">
              <w:t>hapësire</w:t>
            </w:r>
            <w:proofErr w:type="spellEnd"/>
            <w:r w:rsidRPr="00B150E4">
              <w:t xml:space="preserve"> </w:t>
            </w:r>
            <w:proofErr w:type="spellStart"/>
            <w:r w:rsidRPr="00B150E4">
              <w:t>funksionale</w:t>
            </w:r>
            <w:proofErr w:type="spellEnd"/>
            <w:r w:rsidRPr="00B150E4">
              <w:t xml:space="preserve"> </w:t>
            </w:r>
            <w:proofErr w:type="spellStart"/>
            <w:r w:rsidRPr="00B150E4">
              <w:t>kulturore</w:t>
            </w:r>
            <w:proofErr w:type="spellEnd"/>
            <w:r w:rsidRPr="00B150E4">
              <w:t xml:space="preserve"> </w:t>
            </w:r>
            <w:proofErr w:type="spellStart"/>
            <w:r w:rsidRPr="00B150E4">
              <w:t>dhe</w:t>
            </w:r>
            <w:proofErr w:type="spellEnd"/>
            <w:r w:rsidRPr="00B150E4">
              <w:t xml:space="preserve"> </w:t>
            </w:r>
            <w:proofErr w:type="spellStart"/>
            <w:r w:rsidRPr="00B150E4">
              <w:t>rekreative</w:t>
            </w:r>
            <w:proofErr w:type="spellEnd"/>
            <w:r w:rsidRPr="00B150E4">
              <w:t xml:space="preserve"> </w:t>
            </w:r>
            <w:proofErr w:type="spellStart"/>
            <w:r w:rsidRPr="00B150E4">
              <w:t>për</w:t>
            </w:r>
            <w:proofErr w:type="spellEnd"/>
            <w:r w:rsidRPr="00B150E4">
              <w:t xml:space="preserve"> </w:t>
            </w:r>
            <w:proofErr w:type="spellStart"/>
            <w:r w:rsidRPr="00B150E4">
              <w:t>komunitetin</w:t>
            </w:r>
            <w:proofErr w:type="spellEnd"/>
            <w:r w:rsidRPr="00B150E4">
              <w:t xml:space="preserve"> </w:t>
            </w:r>
            <w:proofErr w:type="spellStart"/>
            <w:r w:rsidRPr="00B150E4">
              <w:t>lokal</w:t>
            </w:r>
            <w:proofErr w:type="spellEnd"/>
            <w:r w:rsidRPr="00B150E4">
              <w:t xml:space="preserve">, </w:t>
            </w:r>
            <w:proofErr w:type="spellStart"/>
            <w:r w:rsidRPr="00B150E4">
              <w:t>si</w:t>
            </w:r>
            <w:proofErr w:type="spellEnd"/>
            <w:r w:rsidRPr="00B150E4">
              <w:t xml:space="preserve"> </w:t>
            </w:r>
            <w:proofErr w:type="spellStart"/>
            <w:r w:rsidRPr="00B150E4">
              <w:t>dhe</w:t>
            </w:r>
            <w:proofErr w:type="spellEnd"/>
            <w:r w:rsidRPr="00B150E4">
              <w:t xml:space="preserve"> e </w:t>
            </w:r>
            <w:proofErr w:type="spellStart"/>
            <w:r w:rsidRPr="00B150E4">
              <w:t>njeh</w:t>
            </w:r>
            <w:proofErr w:type="spellEnd"/>
            <w:r w:rsidRPr="00B150E4">
              <w:t xml:space="preserve"> </w:t>
            </w:r>
            <w:proofErr w:type="spellStart"/>
            <w:r w:rsidRPr="00B150E4">
              <w:t>vlerën</w:t>
            </w:r>
            <w:proofErr w:type="spellEnd"/>
            <w:r w:rsidRPr="00B150E4">
              <w:t xml:space="preserve"> e </w:t>
            </w:r>
            <w:proofErr w:type="spellStart"/>
            <w:r w:rsidRPr="00B150E4">
              <w:t>propozimit</w:t>
            </w:r>
            <w:proofErr w:type="spellEnd"/>
            <w:r w:rsidRPr="00B150E4">
              <w:t xml:space="preserve"> </w:t>
            </w:r>
            <w:proofErr w:type="spellStart"/>
            <w:r w:rsidRPr="00B150E4">
              <w:t>për</w:t>
            </w:r>
            <w:proofErr w:type="spellEnd"/>
            <w:r w:rsidRPr="00B150E4">
              <w:t xml:space="preserve"> ta </w:t>
            </w:r>
            <w:proofErr w:type="spellStart"/>
            <w:r w:rsidRPr="00B150E4">
              <w:t>strukturuar</w:t>
            </w:r>
            <w:proofErr w:type="spellEnd"/>
            <w:r w:rsidRPr="00B150E4">
              <w:t xml:space="preserve"> </w:t>
            </w:r>
            <w:proofErr w:type="spellStart"/>
            <w:r w:rsidRPr="00B150E4">
              <w:t>këtë</w:t>
            </w:r>
            <w:proofErr w:type="spellEnd"/>
            <w:r w:rsidRPr="00B150E4">
              <w:t xml:space="preserve"> </w:t>
            </w:r>
            <w:proofErr w:type="spellStart"/>
            <w:r w:rsidRPr="00B150E4">
              <w:t>hapësirë</w:t>
            </w:r>
            <w:proofErr w:type="spellEnd"/>
            <w:r w:rsidRPr="00B150E4">
              <w:t xml:space="preserve"> </w:t>
            </w:r>
            <w:proofErr w:type="spellStart"/>
            <w:r w:rsidRPr="00B150E4">
              <w:t>në</w:t>
            </w:r>
            <w:proofErr w:type="spellEnd"/>
            <w:r w:rsidRPr="00B150E4">
              <w:t xml:space="preserve"> </w:t>
            </w:r>
            <w:proofErr w:type="spellStart"/>
            <w:r w:rsidRPr="00B150E4">
              <w:t>formë</w:t>
            </w:r>
            <w:proofErr w:type="spellEnd"/>
            <w:r w:rsidRPr="00B150E4">
              <w:t xml:space="preserve"> </w:t>
            </w:r>
            <w:proofErr w:type="spellStart"/>
            <w:r w:rsidRPr="00B150E4">
              <w:t>të</w:t>
            </w:r>
            <w:proofErr w:type="spellEnd"/>
            <w:r w:rsidRPr="00B150E4">
              <w:t xml:space="preserve"> </w:t>
            </w:r>
            <w:proofErr w:type="spellStart"/>
            <w:r w:rsidRPr="00B150E4">
              <w:t>një</w:t>
            </w:r>
            <w:proofErr w:type="spellEnd"/>
            <w:r w:rsidRPr="00B150E4">
              <w:t xml:space="preserve"> </w:t>
            </w:r>
            <w:proofErr w:type="spellStart"/>
            <w:r w:rsidRPr="00B150E4">
              <w:t>kompleksi</w:t>
            </w:r>
            <w:proofErr w:type="spellEnd"/>
            <w:r w:rsidRPr="00B150E4">
              <w:t xml:space="preserve"> </w:t>
            </w:r>
            <w:proofErr w:type="spellStart"/>
            <w:r w:rsidRPr="00B150E4">
              <w:t>të</w:t>
            </w:r>
            <w:proofErr w:type="spellEnd"/>
            <w:r w:rsidRPr="00B150E4">
              <w:t xml:space="preserve"> </w:t>
            </w:r>
            <w:proofErr w:type="spellStart"/>
            <w:r w:rsidRPr="00B150E4">
              <w:t>dedikuar</w:t>
            </w:r>
            <w:proofErr w:type="spellEnd"/>
            <w:r w:rsidRPr="00B150E4">
              <w:t xml:space="preserve">. </w:t>
            </w:r>
            <w:proofErr w:type="spellStart"/>
            <w:r w:rsidRPr="00B150E4">
              <w:t>Megjithatë</w:t>
            </w:r>
            <w:proofErr w:type="spellEnd"/>
            <w:r w:rsidRPr="00B150E4">
              <w:t xml:space="preserve">, </w:t>
            </w:r>
            <w:proofErr w:type="spellStart"/>
            <w:r w:rsidRPr="00B150E4">
              <w:t>lidhur</w:t>
            </w:r>
            <w:proofErr w:type="spellEnd"/>
            <w:r w:rsidRPr="00B150E4">
              <w:t xml:space="preserve"> me </w:t>
            </w:r>
            <w:proofErr w:type="spellStart"/>
            <w:r w:rsidRPr="00B150E4">
              <w:t>emërtimin</w:t>
            </w:r>
            <w:proofErr w:type="spellEnd"/>
            <w:r w:rsidRPr="00B150E4">
              <w:t xml:space="preserve"> e </w:t>
            </w:r>
            <w:proofErr w:type="spellStart"/>
            <w:r w:rsidRPr="00B150E4">
              <w:t>propozuar</w:t>
            </w:r>
            <w:proofErr w:type="spellEnd"/>
            <w:r w:rsidRPr="00B150E4">
              <w:t xml:space="preserve">, </w:t>
            </w:r>
            <w:proofErr w:type="spellStart"/>
            <w:r w:rsidRPr="00B150E4">
              <w:t>grupi</w:t>
            </w:r>
            <w:proofErr w:type="spellEnd"/>
            <w:r w:rsidRPr="00B150E4">
              <w:t xml:space="preserve"> </w:t>
            </w:r>
            <w:proofErr w:type="spellStart"/>
            <w:r w:rsidRPr="00B150E4">
              <w:t>punues</w:t>
            </w:r>
            <w:proofErr w:type="spellEnd"/>
            <w:r w:rsidRPr="00B150E4">
              <w:t xml:space="preserve"> </w:t>
            </w:r>
            <w:proofErr w:type="spellStart"/>
            <w:r w:rsidRPr="00B150E4">
              <w:t>vlerëson</w:t>
            </w:r>
            <w:proofErr w:type="spellEnd"/>
            <w:r w:rsidRPr="00B150E4">
              <w:t xml:space="preserve"> se </w:t>
            </w:r>
            <w:proofErr w:type="spellStart"/>
            <w:r w:rsidRPr="00B150E4">
              <w:t>procesi</w:t>
            </w:r>
            <w:proofErr w:type="spellEnd"/>
            <w:r w:rsidRPr="00B150E4">
              <w:t xml:space="preserve"> </w:t>
            </w:r>
            <w:proofErr w:type="spellStart"/>
            <w:r w:rsidRPr="00B150E4">
              <w:t>i</w:t>
            </w:r>
            <w:proofErr w:type="spellEnd"/>
            <w:r w:rsidRPr="00B150E4">
              <w:t xml:space="preserve"> </w:t>
            </w:r>
            <w:proofErr w:type="spellStart"/>
            <w:r w:rsidRPr="00B150E4">
              <w:t>emërtimit</w:t>
            </w:r>
            <w:proofErr w:type="spellEnd"/>
            <w:r w:rsidRPr="00B150E4">
              <w:t xml:space="preserve"> </w:t>
            </w:r>
            <w:proofErr w:type="spellStart"/>
            <w:r w:rsidRPr="00B150E4">
              <w:t>të</w:t>
            </w:r>
            <w:proofErr w:type="spellEnd"/>
            <w:r w:rsidRPr="00B150E4">
              <w:t xml:space="preserve"> </w:t>
            </w:r>
            <w:proofErr w:type="spellStart"/>
            <w:r w:rsidRPr="00B150E4">
              <w:t>objekteve</w:t>
            </w:r>
            <w:proofErr w:type="spellEnd"/>
            <w:r w:rsidRPr="00B150E4">
              <w:t xml:space="preserve"> </w:t>
            </w:r>
            <w:proofErr w:type="spellStart"/>
            <w:r w:rsidRPr="00B150E4">
              <w:t>dhe</w:t>
            </w:r>
            <w:proofErr w:type="spellEnd"/>
            <w:r w:rsidRPr="00B150E4">
              <w:t xml:space="preserve"> </w:t>
            </w:r>
            <w:proofErr w:type="spellStart"/>
            <w:r w:rsidRPr="00B150E4">
              <w:t>hapësirave</w:t>
            </w:r>
            <w:proofErr w:type="spellEnd"/>
            <w:r w:rsidRPr="00B150E4">
              <w:t xml:space="preserve"> </w:t>
            </w:r>
            <w:proofErr w:type="spellStart"/>
            <w:r w:rsidRPr="00B150E4">
              <w:t>publike</w:t>
            </w:r>
            <w:proofErr w:type="spellEnd"/>
            <w:r w:rsidRPr="00B150E4">
              <w:t xml:space="preserve"> </w:t>
            </w:r>
            <w:proofErr w:type="spellStart"/>
            <w:r w:rsidRPr="00B150E4">
              <w:t>kërkon</w:t>
            </w:r>
            <w:proofErr w:type="spellEnd"/>
            <w:r w:rsidRPr="00B150E4">
              <w:t xml:space="preserve"> </w:t>
            </w:r>
            <w:proofErr w:type="spellStart"/>
            <w:r w:rsidRPr="00B150E4">
              <w:t>procedura</w:t>
            </w:r>
            <w:proofErr w:type="spellEnd"/>
            <w:r w:rsidRPr="00B150E4">
              <w:t xml:space="preserve"> </w:t>
            </w:r>
            <w:proofErr w:type="spellStart"/>
            <w:r w:rsidRPr="00B150E4">
              <w:t>shtesë</w:t>
            </w:r>
            <w:proofErr w:type="spellEnd"/>
            <w:r w:rsidRPr="00B150E4">
              <w:t xml:space="preserve"> </w:t>
            </w:r>
            <w:proofErr w:type="spellStart"/>
            <w:r w:rsidRPr="00B150E4">
              <w:t>institucionale</w:t>
            </w:r>
            <w:proofErr w:type="spellEnd"/>
            <w:r w:rsidRPr="00B150E4">
              <w:t xml:space="preserve"> </w:t>
            </w:r>
            <w:proofErr w:type="spellStart"/>
            <w:r w:rsidRPr="00B150E4">
              <w:t>dhe</w:t>
            </w:r>
            <w:proofErr w:type="spellEnd"/>
            <w:r w:rsidRPr="00B150E4">
              <w:t xml:space="preserve"> </w:t>
            </w:r>
            <w:proofErr w:type="spellStart"/>
            <w:r w:rsidRPr="00B150E4">
              <w:t>konsultime</w:t>
            </w:r>
            <w:proofErr w:type="spellEnd"/>
            <w:r w:rsidRPr="00B150E4">
              <w:t xml:space="preserve"> </w:t>
            </w:r>
            <w:proofErr w:type="spellStart"/>
            <w:r w:rsidRPr="00B150E4">
              <w:t>të</w:t>
            </w:r>
            <w:proofErr w:type="spellEnd"/>
            <w:r w:rsidRPr="00B150E4">
              <w:t xml:space="preserve"> </w:t>
            </w:r>
            <w:proofErr w:type="spellStart"/>
            <w:r w:rsidRPr="00B150E4">
              <w:t>mëtejshme</w:t>
            </w:r>
            <w:proofErr w:type="spellEnd"/>
            <w:r w:rsidRPr="00B150E4">
              <w:t xml:space="preserve">. </w:t>
            </w:r>
            <w:proofErr w:type="spellStart"/>
            <w:r w:rsidRPr="00B150E4">
              <w:t>Për</w:t>
            </w:r>
            <w:proofErr w:type="spellEnd"/>
            <w:r w:rsidRPr="00B150E4">
              <w:t xml:space="preserve"> </w:t>
            </w:r>
            <w:proofErr w:type="spellStart"/>
            <w:r w:rsidRPr="00B150E4">
              <w:t>këtë</w:t>
            </w:r>
            <w:proofErr w:type="spellEnd"/>
            <w:r w:rsidRPr="00B150E4">
              <w:t xml:space="preserve"> </w:t>
            </w:r>
            <w:proofErr w:type="spellStart"/>
            <w:r w:rsidRPr="00B150E4">
              <w:t>arsye</w:t>
            </w:r>
            <w:proofErr w:type="spellEnd"/>
            <w:r w:rsidRPr="00B150E4">
              <w:t xml:space="preserve">, </w:t>
            </w:r>
            <w:proofErr w:type="spellStart"/>
            <w:r w:rsidRPr="00B150E4">
              <w:t>në</w:t>
            </w:r>
            <w:proofErr w:type="spellEnd"/>
            <w:r w:rsidRPr="00B150E4">
              <w:t xml:space="preserve"> </w:t>
            </w:r>
            <w:proofErr w:type="spellStart"/>
            <w:r w:rsidRPr="00B150E4">
              <w:t>këtë</w:t>
            </w:r>
            <w:proofErr w:type="spellEnd"/>
            <w:r w:rsidRPr="00B150E4">
              <w:t xml:space="preserve"> </w:t>
            </w:r>
            <w:proofErr w:type="spellStart"/>
            <w:r w:rsidRPr="00B150E4">
              <w:t>fazë</w:t>
            </w:r>
            <w:proofErr w:type="spellEnd"/>
            <w:r w:rsidRPr="00B150E4">
              <w:t xml:space="preserve">, </w:t>
            </w:r>
            <w:proofErr w:type="spellStart"/>
            <w:r w:rsidRPr="00B150E4">
              <w:t>miratohet</w:t>
            </w:r>
            <w:proofErr w:type="spellEnd"/>
            <w:r w:rsidRPr="00B150E4">
              <w:t xml:space="preserve"> </w:t>
            </w:r>
            <w:proofErr w:type="spellStart"/>
            <w:r w:rsidRPr="00B150E4">
              <w:t>vetëm</w:t>
            </w:r>
            <w:proofErr w:type="spellEnd"/>
            <w:r w:rsidRPr="00B150E4">
              <w:t xml:space="preserve"> </w:t>
            </w:r>
            <w:proofErr w:type="spellStart"/>
            <w:r w:rsidRPr="00B150E4">
              <w:t>pjesa</w:t>
            </w:r>
            <w:proofErr w:type="spellEnd"/>
            <w:r w:rsidRPr="00B150E4">
              <w:t xml:space="preserve"> </w:t>
            </w:r>
            <w:proofErr w:type="spellStart"/>
            <w:r w:rsidRPr="00B150E4">
              <w:t>që</w:t>
            </w:r>
            <w:proofErr w:type="spellEnd"/>
            <w:r w:rsidRPr="00B150E4">
              <w:t xml:space="preserve"> </w:t>
            </w:r>
            <w:proofErr w:type="spellStart"/>
            <w:r w:rsidRPr="00B150E4">
              <w:t>lidhet</w:t>
            </w:r>
            <w:proofErr w:type="spellEnd"/>
            <w:r w:rsidRPr="00B150E4">
              <w:t xml:space="preserve"> me </w:t>
            </w:r>
            <w:proofErr w:type="spellStart"/>
            <w:r w:rsidRPr="00B150E4">
              <w:t>identifikimin</w:t>
            </w:r>
            <w:proofErr w:type="spellEnd"/>
            <w:r w:rsidRPr="00B150E4">
              <w:t xml:space="preserve"> </w:t>
            </w:r>
            <w:proofErr w:type="spellStart"/>
            <w:r w:rsidRPr="00B150E4">
              <w:t>dhe</w:t>
            </w:r>
            <w:proofErr w:type="spellEnd"/>
            <w:r w:rsidRPr="00B150E4">
              <w:t xml:space="preserve"> </w:t>
            </w:r>
            <w:proofErr w:type="spellStart"/>
            <w:r w:rsidRPr="00B150E4">
              <w:t>planifikimin</w:t>
            </w:r>
            <w:proofErr w:type="spellEnd"/>
            <w:r w:rsidRPr="00B150E4">
              <w:t xml:space="preserve"> e </w:t>
            </w:r>
            <w:proofErr w:type="spellStart"/>
            <w:r w:rsidRPr="00B150E4">
              <w:t>hapësirës</w:t>
            </w:r>
            <w:proofErr w:type="spellEnd"/>
            <w:r w:rsidRPr="00B150E4">
              <w:t xml:space="preserve">, </w:t>
            </w:r>
            <w:proofErr w:type="spellStart"/>
            <w:r w:rsidRPr="00B150E4">
              <w:t>ndërsa</w:t>
            </w:r>
            <w:proofErr w:type="spellEnd"/>
            <w:r w:rsidRPr="00B150E4">
              <w:t xml:space="preserve"> </w:t>
            </w:r>
            <w:proofErr w:type="spellStart"/>
            <w:r w:rsidRPr="00B150E4">
              <w:t>emërtimi</w:t>
            </w:r>
            <w:proofErr w:type="spellEnd"/>
            <w:r w:rsidRPr="00B150E4">
              <w:t xml:space="preserve"> </w:t>
            </w:r>
            <w:proofErr w:type="spellStart"/>
            <w:r w:rsidRPr="00B150E4">
              <w:t>i</w:t>
            </w:r>
            <w:proofErr w:type="spellEnd"/>
            <w:r w:rsidRPr="00B150E4">
              <w:t xml:space="preserve"> </w:t>
            </w:r>
            <w:proofErr w:type="spellStart"/>
            <w:r w:rsidRPr="00B150E4">
              <w:t>saj</w:t>
            </w:r>
            <w:proofErr w:type="spellEnd"/>
            <w:r w:rsidRPr="00B150E4">
              <w:t xml:space="preserve"> do </w:t>
            </w:r>
            <w:proofErr w:type="spellStart"/>
            <w:r w:rsidRPr="00B150E4">
              <w:t>të</w:t>
            </w:r>
            <w:proofErr w:type="spellEnd"/>
            <w:r w:rsidRPr="00B150E4">
              <w:t xml:space="preserve"> </w:t>
            </w:r>
            <w:proofErr w:type="spellStart"/>
            <w:r w:rsidRPr="00B150E4">
              <w:t>trajtohet</w:t>
            </w:r>
            <w:proofErr w:type="spellEnd"/>
            <w:r w:rsidRPr="00B150E4">
              <w:t xml:space="preserve"> </w:t>
            </w:r>
            <w:proofErr w:type="spellStart"/>
            <w:r w:rsidRPr="00B150E4">
              <w:t>në</w:t>
            </w:r>
            <w:proofErr w:type="spellEnd"/>
            <w:r w:rsidRPr="00B150E4">
              <w:t xml:space="preserve"> </w:t>
            </w:r>
            <w:proofErr w:type="spellStart"/>
            <w:r w:rsidRPr="00B150E4">
              <w:t>përputhje</w:t>
            </w:r>
            <w:proofErr w:type="spellEnd"/>
            <w:r w:rsidRPr="00B150E4">
              <w:t xml:space="preserve"> me </w:t>
            </w:r>
            <w:proofErr w:type="spellStart"/>
            <w:r w:rsidRPr="00B150E4">
              <w:t>rregulloret</w:t>
            </w:r>
            <w:proofErr w:type="spellEnd"/>
            <w:r w:rsidRPr="00B150E4">
              <w:t xml:space="preserve"> </w:t>
            </w:r>
            <w:proofErr w:type="spellStart"/>
            <w:r w:rsidRPr="00B150E4">
              <w:t>përkatëse</w:t>
            </w:r>
            <w:proofErr w:type="spellEnd"/>
            <w:r w:rsidRPr="00B150E4">
              <w:t xml:space="preserve"> </w:t>
            </w:r>
            <w:proofErr w:type="spellStart"/>
            <w:r w:rsidRPr="00B150E4">
              <w:t>dhe</w:t>
            </w:r>
            <w:proofErr w:type="spellEnd"/>
            <w:r w:rsidRPr="00B150E4">
              <w:t xml:space="preserve"> me </w:t>
            </w:r>
            <w:proofErr w:type="spellStart"/>
            <w:r w:rsidRPr="00B150E4">
              <w:t>rekomandimet</w:t>
            </w:r>
            <w:proofErr w:type="spellEnd"/>
            <w:r w:rsidRPr="00B150E4">
              <w:t xml:space="preserve"> e </w:t>
            </w:r>
            <w:proofErr w:type="spellStart"/>
            <w:r w:rsidRPr="00B150E4">
              <w:t>organeve</w:t>
            </w:r>
            <w:proofErr w:type="spellEnd"/>
            <w:r w:rsidRPr="00B150E4">
              <w:t xml:space="preserve"> </w:t>
            </w:r>
            <w:proofErr w:type="spellStart"/>
            <w:r w:rsidRPr="00B150E4">
              <w:t>kompetente</w:t>
            </w:r>
            <w:proofErr w:type="spellEnd"/>
            <w:r w:rsidRPr="00B150E4">
              <w:t>.</w:t>
            </w:r>
          </w:p>
        </w:tc>
      </w:tr>
      <w:tr w:rsidR="00ED082B" w:rsidRPr="00ED082B" w14:paraId="36AD21CF" w14:textId="77777777" w:rsidTr="00ED082B">
        <w:tc>
          <w:tcPr>
            <w:tcW w:w="2165" w:type="dxa"/>
            <w:vAlign w:val="center"/>
          </w:tcPr>
          <w:p w14:paraId="69631F4A" w14:textId="29511182" w:rsidR="00ED082B" w:rsidRPr="00ED082B" w:rsidRDefault="00ED082B" w:rsidP="00ED082B">
            <w:pPr>
              <w:jc w:val="both"/>
              <w:rPr>
                <w:lang w:val="sq-AL"/>
              </w:rPr>
            </w:pPr>
            <w:r w:rsidRPr="00ED082B">
              <w:rPr>
                <w:rFonts w:eastAsia="Times New Roman" w:cs="Times New Roman"/>
                <w:lang w:val="sq-AL"/>
              </w:rPr>
              <w:t>K</w:t>
            </w:r>
            <w:r w:rsidRPr="00ED082B">
              <w:rPr>
                <w:rFonts w:cs="Times New Roman"/>
                <w:lang w:val="sq-AL"/>
              </w:rPr>
              <w:t>ubëzimi i rrugës në gjatësi 50 metra dhe gjerësi 5 metra</w:t>
            </w:r>
          </w:p>
        </w:tc>
        <w:tc>
          <w:tcPr>
            <w:tcW w:w="2368" w:type="dxa"/>
          </w:tcPr>
          <w:p w14:paraId="1AB443D6" w14:textId="761F826C" w:rsidR="00ED082B" w:rsidRPr="00ED082B" w:rsidRDefault="00ED082B" w:rsidP="00ED082B">
            <w:pPr>
              <w:jc w:val="both"/>
              <w:rPr>
                <w:lang w:val="sq-AL"/>
              </w:rPr>
            </w:pPr>
            <w:r w:rsidRPr="00ED082B">
              <w:rPr>
                <w:rStyle w:val="s2"/>
                <w:rFonts w:eastAsia="Times New Roman" w:cs="Times New Roman"/>
                <w:b/>
                <w:bCs/>
                <w:lang w:val="sq-AL"/>
              </w:rPr>
              <w:t>Besnik Krasniqi nga Hoça e Vogël</w:t>
            </w:r>
          </w:p>
        </w:tc>
        <w:tc>
          <w:tcPr>
            <w:tcW w:w="2032" w:type="dxa"/>
            <w:vAlign w:val="center"/>
          </w:tcPr>
          <w:p w14:paraId="109B1614" w14:textId="6191D902" w:rsidR="00ED082B" w:rsidRPr="00ED082B" w:rsidRDefault="00ED082B" w:rsidP="00ED082B">
            <w:pPr>
              <w:jc w:val="center"/>
              <w:rPr>
                <w:lang w:val="sq-AL"/>
              </w:rPr>
            </w:pPr>
            <w:r w:rsidRPr="00ED082B">
              <w:rPr>
                <w:lang w:val="sq-AL"/>
              </w:rPr>
              <w:t>Aprovohet</w:t>
            </w:r>
          </w:p>
        </w:tc>
        <w:tc>
          <w:tcPr>
            <w:tcW w:w="2813" w:type="dxa"/>
            <w:vAlign w:val="center"/>
          </w:tcPr>
          <w:p w14:paraId="4FA46A30" w14:textId="77777777" w:rsidR="00B150E4" w:rsidRPr="00B150E4" w:rsidRDefault="00B150E4" w:rsidP="00B150E4">
            <w:pPr>
              <w:jc w:val="both"/>
            </w:pPr>
            <w:proofErr w:type="spellStart"/>
            <w:r w:rsidRPr="00B150E4">
              <w:rPr>
                <w:b/>
                <w:bCs/>
              </w:rPr>
              <w:t>Grupi</w:t>
            </w:r>
            <w:proofErr w:type="spellEnd"/>
            <w:r w:rsidRPr="00B150E4">
              <w:rPr>
                <w:b/>
                <w:bCs/>
              </w:rPr>
              <w:t xml:space="preserve"> </w:t>
            </w:r>
            <w:proofErr w:type="spellStart"/>
            <w:r w:rsidRPr="00B150E4">
              <w:rPr>
                <w:b/>
                <w:bCs/>
              </w:rPr>
              <w:t>punues</w:t>
            </w:r>
            <w:proofErr w:type="spellEnd"/>
            <w:r w:rsidRPr="00B150E4">
              <w:rPr>
                <w:b/>
                <w:bCs/>
              </w:rPr>
              <w:t xml:space="preserve">, pas </w:t>
            </w:r>
            <w:proofErr w:type="spellStart"/>
            <w:r w:rsidRPr="00B150E4">
              <w:rPr>
                <w:b/>
                <w:bCs/>
              </w:rPr>
              <w:t>shqyrtimit</w:t>
            </w:r>
            <w:proofErr w:type="spellEnd"/>
            <w:r w:rsidRPr="00B150E4">
              <w:rPr>
                <w:b/>
                <w:bCs/>
              </w:rPr>
              <w:t xml:space="preserve"> </w:t>
            </w:r>
            <w:proofErr w:type="spellStart"/>
            <w:r w:rsidRPr="00B150E4">
              <w:rPr>
                <w:b/>
                <w:bCs/>
              </w:rPr>
              <w:t>të</w:t>
            </w:r>
            <w:proofErr w:type="spellEnd"/>
            <w:r w:rsidRPr="00B150E4">
              <w:rPr>
                <w:b/>
                <w:bCs/>
              </w:rPr>
              <w:t xml:space="preserve"> </w:t>
            </w:r>
            <w:proofErr w:type="spellStart"/>
            <w:r w:rsidRPr="00B150E4">
              <w:rPr>
                <w:b/>
                <w:bCs/>
              </w:rPr>
              <w:t>kërkesës</w:t>
            </w:r>
            <w:proofErr w:type="spellEnd"/>
            <w:r w:rsidRPr="00B150E4">
              <w:rPr>
                <w:b/>
                <w:bCs/>
              </w:rPr>
              <w:t xml:space="preserve">, </w:t>
            </w:r>
            <w:proofErr w:type="spellStart"/>
            <w:r w:rsidRPr="00B150E4">
              <w:rPr>
                <w:b/>
                <w:bCs/>
              </w:rPr>
              <w:t>vlerëson</w:t>
            </w:r>
            <w:proofErr w:type="spellEnd"/>
            <w:r w:rsidRPr="00B150E4">
              <w:rPr>
                <w:b/>
                <w:bCs/>
              </w:rPr>
              <w:t xml:space="preserve"> se </w:t>
            </w:r>
            <w:proofErr w:type="spellStart"/>
            <w:r w:rsidRPr="00B150E4">
              <w:rPr>
                <w:b/>
                <w:bCs/>
              </w:rPr>
              <w:t>ndërhyrja</w:t>
            </w:r>
            <w:proofErr w:type="spellEnd"/>
            <w:r w:rsidRPr="00B150E4">
              <w:rPr>
                <w:b/>
                <w:bCs/>
              </w:rPr>
              <w:t xml:space="preserve"> </w:t>
            </w:r>
            <w:proofErr w:type="spellStart"/>
            <w:r w:rsidRPr="00B150E4">
              <w:rPr>
                <w:b/>
                <w:bCs/>
              </w:rPr>
              <w:t>është</w:t>
            </w:r>
            <w:proofErr w:type="spellEnd"/>
            <w:r w:rsidRPr="00B150E4">
              <w:rPr>
                <w:b/>
                <w:bCs/>
              </w:rPr>
              <w:t xml:space="preserve"> e </w:t>
            </w:r>
            <w:proofErr w:type="spellStart"/>
            <w:r w:rsidRPr="00B150E4">
              <w:rPr>
                <w:b/>
                <w:bCs/>
              </w:rPr>
              <w:t>justifikuar</w:t>
            </w:r>
            <w:proofErr w:type="spellEnd"/>
            <w:r w:rsidRPr="00B150E4">
              <w:rPr>
                <w:b/>
                <w:bCs/>
              </w:rPr>
              <w:t xml:space="preserve"> </w:t>
            </w:r>
            <w:proofErr w:type="spellStart"/>
            <w:r w:rsidRPr="00B150E4">
              <w:rPr>
                <w:b/>
                <w:bCs/>
              </w:rPr>
              <w:t>për</w:t>
            </w:r>
            <w:proofErr w:type="spellEnd"/>
            <w:r w:rsidRPr="00B150E4">
              <w:rPr>
                <w:b/>
                <w:bCs/>
              </w:rPr>
              <w:t xml:space="preserve"> </w:t>
            </w:r>
            <w:proofErr w:type="spellStart"/>
            <w:r w:rsidRPr="00B150E4">
              <w:rPr>
                <w:b/>
                <w:bCs/>
              </w:rPr>
              <w:t>shkak</w:t>
            </w:r>
            <w:proofErr w:type="spellEnd"/>
            <w:r w:rsidRPr="00B150E4">
              <w:rPr>
                <w:b/>
                <w:bCs/>
              </w:rPr>
              <w:t xml:space="preserve"> se </w:t>
            </w:r>
            <w:proofErr w:type="spellStart"/>
            <w:r w:rsidRPr="00B150E4">
              <w:rPr>
                <w:b/>
                <w:bCs/>
              </w:rPr>
              <w:t>përmirëson</w:t>
            </w:r>
            <w:proofErr w:type="spellEnd"/>
            <w:r w:rsidRPr="00B150E4">
              <w:rPr>
                <w:b/>
                <w:bCs/>
              </w:rPr>
              <w:t xml:space="preserve"> </w:t>
            </w:r>
            <w:proofErr w:type="spellStart"/>
            <w:r w:rsidRPr="00B150E4">
              <w:rPr>
                <w:b/>
                <w:bCs/>
              </w:rPr>
              <w:t>qasjen</w:t>
            </w:r>
            <w:proofErr w:type="spellEnd"/>
            <w:r w:rsidRPr="00B150E4">
              <w:rPr>
                <w:b/>
                <w:bCs/>
              </w:rPr>
              <w:t xml:space="preserve"> </w:t>
            </w:r>
            <w:proofErr w:type="spellStart"/>
            <w:r w:rsidRPr="00B150E4">
              <w:rPr>
                <w:b/>
                <w:bCs/>
              </w:rPr>
              <w:t>dhe</w:t>
            </w:r>
            <w:proofErr w:type="spellEnd"/>
            <w:r w:rsidRPr="00B150E4">
              <w:rPr>
                <w:b/>
                <w:bCs/>
              </w:rPr>
              <w:t xml:space="preserve"> </w:t>
            </w:r>
            <w:proofErr w:type="spellStart"/>
            <w:r w:rsidRPr="00B150E4">
              <w:rPr>
                <w:b/>
                <w:bCs/>
              </w:rPr>
              <w:t>lëvizshmërinë</w:t>
            </w:r>
            <w:proofErr w:type="spellEnd"/>
            <w:r w:rsidRPr="00B150E4">
              <w:rPr>
                <w:b/>
                <w:bCs/>
              </w:rPr>
              <w:t xml:space="preserve"> e </w:t>
            </w:r>
            <w:proofErr w:type="spellStart"/>
            <w:r w:rsidRPr="00B150E4">
              <w:rPr>
                <w:b/>
                <w:bCs/>
              </w:rPr>
              <w:t>banorëve</w:t>
            </w:r>
            <w:proofErr w:type="spellEnd"/>
            <w:r w:rsidRPr="00B150E4">
              <w:rPr>
                <w:b/>
                <w:bCs/>
              </w:rPr>
              <w:t xml:space="preserve">, </w:t>
            </w:r>
            <w:proofErr w:type="spellStart"/>
            <w:r w:rsidRPr="00B150E4">
              <w:rPr>
                <w:b/>
                <w:bCs/>
              </w:rPr>
              <w:t>rrit</w:t>
            </w:r>
            <w:proofErr w:type="spellEnd"/>
            <w:r w:rsidRPr="00B150E4">
              <w:rPr>
                <w:b/>
                <w:bCs/>
              </w:rPr>
              <w:t xml:space="preserve"> </w:t>
            </w:r>
            <w:proofErr w:type="spellStart"/>
            <w:r w:rsidRPr="00B150E4">
              <w:rPr>
                <w:b/>
                <w:bCs/>
              </w:rPr>
              <w:t>sigurinë</w:t>
            </w:r>
            <w:proofErr w:type="spellEnd"/>
            <w:r w:rsidRPr="00B150E4">
              <w:rPr>
                <w:b/>
                <w:bCs/>
              </w:rPr>
              <w:t xml:space="preserve"> e </w:t>
            </w:r>
            <w:proofErr w:type="spellStart"/>
            <w:r w:rsidRPr="00B150E4">
              <w:rPr>
                <w:b/>
                <w:bCs/>
              </w:rPr>
              <w:t>qarkullimit</w:t>
            </w:r>
            <w:proofErr w:type="spellEnd"/>
            <w:r w:rsidRPr="00B150E4">
              <w:rPr>
                <w:b/>
                <w:bCs/>
              </w:rPr>
              <w:t xml:space="preserve"> </w:t>
            </w:r>
            <w:proofErr w:type="spellStart"/>
            <w:r w:rsidRPr="00B150E4">
              <w:rPr>
                <w:b/>
                <w:bCs/>
              </w:rPr>
              <w:t>dhe</w:t>
            </w:r>
            <w:proofErr w:type="spellEnd"/>
            <w:r w:rsidRPr="00B150E4">
              <w:rPr>
                <w:b/>
                <w:bCs/>
              </w:rPr>
              <w:t xml:space="preserve"> ka </w:t>
            </w:r>
            <w:proofErr w:type="spellStart"/>
            <w:r w:rsidRPr="00B150E4">
              <w:rPr>
                <w:b/>
                <w:bCs/>
              </w:rPr>
              <w:t>kosto</w:t>
            </w:r>
            <w:proofErr w:type="spellEnd"/>
            <w:r w:rsidRPr="00B150E4">
              <w:rPr>
                <w:b/>
                <w:bCs/>
              </w:rPr>
              <w:t xml:space="preserve"> </w:t>
            </w:r>
            <w:proofErr w:type="spellStart"/>
            <w:r w:rsidRPr="00B150E4">
              <w:rPr>
                <w:b/>
                <w:bCs/>
              </w:rPr>
              <w:t>të</w:t>
            </w:r>
            <w:proofErr w:type="spellEnd"/>
            <w:r w:rsidRPr="00B150E4">
              <w:rPr>
                <w:b/>
                <w:bCs/>
              </w:rPr>
              <w:t xml:space="preserve"> </w:t>
            </w:r>
            <w:proofErr w:type="spellStart"/>
            <w:r w:rsidRPr="00B150E4">
              <w:rPr>
                <w:b/>
                <w:bCs/>
              </w:rPr>
              <w:t>menaxhueshme</w:t>
            </w:r>
            <w:proofErr w:type="spellEnd"/>
            <w:r w:rsidRPr="00B150E4">
              <w:rPr>
                <w:b/>
                <w:bCs/>
              </w:rPr>
              <w:t xml:space="preserve"> </w:t>
            </w:r>
            <w:proofErr w:type="spellStart"/>
            <w:r w:rsidRPr="00B150E4">
              <w:rPr>
                <w:b/>
                <w:bCs/>
              </w:rPr>
              <w:t>brenda</w:t>
            </w:r>
            <w:proofErr w:type="spellEnd"/>
            <w:r w:rsidRPr="00B150E4">
              <w:rPr>
                <w:b/>
                <w:bCs/>
              </w:rPr>
              <w:t xml:space="preserve"> </w:t>
            </w:r>
            <w:proofErr w:type="spellStart"/>
            <w:r w:rsidRPr="00B150E4">
              <w:rPr>
                <w:b/>
                <w:bCs/>
              </w:rPr>
              <w:t>kuadrit</w:t>
            </w:r>
            <w:proofErr w:type="spellEnd"/>
            <w:r w:rsidRPr="00B150E4">
              <w:rPr>
                <w:b/>
                <w:bCs/>
              </w:rPr>
              <w:t xml:space="preserve"> </w:t>
            </w:r>
            <w:proofErr w:type="spellStart"/>
            <w:r w:rsidRPr="00B150E4">
              <w:rPr>
                <w:b/>
                <w:bCs/>
              </w:rPr>
              <w:t>të</w:t>
            </w:r>
            <w:proofErr w:type="spellEnd"/>
            <w:r w:rsidRPr="00B150E4">
              <w:rPr>
                <w:b/>
                <w:bCs/>
              </w:rPr>
              <w:t xml:space="preserve"> </w:t>
            </w:r>
            <w:proofErr w:type="spellStart"/>
            <w:r w:rsidRPr="00B150E4">
              <w:rPr>
                <w:b/>
                <w:bCs/>
              </w:rPr>
              <w:t>planifikimit</w:t>
            </w:r>
            <w:proofErr w:type="spellEnd"/>
            <w:r w:rsidRPr="00B150E4">
              <w:rPr>
                <w:b/>
                <w:bCs/>
              </w:rPr>
              <w:t xml:space="preserve"> </w:t>
            </w:r>
            <w:proofErr w:type="spellStart"/>
            <w:r w:rsidRPr="00B150E4">
              <w:rPr>
                <w:b/>
                <w:bCs/>
              </w:rPr>
              <w:t>buxhetor</w:t>
            </w:r>
            <w:proofErr w:type="spellEnd"/>
            <w:r w:rsidRPr="00B150E4">
              <w:rPr>
                <w:b/>
                <w:bCs/>
              </w:rPr>
              <w:t xml:space="preserve">. </w:t>
            </w:r>
            <w:proofErr w:type="spellStart"/>
            <w:r w:rsidRPr="00B150E4">
              <w:rPr>
                <w:b/>
                <w:bCs/>
              </w:rPr>
              <w:t>Projekti</w:t>
            </w:r>
            <w:proofErr w:type="spellEnd"/>
            <w:r w:rsidRPr="00B150E4">
              <w:rPr>
                <w:b/>
                <w:bCs/>
              </w:rPr>
              <w:t xml:space="preserve"> </w:t>
            </w:r>
            <w:proofErr w:type="spellStart"/>
            <w:r w:rsidRPr="00B150E4">
              <w:rPr>
                <w:b/>
                <w:bCs/>
              </w:rPr>
              <w:t>është</w:t>
            </w:r>
            <w:proofErr w:type="spellEnd"/>
            <w:r w:rsidRPr="00B150E4">
              <w:rPr>
                <w:b/>
                <w:bCs/>
              </w:rPr>
              <w:t xml:space="preserve"> </w:t>
            </w:r>
            <w:proofErr w:type="spellStart"/>
            <w:r w:rsidRPr="00B150E4">
              <w:rPr>
                <w:b/>
                <w:bCs/>
              </w:rPr>
              <w:t>i</w:t>
            </w:r>
            <w:proofErr w:type="spellEnd"/>
            <w:r w:rsidRPr="00B150E4">
              <w:rPr>
                <w:b/>
                <w:bCs/>
              </w:rPr>
              <w:t xml:space="preserve"> </w:t>
            </w:r>
            <w:proofErr w:type="spellStart"/>
            <w:r w:rsidRPr="00B150E4">
              <w:rPr>
                <w:b/>
                <w:bCs/>
              </w:rPr>
              <w:t>realizueshëm</w:t>
            </w:r>
            <w:proofErr w:type="spellEnd"/>
            <w:r w:rsidRPr="00B150E4">
              <w:rPr>
                <w:b/>
                <w:bCs/>
              </w:rPr>
              <w:t xml:space="preserve"> </w:t>
            </w:r>
            <w:proofErr w:type="spellStart"/>
            <w:r w:rsidRPr="00B150E4">
              <w:rPr>
                <w:b/>
                <w:bCs/>
              </w:rPr>
              <w:t>dhe</w:t>
            </w:r>
            <w:proofErr w:type="spellEnd"/>
            <w:r w:rsidRPr="00B150E4">
              <w:rPr>
                <w:b/>
                <w:bCs/>
              </w:rPr>
              <w:t xml:space="preserve"> </w:t>
            </w:r>
            <w:proofErr w:type="spellStart"/>
            <w:r w:rsidRPr="00B150E4">
              <w:rPr>
                <w:b/>
                <w:bCs/>
              </w:rPr>
              <w:t>në</w:t>
            </w:r>
            <w:proofErr w:type="spellEnd"/>
            <w:r w:rsidRPr="00B150E4">
              <w:rPr>
                <w:b/>
                <w:bCs/>
              </w:rPr>
              <w:t xml:space="preserve"> </w:t>
            </w:r>
            <w:proofErr w:type="spellStart"/>
            <w:r w:rsidRPr="00B150E4">
              <w:rPr>
                <w:b/>
                <w:bCs/>
              </w:rPr>
              <w:t>përputhje</w:t>
            </w:r>
            <w:proofErr w:type="spellEnd"/>
            <w:r w:rsidRPr="00B150E4">
              <w:rPr>
                <w:b/>
                <w:bCs/>
              </w:rPr>
              <w:t xml:space="preserve"> me </w:t>
            </w:r>
            <w:proofErr w:type="spellStart"/>
            <w:r w:rsidRPr="00B150E4">
              <w:rPr>
                <w:b/>
                <w:bCs/>
              </w:rPr>
              <w:t>prioritetet</w:t>
            </w:r>
            <w:proofErr w:type="spellEnd"/>
            <w:r w:rsidRPr="00B150E4">
              <w:rPr>
                <w:b/>
                <w:bCs/>
              </w:rPr>
              <w:t xml:space="preserve"> e </w:t>
            </w:r>
            <w:proofErr w:type="spellStart"/>
            <w:r w:rsidRPr="00B150E4">
              <w:rPr>
                <w:b/>
                <w:bCs/>
              </w:rPr>
              <w:t>investimeve</w:t>
            </w:r>
            <w:proofErr w:type="spellEnd"/>
            <w:r w:rsidRPr="00B150E4">
              <w:rPr>
                <w:b/>
                <w:bCs/>
              </w:rPr>
              <w:t xml:space="preserve"> </w:t>
            </w:r>
            <w:proofErr w:type="spellStart"/>
            <w:r w:rsidRPr="00B150E4">
              <w:rPr>
                <w:b/>
                <w:bCs/>
              </w:rPr>
              <w:t>kapitale</w:t>
            </w:r>
            <w:proofErr w:type="spellEnd"/>
            <w:r w:rsidRPr="00B150E4">
              <w:rPr>
                <w:b/>
                <w:bCs/>
              </w:rPr>
              <w:t xml:space="preserve"> </w:t>
            </w:r>
            <w:proofErr w:type="spellStart"/>
            <w:r w:rsidRPr="00B150E4">
              <w:rPr>
                <w:b/>
                <w:bCs/>
              </w:rPr>
              <w:lastRenderedPageBreak/>
              <w:t>për</w:t>
            </w:r>
            <w:proofErr w:type="spellEnd"/>
            <w:r w:rsidRPr="00B150E4">
              <w:rPr>
                <w:b/>
                <w:bCs/>
              </w:rPr>
              <w:t xml:space="preserve"> </w:t>
            </w:r>
            <w:proofErr w:type="spellStart"/>
            <w:r w:rsidRPr="00B150E4">
              <w:rPr>
                <w:b/>
                <w:bCs/>
              </w:rPr>
              <w:t>infrastrukturë</w:t>
            </w:r>
            <w:proofErr w:type="spellEnd"/>
            <w:r w:rsidRPr="00B150E4">
              <w:rPr>
                <w:b/>
                <w:bCs/>
              </w:rPr>
              <w:t xml:space="preserve"> </w:t>
            </w:r>
            <w:proofErr w:type="spellStart"/>
            <w:r w:rsidRPr="00B150E4">
              <w:rPr>
                <w:b/>
                <w:bCs/>
              </w:rPr>
              <w:t>rrugore</w:t>
            </w:r>
            <w:proofErr w:type="spellEnd"/>
            <w:r w:rsidRPr="00B150E4">
              <w:rPr>
                <w:b/>
                <w:bCs/>
              </w:rPr>
              <w:t xml:space="preserve">, </w:t>
            </w:r>
            <w:proofErr w:type="spellStart"/>
            <w:r w:rsidRPr="00B150E4">
              <w:rPr>
                <w:b/>
                <w:bCs/>
              </w:rPr>
              <w:t>prandaj</w:t>
            </w:r>
            <w:proofErr w:type="spellEnd"/>
            <w:r w:rsidRPr="00B150E4">
              <w:rPr>
                <w:b/>
                <w:bCs/>
              </w:rPr>
              <w:t xml:space="preserve"> </w:t>
            </w:r>
            <w:proofErr w:type="spellStart"/>
            <w:r w:rsidRPr="00B150E4">
              <w:rPr>
                <w:b/>
                <w:bCs/>
              </w:rPr>
              <w:t>aprovohet</w:t>
            </w:r>
            <w:proofErr w:type="spellEnd"/>
            <w:r w:rsidRPr="00B150E4">
              <w:rPr>
                <w:b/>
                <w:bCs/>
              </w:rPr>
              <w:t xml:space="preserve"> </w:t>
            </w:r>
            <w:proofErr w:type="spellStart"/>
            <w:r w:rsidRPr="00B150E4">
              <w:rPr>
                <w:b/>
                <w:bCs/>
              </w:rPr>
              <w:t>për</w:t>
            </w:r>
            <w:proofErr w:type="spellEnd"/>
            <w:r w:rsidRPr="00B150E4">
              <w:rPr>
                <w:b/>
                <w:bCs/>
              </w:rPr>
              <w:t xml:space="preserve"> </w:t>
            </w:r>
            <w:proofErr w:type="spellStart"/>
            <w:r w:rsidRPr="00B150E4">
              <w:rPr>
                <w:b/>
                <w:bCs/>
              </w:rPr>
              <w:t>t’u</w:t>
            </w:r>
            <w:proofErr w:type="spellEnd"/>
            <w:r w:rsidRPr="00B150E4">
              <w:rPr>
                <w:b/>
                <w:bCs/>
              </w:rPr>
              <w:t xml:space="preserve"> </w:t>
            </w:r>
            <w:proofErr w:type="spellStart"/>
            <w:r w:rsidRPr="00B150E4">
              <w:rPr>
                <w:b/>
                <w:bCs/>
              </w:rPr>
              <w:t>përfshirë</w:t>
            </w:r>
            <w:proofErr w:type="spellEnd"/>
            <w:r w:rsidRPr="00B150E4">
              <w:rPr>
                <w:b/>
                <w:bCs/>
              </w:rPr>
              <w:t xml:space="preserve"> </w:t>
            </w:r>
            <w:proofErr w:type="spellStart"/>
            <w:r w:rsidRPr="00B150E4">
              <w:rPr>
                <w:b/>
                <w:bCs/>
              </w:rPr>
              <w:t>në</w:t>
            </w:r>
            <w:proofErr w:type="spellEnd"/>
            <w:r w:rsidRPr="00B150E4">
              <w:rPr>
                <w:b/>
                <w:bCs/>
              </w:rPr>
              <w:t xml:space="preserve"> </w:t>
            </w:r>
            <w:proofErr w:type="spellStart"/>
            <w:r w:rsidRPr="00B150E4">
              <w:rPr>
                <w:b/>
                <w:bCs/>
              </w:rPr>
              <w:t>planifikimin</w:t>
            </w:r>
            <w:proofErr w:type="spellEnd"/>
            <w:r w:rsidRPr="00B150E4">
              <w:rPr>
                <w:b/>
                <w:bCs/>
              </w:rPr>
              <w:t xml:space="preserve"> </w:t>
            </w:r>
            <w:proofErr w:type="spellStart"/>
            <w:r w:rsidRPr="00B150E4">
              <w:rPr>
                <w:b/>
                <w:bCs/>
              </w:rPr>
              <w:t>buxhetor</w:t>
            </w:r>
            <w:proofErr w:type="spellEnd"/>
            <w:r w:rsidRPr="00B150E4">
              <w:rPr>
                <w:b/>
                <w:bCs/>
              </w:rPr>
              <w:t xml:space="preserve"> </w:t>
            </w:r>
            <w:proofErr w:type="spellStart"/>
            <w:r w:rsidRPr="00B150E4">
              <w:rPr>
                <w:b/>
                <w:bCs/>
              </w:rPr>
              <w:t>të</w:t>
            </w:r>
            <w:proofErr w:type="spellEnd"/>
            <w:r w:rsidRPr="00B150E4">
              <w:rPr>
                <w:b/>
                <w:bCs/>
              </w:rPr>
              <w:t xml:space="preserve"> </w:t>
            </w:r>
            <w:proofErr w:type="spellStart"/>
            <w:r w:rsidRPr="00B150E4">
              <w:rPr>
                <w:b/>
                <w:bCs/>
              </w:rPr>
              <w:t>vitit</w:t>
            </w:r>
            <w:proofErr w:type="spellEnd"/>
            <w:r w:rsidRPr="00B150E4">
              <w:rPr>
                <w:b/>
                <w:bCs/>
              </w:rPr>
              <w:t xml:space="preserve"> </w:t>
            </w:r>
            <w:proofErr w:type="spellStart"/>
            <w:r w:rsidRPr="00B150E4">
              <w:rPr>
                <w:b/>
                <w:bCs/>
              </w:rPr>
              <w:t>të</w:t>
            </w:r>
            <w:proofErr w:type="spellEnd"/>
            <w:r w:rsidRPr="00B150E4">
              <w:rPr>
                <w:b/>
                <w:bCs/>
              </w:rPr>
              <w:t xml:space="preserve"> </w:t>
            </w:r>
            <w:proofErr w:type="spellStart"/>
            <w:r w:rsidRPr="00B150E4">
              <w:rPr>
                <w:b/>
                <w:bCs/>
              </w:rPr>
              <w:t>ardhshëm</w:t>
            </w:r>
            <w:proofErr w:type="spellEnd"/>
            <w:r w:rsidRPr="00B150E4">
              <w:rPr>
                <w:b/>
                <w:bCs/>
              </w:rPr>
              <w:t>.</w:t>
            </w:r>
          </w:p>
          <w:p w14:paraId="28AAAC9F" w14:textId="77777777" w:rsidR="00ED082B" w:rsidRPr="00ED082B" w:rsidRDefault="00ED082B" w:rsidP="00ED082B">
            <w:pPr>
              <w:jc w:val="both"/>
              <w:rPr>
                <w:lang w:val="sq-AL"/>
              </w:rPr>
            </w:pPr>
          </w:p>
        </w:tc>
      </w:tr>
      <w:tr w:rsidR="00ED082B" w:rsidRPr="00ED082B" w14:paraId="6732036D" w14:textId="77777777" w:rsidTr="00ED082B">
        <w:tc>
          <w:tcPr>
            <w:tcW w:w="2165" w:type="dxa"/>
            <w:vAlign w:val="center"/>
          </w:tcPr>
          <w:p w14:paraId="058756D6" w14:textId="3F497ECB"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lastRenderedPageBreak/>
              <w:t>1.Riparimi i rrugës me kocka ne fshat me gjatsi 400 metra</w:t>
            </w:r>
          </w:p>
          <w:p w14:paraId="341AFBBA" w14:textId="5A96EDE1"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2.Parkun në fshat me këndin e lojrave për fëmijë</w:t>
            </w:r>
          </w:p>
          <w:p w14:paraId="0A37D9F4" w14:textId="46741CBC"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3.Ndriçimi në fshat</w:t>
            </w:r>
          </w:p>
          <w:p w14:paraId="1BB10EC7" w14:textId="7FB8A31B"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4.Asfalltimi i rrugës Nashpall-Drenoc.</w:t>
            </w:r>
          </w:p>
          <w:p w14:paraId="7290B76A" w14:textId="77DF7457" w:rsidR="00ED082B" w:rsidRPr="00ED082B" w:rsidRDefault="00ED082B" w:rsidP="00ED082B">
            <w:pPr>
              <w:pStyle w:val="ListParagraph"/>
              <w:ind w:left="0"/>
              <w:rPr>
                <w:rFonts w:eastAsia="Times New Roman" w:cs="Times New Roman"/>
                <w:lang w:val="sq-AL"/>
              </w:rPr>
            </w:pPr>
            <w:r w:rsidRPr="00ED082B">
              <w:rPr>
                <w:rFonts w:eastAsia="Times New Roman" w:cs="Times New Roman"/>
                <w:lang w:val="sq-AL"/>
              </w:rPr>
              <w:t>5.Rrugë fushore Nashpall</w:t>
            </w:r>
          </w:p>
          <w:p w14:paraId="1D59624F" w14:textId="77777777" w:rsidR="00ED082B" w:rsidRPr="00ED082B" w:rsidRDefault="00ED082B" w:rsidP="00ED082B">
            <w:pPr>
              <w:jc w:val="both"/>
              <w:rPr>
                <w:lang w:val="sq-AL"/>
              </w:rPr>
            </w:pPr>
          </w:p>
        </w:tc>
        <w:tc>
          <w:tcPr>
            <w:tcW w:w="2368" w:type="dxa"/>
          </w:tcPr>
          <w:p w14:paraId="091D283A" w14:textId="31DB6C36" w:rsidR="00ED082B" w:rsidRPr="00ED082B" w:rsidRDefault="00ED082B" w:rsidP="00ED082B">
            <w:pPr>
              <w:jc w:val="both"/>
              <w:rPr>
                <w:lang w:val="sq-AL"/>
              </w:rPr>
            </w:pPr>
            <w:r w:rsidRPr="00ED082B">
              <w:rPr>
                <w:rStyle w:val="s2"/>
                <w:rFonts w:eastAsia="Times New Roman" w:cs="Times New Roman"/>
                <w:b/>
                <w:bCs/>
                <w:lang w:val="sq-AL"/>
              </w:rPr>
              <w:t>Fatmir Morina fshati Nashpallë</w:t>
            </w:r>
          </w:p>
        </w:tc>
        <w:tc>
          <w:tcPr>
            <w:tcW w:w="2032" w:type="dxa"/>
            <w:vAlign w:val="center"/>
          </w:tcPr>
          <w:p w14:paraId="271E294D" w14:textId="77777777" w:rsidR="00ED082B" w:rsidRPr="00ED082B" w:rsidRDefault="00ED082B" w:rsidP="00CD3BB5">
            <w:pPr>
              <w:pStyle w:val="ListParagraph"/>
              <w:numPr>
                <w:ilvl w:val="0"/>
                <w:numId w:val="37"/>
              </w:numPr>
              <w:jc w:val="both"/>
              <w:rPr>
                <w:lang w:val="sq-AL"/>
              </w:rPr>
            </w:pPr>
            <w:r w:rsidRPr="00ED082B">
              <w:rPr>
                <w:lang w:val="sq-AL"/>
              </w:rPr>
              <w:t>Aprovohet</w:t>
            </w:r>
          </w:p>
          <w:p w14:paraId="42F6EB64" w14:textId="77777777" w:rsidR="00ED082B" w:rsidRPr="00ED082B" w:rsidRDefault="00ED082B" w:rsidP="00CD3BB5">
            <w:pPr>
              <w:pStyle w:val="ListParagraph"/>
              <w:numPr>
                <w:ilvl w:val="0"/>
                <w:numId w:val="37"/>
              </w:numPr>
              <w:jc w:val="both"/>
              <w:rPr>
                <w:lang w:val="sq-AL"/>
              </w:rPr>
            </w:pPr>
            <w:r w:rsidRPr="00ED082B">
              <w:rPr>
                <w:lang w:val="sq-AL"/>
              </w:rPr>
              <w:t>Aprovohet</w:t>
            </w:r>
          </w:p>
          <w:p w14:paraId="566C7F94" w14:textId="77777777" w:rsidR="00ED082B" w:rsidRPr="00ED082B" w:rsidRDefault="00ED082B" w:rsidP="00CD3BB5">
            <w:pPr>
              <w:pStyle w:val="ListParagraph"/>
              <w:numPr>
                <w:ilvl w:val="0"/>
                <w:numId w:val="37"/>
              </w:numPr>
              <w:jc w:val="both"/>
              <w:rPr>
                <w:lang w:val="sq-AL"/>
              </w:rPr>
            </w:pPr>
            <w:r w:rsidRPr="00ED082B">
              <w:rPr>
                <w:lang w:val="sq-AL"/>
              </w:rPr>
              <w:t>Aprovohet</w:t>
            </w:r>
          </w:p>
          <w:p w14:paraId="63AED2EB" w14:textId="77777777" w:rsidR="00ED082B" w:rsidRPr="00ED082B" w:rsidRDefault="00ED082B" w:rsidP="00CD3BB5">
            <w:pPr>
              <w:pStyle w:val="ListParagraph"/>
              <w:numPr>
                <w:ilvl w:val="0"/>
                <w:numId w:val="37"/>
              </w:numPr>
              <w:jc w:val="both"/>
              <w:rPr>
                <w:lang w:val="sq-AL"/>
              </w:rPr>
            </w:pPr>
            <w:r w:rsidRPr="00ED082B">
              <w:rPr>
                <w:lang w:val="sq-AL"/>
              </w:rPr>
              <w:t>Refuzohet</w:t>
            </w:r>
          </w:p>
          <w:p w14:paraId="3E9CDD09" w14:textId="56848414" w:rsidR="00ED082B" w:rsidRPr="00ED082B" w:rsidRDefault="00ED082B" w:rsidP="00CD3BB5">
            <w:pPr>
              <w:pStyle w:val="ListParagraph"/>
              <w:numPr>
                <w:ilvl w:val="0"/>
                <w:numId w:val="37"/>
              </w:numPr>
              <w:jc w:val="both"/>
              <w:rPr>
                <w:lang w:val="sq-AL"/>
              </w:rPr>
            </w:pPr>
            <w:r w:rsidRPr="00ED082B">
              <w:rPr>
                <w:lang w:val="sq-AL"/>
              </w:rPr>
              <w:t>Aprovohet</w:t>
            </w:r>
          </w:p>
        </w:tc>
        <w:tc>
          <w:tcPr>
            <w:tcW w:w="2813" w:type="dxa"/>
            <w:vAlign w:val="center"/>
          </w:tcPr>
          <w:p w14:paraId="71969831" w14:textId="77777777" w:rsidR="00B150E4" w:rsidRDefault="00B150E4" w:rsidP="00B150E4">
            <w:pPr>
              <w:pStyle w:val="NormalWeb"/>
            </w:pPr>
            <w:proofErr w:type="spellStart"/>
            <w:r>
              <w:t>Grupi</w:t>
            </w:r>
            <w:proofErr w:type="spellEnd"/>
            <w:r>
              <w:t xml:space="preserve"> </w:t>
            </w:r>
            <w:proofErr w:type="spellStart"/>
            <w:r>
              <w:t>punues</w:t>
            </w:r>
            <w:proofErr w:type="spellEnd"/>
            <w:r>
              <w:t xml:space="preserve"> </w:t>
            </w:r>
            <w:proofErr w:type="spellStart"/>
            <w:r>
              <w:t>vlerëson</w:t>
            </w:r>
            <w:proofErr w:type="spellEnd"/>
            <w:r>
              <w:t xml:space="preserve"> se </w:t>
            </w:r>
            <w:proofErr w:type="spellStart"/>
            <w:r>
              <w:t>gjendja</w:t>
            </w:r>
            <w:proofErr w:type="spellEnd"/>
            <w:r>
              <w:t xml:space="preserve"> e </w:t>
            </w:r>
            <w:proofErr w:type="spellStart"/>
            <w:r>
              <w:t>rrugës</w:t>
            </w:r>
            <w:proofErr w:type="spellEnd"/>
            <w:r>
              <w:t xml:space="preserve"> </w:t>
            </w:r>
            <w:proofErr w:type="spellStart"/>
            <w:r>
              <w:t>kërkon</w:t>
            </w:r>
            <w:proofErr w:type="spellEnd"/>
            <w:r>
              <w:t xml:space="preserve"> </w:t>
            </w:r>
            <w:proofErr w:type="spellStart"/>
            <w:r>
              <w:t>ndërhyrje</w:t>
            </w:r>
            <w:proofErr w:type="spellEnd"/>
            <w:r>
              <w:t xml:space="preserve"> </w:t>
            </w:r>
            <w:proofErr w:type="spellStart"/>
            <w:r>
              <w:t>të</w:t>
            </w:r>
            <w:proofErr w:type="spellEnd"/>
            <w:r>
              <w:t xml:space="preserve"> </w:t>
            </w:r>
            <w:proofErr w:type="spellStart"/>
            <w:r>
              <w:t>menjëhershme</w:t>
            </w:r>
            <w:proofErr w:type="spellEnd"/>
            <w:r>
              <w:t xml:space="preserve"> </w:t>
            </w:r>
            <w:proofErr w:type="spellStart"/>
            <w:r>
              <w:t>për</w:t>
            </w:r>
            <w:proofErr w:type="spellEnd"/>
            <w:r>
              <w:t xml:space="preserve"> </w:t>
            </w:r>
            <w:proofErr w:type="spellStart"/>
            <w:r>
              <w:t>të</w:t>
            </w:r>
            <w:proofErr w:type="spellEnd"/>
            <w:r>
              <w:t xml:space="preserve"> </w:t>
            </w:r>
            <w:proofErr w:type="spellStart"/>
            <w:r>
              <w:t>siguruar</w:t>
            </w:r>
            <w:proofErr w:type="spellEnd"/>
            <w:r>
              <w:t xml:space="preserve"> </w:t>
            </w:r>
            <w:proofErr w:type="spellStart"/>
            <w:r>
              <w:t>qarkullim</w:t>
            </w:r>
            <w:proofErr w:type="spellEnd"/>
            <w:r>
              <w:t xml:space="preserve"> </w:t>
            </w:r>
            <w:proofErr w:type="spellStart"/>
            <w:r>
              <w:t>të</w:t>
            </w:r>
            <w:proofErr w:type="spellEnd"/>
            <w:r>
              <w:t xml:space="preserve"> </w:t>
            </w:r>
            <w:proofErr w:type="spellStart"/>
            <w:r>
              <w:t>sigurt</w:t>
            </w:r>
            <w:proofErr w:type="spellEnd"/>
            <w:r>
              <w:t xml:space="preserve"> </w:t>
            </w:r>
            <w:proofErr w:type="spellStart"/>
            <w:r>
              <w:t>dhe</w:t>
            </w:r>
            <w:proofErr w:type="spellEnd"/>
            <w:r>
              <w:t xml:space="preserve"> </w:t>
            </w:r>
            <w:proofErr w:type="spellStart"/>
            <w:r>
              <w:t>funksional</w:t>
            </w:r>
            <w:proofErr w:type="spellEnd"/>
            <w:r>
              <w:t xml:space="preserve">. </w:t>
            </w:r>
            <w:proofErr w:type="spellStart"/>
            <w:r>
              <w:t>Riparimi</w:t>
            </w:r>
            <w:proofErr w:type="spellEnd"/>
            <w:r>
              <w:t xml:space="preserve"> </w:t>
            </w:r>
            <w:proofErr w:type="spellStart"/>
            <w:r>
              <w:t>është</w:t>
            </w:r>
            <w:proofErr w:type="spellEnd"/>
            <w:r>
              <w:t xml:space="preserve"> </w:t>
            </w:r>
            <w:proofErr w:type="spellStart"/>
            <w:r>
              <w:t>teknikisht</w:t>
            </w:r>
            <w:proofErr w:type="spellEnd"/>
            <w:r>
              <w:t xml:space="preserve"> </w:t>
            </w:r>
            <w:proofErr w:type="spellStart"/>
            <w:r>
              <w:t>i</w:t>
            </w:r>
            <w:proofErr w:type="spellEnd"/>
            <w:r>
              <w:t xml:space="preserve"> </w:t>
            </w:r>
            <w:proofErr w:type="spellStart"/>
            <w:r>
              <w:t>realizueshëm</w:t>
            </w:r>
            <w:proofErr w:type="spellEnd"/>
            <w:r>
              <w:t xml:space="preserve"> </w:t>
            </w:r>
            <w:proofErr w:type="spellStart"/>
            <w:r>
              <w:t>dhe</w:t>
            </w:r>
            <w:proofErr w:type="spellEnd"/>
            <w:r>
              <w:t xml:space="preserve"> </w:t>
            </w:r>
            <w:proofErr w:type="spellStart"/>
            <w:r>
              <w:t>përputhet</w:t>
            </w:r>
            <w:proofErr w:type="spellEnd"/>
            <w:r>
              <w:t xml:space="preserve"> me </w:t>
            </w:r>
            <w:proofErr w:type="spellStart"/>
            <w:r>
              <w:t>prioritetet</w:t>
            </w:r>
            <w:proofErr w:type="spellEnd"/>
            <w:r>
              <w:t xml:space="preserve"> </w:t>
            </w:r>
            <w:proofErr w:type="spellStart"/>
            <w:r>
              <w:t>komunale</w:t>
            </w:r>
            <w:proofErr w:type="spellEnd"/>
            <w:r>
              <w:t xml:space="preserve"> </w:t>
            </w:r>
            <w:proofErr w:type="spellStart"/>
            <w:r>
              <w:t>për</w:t>
            </w:r>
            <w:proofErr w:type="spellEnd"/>
            <w:r>
              <w:t xml:space="preserve"> </w:t>
            </w:r>
            <w:proofErr w:type="spellStart"/>
            <w:r>
              <w:t>mirëmbajtjen</w:t>
            </w:r>
            <w:proofErr w:type="spellEnd"/>
            <w:r>
              <w:t xml:space="preserve"> e </w:t>
            </w:r>
            <w:proofErr w:type="spellStart"/>
            <w:r>
              <w:t>infrastrukturës</w:t>
            </w:r>
            <w:proofErr w:type="spellEnd"/>
            <w:r>
              <w:t xml:space="preserve"> </w:t>
            </w:r>
            <w:proofErr w:type="spellStart"/>
            <w:r>
              <w:t>së</w:t>
            </w:r>
            <w:proofErr w:type="spellEnd"/>
            <w:r>
              <w:t xml:space="preserve"> </w:t>
            </w:r>
            <w:proofErr w:type="spellStart"/>
            <w:r>
              <w:t>fshatrave</w:t>
            </w:r>
            <w:proofErr w:type="spellEnd"/>
            <w:r>
              <w:t>.</w:t>
            </w:r>
          </w:p>
          <w:p w14:paraId="392A8863" w14:textId="72A205A0" w:rsidR="00B150E4" w:rsidRDefault="00B150E4" w:rsidP="00B150E4">
            <w:pPr>
              <w:pStyle w:val="NormalWeb"/>
            </w:pPr>
            <w:r>
              <w:br/>
            </w:r>
            <w:proofErr w:type="spellStart"/>
            <w:r>
              <w:t>Krijimi</w:t>
            </w:r>
            <w:proofErr w:type="spellEnd"/>
            <w:r>
              <w:t xml:space="preserve"> </w:t>
            </w:r>
            <w:proofErr w:type="spellStart"/>
            <w:r>
              <w:t>i</w:t>
            </w:r>
            <w:proofErr w:type="spellEnd"/>
            <w:r>
              <w:t xml:space="preserve"> </w:t>
            </w:r>
            <w:proofErr w:type="spellStart"/>
            <w:r>
              <w:t>hapësirave</w:t>
            </w:r>
            <w:proofErr w:type="spellEnd"/>
            <w:r>
              <w:t xml:space="preserve"> </w:t>
            </w:r>
            <w:proofErr w:type="spellStart"/>
            <w:r>
              <w:t>rekreative</w:t>
            </w:r>
            <w:proofErr w:type="spellEnd"/>
            <w:r>
              <w:t xml:space="preserve"> </w:t>
            </w:r>
            <w:proofErr w:type="spellStart"/>
            <w:r>
              <w:t>për</w:t>
            </w:r>
            <w:proofErr w:type="spellEnd"/>
            <w:r>
              <w:t xml:space="preserve"> </w:t>
            </w:r>
            <w:proofErr w:type="spellStart"/>
            <w:r>
              <w:t>fëmijë</w:t>
            </w:r>
            <w:proofErr w:type="spellEnd"/>
            <w:r>
              <w:t xml:space="preserve"> </w:t>
            </w:r>
            <w:proofErr w:type="spellStart"/>
            <w:r>
              <w:t>përbën</w:t>
            </w:r>
            <w:proofErr w:type="spellEnd"/>
            <w:r>
              <w:t xml:space="preserve"> </w:t>
            </w:r>
            <w:proofErr w:type="spellStart"/>
            <w:r>
              <w:t>interes</w:t>
            </w:r>
            <w:proofErr w:type="spellEnd"/>
            <w:r>
              <w:t xml:space="preserve"> </w:t>
            </w:r>
            <w:proofErr w:type="spellStart"/>
            <w:r>
              <w:t>të</w:t>
            </w:r>
            <w:proofErr w:type="spellEnd"/>
            <w:r>
              <w:t xml:space="preserve"> </w:t>
            </w:r>
            <w:proofErr w:type="spellStart"/>
            <w:r>
              <w:t>komunitetit</w:t>
            </w:r>
            <w:proofErr w:type="spellEnd"/>
            <w:r>
              <w:t xml:space="preserve"> </w:t>
            </w:r>
            <w:proofErr w:type="spellStart"/>
            <w:r>
              <w:t>dhe</w:t>
            </w:r>
            <w:proofErr w:type="spellEnd"/>
            <w:r>
              <w:t xml:space="preserve"> </w:t>
            </w:r>
            <w:proofErr w:type="spellStart"/>
            <w:r>
              <w:t>përmirëson</w:t>
            </w:r>
            <w:proofErr w:type="spellEnd"/>
            <w:r>
              <w:t xml:space="preserve"> </w:t>
            </w:r>
            <w:proofErr w:type="spellStart"/>
            <w:r>
              <w:t>cilësinë</w:t>
            </w:r>
            <w:proofErr w:type="spellEnd"/>
            <w:r>
              <w:t xml:space="preserve"> e </w:t>
            </w:r>
            <w:proofErr w:type="spellStart"/>
            <w:r>
              <w:t>jetës</w:t>
            </w:r>
            <w:proofErr w:type="spellEnd"/>
            <w:r>
              <w:t xml:space="preserve"> </w:t>
            </w:r>
            <w:proofErr w:type="spellStart"/>
            <w:r>
              <w:t>në</w:t>
            </w:r>
            <w:proofErr w:type="spellEnd"/>
            <w:r>
              <w:t xml:space="preserve"> </w:t>
            </w:r>
            <w:proofErr w:type="spellStart"/>
            <w:r>
              <w:t>fshat</w:t>
            </w:r>
            <w:proofErr w:type="spellEnd"/>
            <w:r>
              <w:t xml:space="preserve">. </w:t>
            </w:r>
            <w:proofErr w:type="spellStart"/>
            <w:r>
              <w:t>Investimi</w:t>
            </w:r>
            <w:proofErr w:type="spellEnd"/>
            <w:r>
              <w:t xml:space="preserve"> </w:t>
            </w:r>
            <w:proofErr w:type="spellStart"/>
            <w:r>
              <w:t>është</w:t>
            </w:r>
            <w:proofErr w:type="spellEnd"/>
            <w:r>
              <w:t xml:space="preserve"> </w:t>
            </w:r>
            <w:proofErr w:type="spellStart"/>
            <w:r>
              <w:t>i</w:t>
            </w:r>
            <w:proofErr w:type="spellEnd"/>
            <w:r>
              <w:t xml:space="preserve"> </w:t>
            </w:r>
            <w:proofErr w:type="spellStart"/>
            <w:r>
              <w:t>arsyeshëm</w:t>
            </w:r>
            <w:proofErr w:type="spellEnd"/>
            <w:r>
              <w:t xml:space="preserve"> </w:t>
            </w:r>
            <w:proofErr w:type="spellStart"/>
            <w:r>
              <w:t>dhe</w:t>
            </w:r>
            <w:proofErr w:type="spellEnd"/>
            <w:r>
              <w:t xml:space="preserve"> </w:t>
            </w:r>
            <w:proofErr w:type="spellStart"/>
            <w:r>
              <w:t>planifikohet</w:t>
            </w:r>
            <w:proofErr w:type="spellEnd"/>
            <w:r>
              <w:t xml:space="preserve"> </w:t>
            </w:r>
            <w:proofErr w:type="spellStart"/>
            <w:r>
              <w:t>të</w:t>
            </w:r>
            <w:proofErr w:type="spellEnd"/>
            <w:r>
              <w:t xml:space="preserve"> </w:t>
            </w:r>
            <w:proofErr w:type="spellStart"/>
            <w:r>
              <w:t>përfshihet</w:t>
            </w:r>
            <w:proofErr w:type="spellEnd"/>
            <w:r>
              <w:t xml:space="preserve"> </w:t>
            </w:r>
            <w:proofErr w:type="spellStart"/>
            <w:r>
              <w:t>në</w:t>
            </w:r>
            <w:proofErr w:type="spellEnd"/>
            <w:r>
              <w:t xml:space="preserve"> </w:t>
            </w:r>
            <w:proofErr w:type="spellStart"/>
            <w:r>
              <w:t>buxhetin</w:t>
            </w:r>
            <w:proofErr w:type="spellEnd"/>
            <w:r>
              <w:t xml:space="preserve"> e </w:t>
            </w:r>
            <w:proofErr w:type="spellStart"/>
            <w:r>
              <w:t>investimeve</w:t>
            </w:r>
            <w:proofErr w:type="spellEnd"/>
            <w:r>
              <w:t xml:space="preserve"> </w:t>
            </w:r>
            <w:proofErr w:type="spellStart"/>
            <w:r>
              <w:t>publike</w:t>
            </w:r>
            <w:proofErr w:type="spellEnd"/>
            <w:r>
              <w:t>.</w:t>
            </w:r>
          </w:p>
          <w:p w14:paraId="5193A4E9" w14:textId="2401C2FC" w:rsidR="00B150E4" w:rsidRDefault="00B150E4" w:rsidP="00B150E4">
            <w:pPr>
              <w:pStyle w:val="NormalWeb"/>
            </w:pPr>
            <w:r>
              <w:br/>
            </w:r>
            <w:proofErr w:type="spellStart"/>
            <w:r>
              <w:t>Shtimi</w:t>
            </w:r>
            <w:proofErr w:type="spellEnd"/>
            <w:r>
              <w:t xml:space="preserve"> </w:t>
            </w:r>
            <w:proofErr w:type="spellStart"/>
            <w:r>
              <w:t>dhe</w:t>
            </w:r>
            <w:proofErr w:type="spellEnd"/>
            <w:r>
              <w:t xml:space="preserve"> </w:t>
            </w:r>
            <w:proofErr w:type="spellStart"/>
            <w:r>
              <w:t>përmirësimi</w:t>
            </w:r>
            <w:proofErr w:type="spellEnd"/>
            <w:r>
              <w:t xml:space="preserve"> </w:t>
            </w:r>
            <w:proofErr w:type="spellStart"/>
            <w:r>
              <w:t>i</w:t>
            </w:r>
            <w:proofErr w:type="spellEnd"/>
            <w:r>
              <w:t xml:space="preserve"> </w:t>
            </w:r>
            <w:proofErr w:type="spellStart"/>
            <w:r>
              <w:t>ndriçimit</w:t>
            </w:r>
            <w:proofErr w:type="spellEnd"/>
            <w:r>
              <w:t xml:space="preserve"> </w:t>
            </w:r>
            <w:proofErr w:type="spellStart"/>
            <w:r>
              <w:t>publik</w:t>
            </w:r>
            <w:proofErr w:type="spellEnd"/>
            <w:r>
              <w:t xml:space="preserve"> </w:t>
            </w:r>
            <w:proofErr w:type="spellStart"/>
            <w:r>
              <w:t>është</w:t>
            </w:r>
            <w:proofErr w:type="spellEnd"/>
            <w:r>
              <w:t xml:space="preserve"> </w:t>
            </w:r>
            <w:proofErr w:type="spellStart"/>
            <w:r>
              <w:t>i</w:t>
            </w:r>
            <w:proofErr w:type="spellEnd"/>
            <w:r>
              <w:t xml:space="preserve"> </w:t>
            </w:r>
            <w:proofErr w:type="spellStart"/>
            <w:r>
              <w:t>domosdoshëm</w:t>
            </w:r>
            <w:proofErr w:type="spellEnd"/>
            <w:r>
              <w:t xml:space="preserve"> </w:t>
            </w:r>
            <w:proofErr w:type="spellStart"/>
            <w:r>
              <w:t>për</w:t>
            </w:r>
            <w:proofErr w:type="spellEnd"/>
            <w:r>
              <w:t xml:space="preserve"> </w:t>
            </w:r>
            <w:proofErr w:type="spellStart"/>
            <w:r>
              <w:t>siguri</w:t>
            </w:r>
            <w:proofErr w:type="spellEnd"/>
            <w:r>
              <w:t xml:space="preserve"> </w:t>
            </w:r>
            <w:proofErr w:type="spellStart"/>
            <w:r>
              <w:t>dhe</w:t>
            </w:r>
            <w:proofErr w:type="spellEnd"/>
            <w:r>
              <w:t xml:space="preserve"> </w:t>
            </w:r>
            <w:proofErr w:type="spellStart"/>
            <w:r>
              <w:t>funksionalitet</w:t>
            </w:r>
            <w:proofErr w:type="spellEnd"/>
            <w:r>
              <w:t xml:space="preserve"> </w:t>
            </w:r>
            <w:proofErr w:type="spellStart"/>
            <w:r>
              <w:t>gjatë</w:t>
            </w:r>
            <w:proofErr w:type="spellEnd"/>
            <w:r>
              <w:t xml:space="preserve"> </w:t>
            </w:r>
            <w:proofErr w:type="spellStart"/>
            <w:r>
              <w:t>orëve</w:t>
            </w:r>
            <w:proofErr w:type="spellEnd"/>
            <w:r>
              <w:t xml:space="preserve"> </w:t>
            </w:r>
            <w:proofErr w:type="spellStart"/>
            <w:r>
              <w:t>të</w:t>
            </w:r>
            <w:proofErr w:type="spellEnd"/>
            <w:r>
              <w:t xml:space="preserve"> </w:t>
            </w:r>
            <w:proofErr w:type="spellStart"/>
            <w:r>
              <w:t>mbrëmjes</w:t>
            </w:r>
            <w:proofErr w:type="spellEnd"/>
            <w:r>
              <w:t xml:space="preserve">. </w:t>
            </w:r>
            <w:proofErr w:type="spellStart"/>
            <w:r>
              <w:t>Projekti</w:t>
            </w:r>
            <w:proofErr w:type="spellEnd"/>
            <w:r>
              <w:t xml:space="preserve"> </w:t>
            </w:r>
            <w:proofErr w:type="spellStart"/>
            <w:r>
              <w:t>është</w:t>
            </w:r>
            <w:proofErr w:type="spellEnd"/>
            <w:r>
              <w:t xml:space="preserve"> </w:t>
            </w:r>
            <w:proofErr w:type="spellStart"/>
            <w:r>
              <w:t>i</w:t>
            </w:r>
            <w:proofErr w:type="spellEnd"/>
            <w:r>
              <w:t xml:space="preserve"> </w:t>
            </w:r>
            <w:proofErr w:type="spellStart"/>
            <w:r>
              <w:t>justifikueshëm</w:t>
            </w:r>
            <w:proofErr w:type="spellEnd"/>
            <w:r>
              <w:t xml:space="preserve"> </w:t>
            </w:r>
            <w:proofErr w:type="spellStart"/>
            <w:r>
              <w:t>dhe</w:t>
            </w:r>
            <w:proofErr w:type="spellEnd"/>
            <w:r>
              <w:t xml:space="preserve"> do </w:t>
            </w:r>
            <w:proofErr w:type="spellStart"/>
            <w:r>
              <w:t>të</w:t>
            </w:r>
            <w:proofErr w:type="spellEnd"/>
            <w:r>
              <w:t xml:space="preserve"> </w:t>
            </w:r>
            <w:proofErr w:type="spellStart"/>
            <w:r>
              <w:t>integrohet</w:t>
            </w:r>
            <w:proofErr w:type="spellEnd"/>
            <w:r>
              <w:t xml:space="preserve"> </w:t>
            </w:r>
            <w:proofErr w:type="spellStart"/>
            <w:r>
              <w:t>në</w:t>
            </w:r>
            <w:proofErr w:type="spellEnd"/>
            <w:r>
              <w:t xml:space="preserve"> </w:t>
            </w:r>
            <w:proofErr w:type="spellStart"/>
            <w:r>
              <w:t>programin</w:t>
            </w:r>
            <w:proofErr w:type="spellEnd"/>
            <w:r>
              <w:t xml:space="preserve"> e </w:t>
            </w:r>
            <w:proofErr w:type="spellStart"/>
            <w:r>
              <w:t>zgjerimit</w:t>
            </w:r>
            <w:proofErr w:type="spellEnd"/>
            <w:r>
              <w:t xml:space="preserve"> </w:t>
            </w:r>
            <w:proofErr w:type="spellStart"/>
            <w:r>
              <w:t>të</w:t>
            </w:r>
            <w:proofErr w:type="spellEnd"/>
            <w:r>
              <w:t xml:space="preserve"> </w:t>
            </w:r>
            <w:proofErr w:type="spellStart"/>
            <w:r>
              <w:t>ndriçimit</w:t>
            </w:r>
            <w:proofErr w:type="spellEnd"/>
            <w:r>
              <w:t xml:space="preserve"> </w:t>
            </w:r>
            <w:proofErr w:type="spellStart"/>
            <w:r>
              <w:t>publik</w:t>
            </w:r>
            <w:proofErr w:type="spellEnd"/>
            <w:r>
              <w:t>.</w:t>
            </w:r>
          </w:p>
          <w:p w14:paraId="2F81B3AD" w14:textId="553603C1" w:rsidR="00ED082B" w:rsidRDefault="00ED082B" w:rsidP="00921F51">
            <w:pPr>
              <w:pStyle w:val="NormalWeb"/>
              <w:rPr>
                <w:lang w:val="sq-AL"/>
              </w:rPr>
            </w:pPr>
          </w:p>
          <w:p w14:paraId="143AE845" w14:textId="3EA591AC" w:rsidR="00921F51" w:rsidRDefault="00921F51" w:rsidP="00921F51">
            <w:pPr>
              <w:pStyle w:val="NormalWeb"/>
            </w:pPr>
            <w:r>
              <w:t xml:space="preserve">Pas </w:t>
            </w:r>
            <w:proofErr w:type="spellStart"/>
            <w:r>
              <w:t>vlerësimit</w:t>
            </w:r>
            <w:proofErr w:type="spellEnd"/>
            <w:r>
              <w:t xml:space="preserve"> </w:t>
            </w:r>
            <w:proofErr w:type="spellStart"/>
            <w:r>
              <w:t>të</w:t>
            </w:r>
            <w:proofErr w:type="spellEnd"/>
            <w:r>
              <w:t xml:space="preserve"> </w:t>
            </w:r>
            <w:proofErr w:type="spellStart"/>
            <w:r>
              <w:t>kërkesës</w:t>
            </w:r>
            <w:proofErr w:type="spellEnd"/>
            <w:r>
              <w:t xml:space="preserve">, </w:t>
            </w:r>
            <w:proofErr w:type="spellStart"/>
            <w:r>
              <w:t>grupi</w:t>
            </w:r>
            <w:proofErr w:type="spellEnd"/>
            <w:r>
              <w:t xml:space="preserve"> </w:t>
            </w:r>
            <w:proofErr w:type="spellStart"/>
            <w:r>
              <w:t>punues</w:t>
            </w:r>
            <w:proofErr w:type="spellEnd"/>
            <w:r>
              <w:t xml:space="preserve"> </w:t>
            </w:r>
            <w:proofErr w:type="spellStart"/>
            <w:r>
              <w:t>konstatoi</w:t>
            </w:r>
            <w:proofErr w:type="spellEnd"/>
            <w:r>
              <w:t xml:space="preserve"> se </w:t>
            </w:r>
            <w:proofErr w:type="spellStart"/>
            <w:r>
              <w:t>projekti</w:t>
            </w:r>
            <w:proofErr w:type="spellEnd"/>
            <w:r>
              <w:t xml:space="preserve"> </w:t>
            </w:r>
            <w:proofErr w:type="spellStart"/>
            <w:r>
              <w:t>kërkon</w:t>
            </w:r>
            <w:proofErr w:type="spellEnd"/>
            <w:r>
              <w:t xml:space="preserve"> </w:t>
            </w:r>
            <w:proofErr w:type="spellStart"/>
            <w:r>
              <w:t>investim</w:t>
            </w:r>
            <w:proofErr w:type="spellEnd"/>
            <w:r>
              <w:t xml:space="preserve"> </w:t>
            </w:r>
            <w:proofErr w:type="spellStart"/>
            <w:r>
              <w:t>të</w:t>
            </w:r>
            <w:proofErr w:type="spellEnd"/>
            <w:r>
              <w:t xml:space="preserve"> </w:t>
            </w:r>
            <w:proofErr w:type="spellStart"/>
            <w:r>
              <w:t>lartë</w:t>
            </w:r>
            <w:proofErr w:type="spellEnd"/>
            <w:r>
              <w:t xml:space="preserve"> </w:t>
            </w:r>
            <w:proofErr w:type="spellStart"/>
            <w:r>
              <w:t>kapital</w:t>
            </w:r>
            <w:proofErr w:type="spellEnd"/>
            <w:r>
              <w:t xml:space="preserve"> </w:t>
            </w:r>
            <w:proofErr w:type="spellStart"/>
            <w:r>
              <w:t>dhe</w:t>
            </w:r>
            <w:proofErr w:type="spellEnd"/>
            <w:r>
              <w:t xml:space="preserve"> </w:t>
            </w:r>
            <w:proofErr w:type="spellStart"/>
            <w:r>
              <w:t>aktualisht</w:t>
            </w:r>
            <w:proofErr w:type="spellEnd"/>
            <w:r>
              <w:t xml:space="preserve"> </w:t>
            </w:r>
            <w:proofErr w:type="spellStart"/>
            <w:r>
              <w:lastRenderedPageBreak/>
              <w:t>nuk</w:t>
            </w:r>
            <w:proofErr w:type="spellEnd"/>
            <w:r>
              <w:t xml:space="preserve"> </w:t>
            </w:r>
            <w:proofErr w:type="spellStart"/>
            <w:r>
              <w:t>është</w:t>
            </w:r>
            <w:proofErr w:type="spellEnd"/>
            <w:r>
              <w:t xml:space="preserve"> </w:t>
            </w:r>
            <w:proofErr w:type="spellStart"/>
            <w:r>
              <w:t>i</w:t>
            </w:r>
            <w:proofErr w:type="spellEnd"/>
            <w:r>
              <w:t xml:space="preserve"> </w:t>
            </w:r>
            <w:proofErr w:type="spellStart"/>
            <w:r>
              <w:t>përfshirë</w:t>
            </w:r>
            <w:proofErr w:type="spellEnd"/>
            <w:r>
              <w:t xml:space="preserve"> </w:t>
            </w:r>
            <w:proofErr w:type="spellStart"/>
            <w:r>
              <w:t>në</w:t>
            </w:r>
            <w:proofErr w:type="spellEnd"/>
            <w:r>
              <w:t xml:space="preserve"> </w:t>
            </w:r>
            <w:proofErr w:type="spellStart"/>
            <w:r>
              <w:t>planin</w:t>
            </w:r>
            <w:proofErr w:type="spellEnd"/>
            <w:r>
              <w:t xml:space="preserve"> e </w:t>
            </w:r>
            <w:proofErr w:type="spellStart"/>
            <w:r>
              <w:t>infrastrukturës</w:t>
            </w:r>
            <w:proofErr w:type="spellEnd"/>
            <w:r>
              <w:t xml:space="preserve"> </w:t>
            </w:r>
            <w:proofErr w:type="spellStart"/>
            <w:r>
              <w:t>rrugore</w:t>
            </w:r>
            <w:proofErr w:type="spellEnd"/>
            <w:r>
              <w:t xml:space="preserve"> </w:t>
            </w:r>
            <w:proofErr w:type="spellStart"/>
            <w:r>
              <w:t>për</w:t>
            </w:r>
            <w:proofErr w:type="spellEnd"/>
            <w:r>
              <w:t xml:space="preserve"> </w:t>
            </w:r>
            <w:proofErr w:type="spellStart"/>
            <w:r>
              <w:t>këtë</w:t>
            </w:r>
            <w:proofErr w:type="spellEnd"/>
            <w:r>
              <w:t xml:space="preserve"> </w:t>
            </w:r>
            <w:proofErr w:type="spellStart"/>
            <w:r>
              <w:t>periudhë</w:t>
            </w:r>
            <w:proofErr w:type="spellEnd"/>
            <w:r>
              <w:t xml:space="preserve"> </w:t>
            </w:r>
            <w:proofErr w:type="spellStart"/>
            <w:r>
              <w:t>buxhetore</w:t>
            </w:r>
            <w:proofErr w:type="spellEnd"/>
            <w:r>
              <w:t xml:space="preserve">. </w:t>
            </w:r>
            <w:proofErr w:type="spellStart"/>
            <w:r>
              <w:t>Gjithashtu</w:t>
            </w:r>
            <w:proofErr w:type="spellEnd"/>
            <w:r>
              <w:t xml:space="preserve">, </w:t>
            </w:r>
            <w:proofErr w:type="spellStart"/>
            <w:r>
              <w:t>prioritet</w:t>
            </w:r>
            <w:proofErr w:type="spellEnd"/>
            <w:r>
              <w:t xml:space="preserve"> </w:t>
            </w:r>
            <w:proofErr w:type="spellStart"/>
            <w:r>
              <w:t>i</w:t>
            </w:r>
            <w:proofErr w:type="spellEnd"/>
            <w:r>
              <w:t xml:space="preserve"> </w:t>
            </w:r>
            <w:proofErr w:type="spellStart"/>
            <w:r>
              <w:t>janë</w:t>
            </w:r>
            <w:proofErr w:type="spellEnd"/>
            <w:r>
              <w:t xml:space="preserve"> </w:t>
            </w:r>
            <w:proofErr w:type="spellStart"/>
            <w:r>
              <w:t>dhënë</w:t>
            </w:r>
            <w:proofErr w:type="spellEnd"/>
            <w:r>
              <w:t xml:space="preserve"> </w:t>
            </w:r>
            <w:proofErr w:type="spellStart"/>
            <w:r>
              <w:t>projekteve</w:t>
            </w:r>
            <w:proofErr w:type="spellEnd"/>
            <w:r>
              <w:t xml:space="preserve"> me </w:t>
            </w:r>
            <w:proofErr w:type="spellStart"/>
            <w:r>
              <w:t>urgjencë</w:t>
            </w:r>
            <w:proofErr w:type="spellEnd"/>
            <w:r>
              <w:t xml:space="preserve"> </w:t>
            </w:r>
            <w:proofErr w:type="spellStart"/>
            <w:r>
              <w:t>më</w:t>
            </w:r>
            <w:proofErr w:type="spellEnd"/>
            <w:r>
              <w:t xml:space="preserve"> </w:t>
            </w:r>
            <w:proofErr w:type="spellStart"/>
            <w:r>
              <w:t>të</w:t>
            </w:r>
            <w:proofErr w:type="spellEnd"/>
            <w:r>
              <w:t xml:space="preserve"> </w:t>
            </w:r>
            <w:proofErr w:type="spellStart"/>
            <w:r>
              <w:t>madhe</w:t>
            </w:r>
            <w:proofErr w:type="spellEnd"/>
            <w:r>
              <w:t xml:space="preserve"> </w:t>
            </w:r>
            <w:proofErr w:type="spellStart"/>
            <w:r>
              <w:t>dhe</w:t>
            </w:r>
            <w:proofErr w:type="spellEnd"/>
            <w:r>
              <w:t xml:space="preserve"> </w:t>
            </w:r>
            <w:proofErr w:type="spellStart"/>
            <w:r>
              <w:t>atyre</w:t>
            </w:r>
            <w:proofErr w:type="spellEnd"/>
            <w:r>
              <w:t xml:space="preserve"> </w:t>
            </w:r>
            <w:proofErr w:type="spellStart"/>
            <w:r>
              <w:t>që</w:t>
            </w:r>
            <w:proofErr w:type="spellEnd"/>
            <w:r>
              <w:t xml:space="preserve"> </w:t>
            </w:r>
            <w:proofErr w:type="spellStart"/>
            <w:r>
              <w:t>ndikojnë</w:t>
            </w:r>
            <w:proofErr w:type="spellEnd"/>
            <w:r>
              <w:t xml:space="preserve"> </w:t>
            </w:r>
            <w:proofErr w:type="spellStart"/>
            <w:r>
              <w:t>drejtpërdrejt</w:t>
            </w:r>
            <w:proofErr w:type="spellEnd"/>
            <w:r>
              <w:t xml:space="preserve"> </w:t>
            </w:r>
            <w:proofErr w:type="spellStart"/>
            <w:r>
              <w:t>në</w:t>
            </w:r>
            <w:proofErr w:type="spellEnd"/>
            <w:r>
              <w:t xml:space="preserve"> </w:t>
            </w:r>
            <w:proofErr w:type="spellStart"/>
            <w:r>
              <w:t>sigurinë</w:t>
            </w:r>
            <w:proofErr w:type="spellEnd"/>
            <w:r>
              <w:t xml:space="preserve"> </w:t>
            </w:r>
            <w:proofErr w:type="spellStart"/>
            <w:r>
              <w:t>dhe</w:t>
            </w:r>
            <w:proofErr w:type="spellEnd"/>
            <w:r>
              <w:t xml:space="preserve"> </w:t>
            </w:r>
            <w:proofErr w:type="spellStart"/>
            <w:r>
              <w:t>funksionalitetin</w:t>
            </w:r>
            <w:proofErr w:type="spellEnd"/>
            <w:r>
              <w:t xml:space="preserve"> e </w:t>
            </w:r>
            <w:proofErr w:type="spellStart"/>
            <w:r>
              <w:t>qarkullimit</w:t>
            </w:r>
            <w:proofErr w:type="spellEnd"/>
            <w:r>
              <w:t xml:space="preserve"> </w:t>
            </w:r>
            <w:proofErr w:type="spellStart"/>
            <w:r>
              <w:t>brenda</w:t>
            </w:r>
            <w:proofErr w:type="spellEnd"/>
            <w:r>
              <w:t xml:space="preserve"> </w:t>
            </w:r>
            <w:proofErr w:type="spellStart"/>
            <w:r>
              <w:t>fshatrave</w:t>
            </w:r>
            <w:proofErr w:type="spellEnd"/>
            <w:r>
              <w:t xml:space="preserve">. </w:t>
            </w:r>
            <w:proofErr w:type="spellStart"/>
            <w:r>
              <w:t>Projekti</w:t>
            </w:r>
            <w:proofErr w:type="spellEnd"/>
            <w:r>
              <w:t xml:space="preserve"> do </w:t>
            </w:r>
            <w:proofErr w:type="spellStart"/>
            <w:r>
              <w:t>të</w:t>
            </w:r>
            <w:proofErr w:type="spellEnd"/>
            <w:r>
              <w:t xml:space="preserve"> </w:t>
            </w:r>
            <w:proofErr w:type="spellStart"/>
            <w:r>
              <w:t>shqyrtohet</w:t>
            </w:r>
            <w:proofErr w:type="spellEnd"/>
            <w:r>
              <w:t xml:space="preserve"> </w:t>
            </w:r>
            <w:proofErr w:type="spellStart"/>
            <w:r>
              <w:t>sërish</w:t>
            </w:r>
            <w:proofErr w:type="spellEnd"/>
            <w:r>
              <w:t xml:space="preserve"> </w:t>
            </w:r>
            <w:proofErr w:type="spellStart"/>
            <w:r>
              <w:t>në</w:t>
            </w:r>
            <w:proofErr w:type="spellEnd"/>
            <w:r>
              <w:t xml:space="preserve"> </w:t>
            </w:r>
            <w:proofErr w:type="spellStart"/>
            <w:r>
              <w:t>fazat</w:t>
            </w:r>
            <w:proofErr w:type="spellEnd"/>
            <w:r>
              <w:t xml:space="preserve"> e </w:t>
            </w:r>
            <w:proofErr w:type="spellStart"/>
            <w:r>
              <w:t>ardhshme</w:t>
            </w:r>
            <w:proofErr w:type="spellEnd"/>
            <w:r>
              <w:t xml:space="preserve"> </w:t>
            </w:r>
            <w:proofErr w:type="spellStart"/>
            <w:r>
              <w:t>të</w:t>
            </w:r>
            <w:proofErr w:type="spellEnd"/>
            <w:r>
              <w:t xml:space="preserve"> </w:t>
            </w:r>
            <w:proofErr w:type="spellStart"/>
            <w:r>
              <w:t>planifikimit</w:t>
            </w:r>
            <w:proofErr w:type="spellEnd"/>
            <w:r>
              <w:t xml:space="preserve">, </w:t>
            </w:r>
            <w:proofErr w:type="spellStart"/>
            <w:r>
              <w:t>varësisht</w:t>
            </w:r>
            <w:proofErr w:type="spellEnd"/>
            <w:r>
              <w:t xml:space="preserve"> </w:t>
            </w:r>
            <w:proofErr w:type="spellStart"/>
            <w:r>
              <w:t>mundësive</w:t>
            </w:r>
            <w:proofErr w:type="spellEnd"/>
            <w:r>
              <w:t xml:space="preserve"> </w:t>
            </w:r>
            <w:proofErr w:type="spellStart"/>
            <w:r>
              <w:t>buxhetore</w:t>
            </w:r>
            <w:proofErr w:type="spellEnd"/>
            <w:r>
              <w:t xml:space="preserve"> </w:t>
            </w:r>
            <w:proofErr w:type="spellStart"/>
            <w:r>
              <w:t>dhe</w:t>
            </w:r>
            <w:proofErr w:type="spellEnd"/>
            <w:r>
              <w:t xml:space="preserve"> </w:t>
            </w:r>
            <w:proofErr w:type="spellStart"/>
            <w:r>
              <w:t>kritereve</w:t>
            </w:r>
            <w:proofErr w:type="spellEnd"/>
            <w:r>
              <w:t xml:space="preserve"> </w:t>
            </w:r>
            <w:proofErr w:type="spellStart"/>
            <w:r>
              <w:t>prioritare</w:t>
            </w:r>
            <w:proofErr w:type="spellEnd"/>
            <w:r>
              <w:t>.</w:t>
            </w:r>
          </w:p>
          <w:p w14:paraId="70D25197" w14:textId="4F911374" w:rsidR="00921F51" w:rsidRDefault="00921F51" w:rsidP="00921F51">
            <w:pPr>
              <w:pStyle w:val="NormalWeb"/>
              <w:rPr>
                <w:lang w:val="sq-AL"/>
              </w:rPr>
            </w:pPr>
          </w:p>
          <w:p w14:paraId="0BA41DE3" w14:textId="2A2A5842" w:rsidR="00921F51" w:rsidRDefault="00921F51" w:rsidP="00921F51">
            <w:pPr>
              <w:pStyle w:val="NormalWeb"/>
              <w:rPr>
                <w:lang w:val="sq-AL"/>
              </w:rPr>
            </w:pPr>
            <w:proofErr w:type="spellStart"/>
            <w:r>
              <w:t>Grupi</w:t>
            </w:r>
            <w:proofErr w:type="spellEnd"/>
            <w:r>
              <w:t xml:space="preserve"> </w:t>
            </w:r>
            <w:proofErr w:type="spellStart"/>
            <w:r>
              <w:t>punues</w:t>
            </w:r>
            <w:proofErr w:type="spellEnd"/>
            <w:r>
              <w:t xml:space="preserve"> ka </w:t>
            </w:r>
            <w:proofErr w:type="spellStart"/>
            <w:r>
              <w:t>vlerësuar</w:t>
            </w:r>
            <w:proofErr w:type="spellEnd"/>
            <w:r>
              <w:t xml:space="preserve"> se </w:t>
            </w:r>
            <w:proofErr w:type="spellStart"/>
            <w:r>
              <w:t>rregullimi</w:t>
            </w:r>
            <w:proofErr w:type="spellEnd"/>
            <w:r>
              <w:t xml:space="preserve"> </w:t>
            </w:r>
            <w:proofErr w:type="spellStart"/>
            <w:r>
              <w:t>i</w:t>
            </w:r>
            <w:proofErr w:type="spellEnd"/>
            <w:r>
              <w:t xml:space="preserve"> </w:t>
            </w:r>
            <w:proofErr w:type="spellStart"/>
            <w:r>
              <w:t>rrugëve</w:t>
            </w:r>
            <w:proofErr w:type="spellEnd"/>
            <w:r>
              <w:t xml:space="preserve"> </w:t>
            </w:r>
            <w:proofErr w:type="spellStart"/>
            <w:r>
              <w:t>fushore</w:t>
            </w:r>
            <w:proofErr w:type="spellEnd"/>
            <w:r>
              <w:t xml:space="preserve"> </w:t>
            </w:r>
            <w:proofErr w:type="spellStart"/>
            <w:r>
              <w:t>në</w:t>
            </w:r>
            <w:proofErr w:type="spellEnd"/>
            <w:r>
              <w:t xml:space="preserve"> </w:t>
            </w:r>
            <w:proofErr w:type="spellStart"/>
            <w:r>
              <w:t>Nushpallë</w:t>
            </w:r>
            <w:proofErr w:type="spellEnd"/>
            <w:r>
              <w:t xml:space="preserve"> </w:t>
            </w:r>
            <w:proofErr w:type="spellStart"/>
            <w:r>
              <w:t>është</w:t>
            </w:r>
            <w:proofErr w:type="spellEnd"/>
            <w:r>
              <w:t xml:space="preserve"> </w:t>
            </w:r>
            <w:proofErr w:type="spellStart"/>
            <w:r>
              <w:t>i</w:t>
            </w:r>
            <w:proofErr w:type="spellEnd"/>
            <w:r>
              <w:t xml:space="preserve"> </w:t>
            </w:r>
            <w:proofErr w:type="spellStart"/>
            <w:r>
              <w:t>domosdoshëm</w:t>
            </w:r>
            <w:proofErr w:type="spellEnd"/>
            <w:r>
              <w:t xml:space="preserve"> </w:t>
            </w:r>
            <w:proofErr w:type="spellStart"/>
            <w:r>
              <w:t>për</w:t>
            </w:r>
            <w:proofErr w:type="spellEnd"/>
            <w:r>
              <w:t xml:space="preserve"> </w:t>
            </w:r>
            <w:proofErr w:type="spellStart"/>
            <w:r>
              <w:t>lehtësimin</w:t>
            </w:r>
            <w:proofErr w:type="spellEnd"/>
            <w:r>
              <w:t xml:space="preserve"> e </w:t>
            </w:r>
            <w:proofErr w:type="spellStart"/>
            <w:r>
              <w:t>qarkullimit</w:t>
            </w:r>
            <w:proofErr w:type="spellEnd"/>
            <w:r>
              <w:t xml:space="preserve">, </w:t>
            </w:r>
            <w:proofErr w:type="spellStart"/>
            <w:r>
              <w:t>përmirësimin</w:t>
            </w:r>
            <w:proofErr w:type="spellEnd"/>
            <w:r>
              <w:t xml:space="preserve"> e </w:t>
            </w:r>
            <w:proofErr w:type="spellStart"/>
            <w:r>
              <w:t>qasjes</w:t>
            </w:r>
            <w:proofErr w:type="spellEnd"/>
            <w:r>
              <w:t xml:space="preserve"> </w:t>
            </w:r>
            <w:proofErr w:type="spellStart"/>
            <w:r>
              <w:t>në</w:t>
            </w:r>
            <w:proofErr w:type="spellEnd"/>
            <w:r>
              <w:t xml:space="preserve"> </w:t>
            </w:r>
            <w:proofErr w:type="spellStart"/>
            <w:r>
              <w:t>tokat</w:t>
            </w:r>
            <w:proofErr w:type="spellEnd"/>
            <w:r>
              <w:t xml:space="preserve"> </w:t>
            </w:r>
            <w:proofErr w:type="spellStart"/>
            <w:r>
              <w:t>bujqësore</w:t>
            </w:r>
            <w:proofErr w:type="spellEnd"/>
            <w:r>
              <w:t xml:space="preserve"> </w:t>
            </w:r>
            <w:proofErr w:type="spellStart"/>
            <w:r>
              <w:t>dhe</w:t>
            </w:r>
            <w:proofErr w:type="spellEnd"/>
            <w:r>
              <w:t xml:space="preserve"> </w:t>
            </w:r>
            <w:proofErr w:type="spellStart"/>
            <w:r>
              <w:t>mbështetjen</w:t>
            </w:r>
            <w:proofErr w:type="spellEnd"/>
            <w:r>
              <w:t xml:space="preserve"> e </w:t>
            </w:r>
            <w:proofErr w:type="spellStart"/>
            <w:r>
              <w:t>aktivitetit</w:t>
            </w:r>
            <w:proofErr w:type="spellEnd"/>
            <w:r>
              <w:t xml:space="preserve"> </w:t>
            </w:r>
            <w:proofErr w:type="spellStart"/>
            <w:r>
              <w:t>ekonomik</w:t>
            </w:r>
            <w:proofErr w:type="spellEnd"/>
            <w:r>
              <w:t xml:space="preserve"> </w:t>
            </w:r>
            <w:proofErr w:type="spellStart"/>
            <w:r>
              <w:t>të</w:t>
            </w:r>
            <w:proofErr w:type="spellEnd"/>
            <w:r>
              <w:t xml:space="preserve"> </w:t>
            </w:r>
            <w:proofErr w:type="spellStart"/>
            <w:r>
              <w:t>banorëve</w:t>
            </w:r>
            <w:proofErr w:type="spellEnd"/>
            <w:r>
              <w:t xml:space="preserve">. Duke </w:t>
            </w:r>
            <w:proofErr w:type="spellStart"/>
            <w:r>
              <w:t>pasur</w:t>
            </w:r>
            <w:proofErr w:type="spellEnd"/>
            <w:r>
              <w:t xml:space="preserve"> </w:t>
            </w:r>
            <w:proofErr w:type="spellStart"/>
            <w:r>
              <w:t>parasysh</w:t>
            </w:r>
            <w:proofErr w:type="spellEnd"/>
            <w:r>
              <w:t xml:space="preserve"> </w:t>
            </w:r>
            <w:proofErr w:type="spellStart"/>
            <w:r>
              <w:t>rëndësinë</w:t>
            </w:r>
            <w:proofErr w:type="spellEnd"/>
            <w:r>
              <w:t xml:space="preserve"> e </w:t>
            </w:r>
            <w:proofErr w:type="spellStart"/>
            <w:r>
              <w:t>sektorit</w:t>
            </w:r>
            <w:proofErr w:type="spellEnd"/>
            <w:r>
              <w:t xml:space="preserve"> </w:t>
            </w:r>
            <w:proofErr w:type="spellStart"/>
            <w:r>
              <w:t>bujqësor</w:t>
            </w:r>
            <w:proofErr w:type="spellEnd"/>
            <w:r>
              <w:t xml:space="preserve"> </w:t>
            </w:r>
            <w:proofErr w:type="spellStart"/>
            <w:r>
              <w:t>dhe</w:t>
            </w:r>
            <w:proofErr w:type="spellEnd"/>
            <w:r>
              <w:t xml:space="preserve"> </w:t>
            </w:r>
            <w:proofErr w:type="spellStart"/>
            <w:r>
              <w:t>nevojën</w:t>
            </w:r>
            <w:proofErr w:type="spellEnd"/>
            <w:r>
              <w:t xml:space="preserve"> </w:t>
            </w:r>
            <w:proofErr w:type="spellStart"/>
            <w:r>
              <w:t>për</w:t>
            </w:r>
            <w:proofErr w:type="spellEnd"/>
            <w:r>
              <w:t xml:space="preserve"> </w:t>
            </w:r>
            <w:proofErr w:type="spellStart"/>
            <w:r>
              <w:t>infrastrukturë</w:t>
            </w:r>
            <w:proofErr w:type="spellEnd"/>
            <w:r>
              <w:t xml:space="preserve"> </w:t>
            </w:r>
            <w:proofErr w:type="spellStart"/>
            <w:r>
              <w:t>funksionale</w:t>
            </w:r>
            <w:proofErr w:type="spellEnd"/>
            <w:r>
              <w:t xml:space="preserve">, </w:t>
            </w:r>
            <w:proofErr w:type="spellStart"/>
            <w:r>
              <w:t>projekti</w:t>
            </w:r>
            <w:proofErr w:type="spellEnd"/>
            <w:r>
              <w:t xml:space="preserve"> </w:t>
            </w:r>
            <w:proofErr w:type="spellStart"/>
            <w:r>
              <w:t>është</w:t>
            </w:r>
            <w:proofErr w:type="spellEnd"/>
            <w:r>
              <w:t xml:space="preserve"> </w:t>
            </w:r>
            <w:proofErr w:type="spellStart"/>
            <w:r>
              <w:t>aprovuar</w:t>
            </w:r>
            <w:proofErr w:type="spellEnd"/>
            <w:r>
              <w:t xml:space="preserve"> </w:t>
            </w:r>
            <w:proofErr w:type="spellStart"/>
            <w:r>
              <w:t>dhe</w:t>
            </w:r>
            <w:proofErr w:type="spellEnd"/>
            <w:r>
              <w:t xml:space="preserve"> do </w:t>
            </w:r>
            <w:proofErr w:type="spellStart"/>
            <w:r>
              <w:t>të</w:t>
            </w:r>
            <w:proofErr w:type="spellEnd"/>
            <w:r>
              <w:t xml:space="preserve"> </w:t>
            </w:r>
            <w:proofErr w:type="spellStart"/>
            <w:r>
              <w:t>përfshihet</w:t>
            </w:r>
            <w:proofErr w:type="spellEnd"/>
            <w:r>
              <w:t xml:space="preserve"> </w:t>
            </w:r>
            <w:proofErr w:type="spellStart"/>
            <w:r>
              <w:t>në</w:t>
            </w:r>
            <w:proofErr w:type="spellEnd"/>
            <w:r>
              <w:t xml:space="preserve"> </w:t>
            </w:r>
            <w:proofErr w:type="spellStart"/>
            <w:r>
              <w:t>programin</w:t>
            </w:r>
            <w:proofErr w:type="spellEnd"/>
            <w:r>
              <w:t xml:space="preserve"> e </w:t>
            </w:r>
            <w:proofErr w:type="spellStart"/>
            <w:r>
              <w:t>punimeve</w:t>
            </w:r>
            <w:proofErr w:type="spellEnd"/>
            <w:r>
              <w:t xml:space="preserve"> </w:t>
            </w:r>
            <w:proofErr w:type="spellStart"/>
            <w:r>
              <w:t>sezonale</w:t>
            </w:r>
            <w:proofErr w:type="spellEnd"/>
            <w:r>
              <w:t xml:space="preserve"> </w:t>
            </w:r>
            <w:proofErr w:type="spellStart"/>
            <w:r>
              <w:t>të</w:t>
            </w:r>
            <w:proofErr w:type="spellEnd"/>
            <w:r>
              <w:t xml:space="preserve"> </w:t>
            </w:r>
            <w:proofErr w:type="spellStart"/>
            <w:r>
              <w:t>mirëmbajtjes</w:t>
            </w:r>
            <w:proofErr w:type="spellEnd"/>
            <w:r>
              <w:t xml:space="preserve"> </w:t>
            </w:r>
            <w:proofErr w:type="spellStart"/>
            <w:r>
              <w:t>dhe</w:t>
            </w:r>
            <w:proofErr w:type="spellEnd"/>
            <w:r>
              <w:t xml:space="preserve"> </w:t>
            </w:r>
            <w:proofErr w:type="spellStart"/>
            <w:r>
              <w:t>rregullimit</w:t>
            </w:r>
            <w:proofErr w:type="spellEnd"/>
            <w:r>
              <w:t xml:space="preserve"> </w:t>
            </w:r>
            <w:proofErr w:type="spellStart"/>
            <w:r>
              <w:t>të</w:t>
            </w:r>
            <w:proofErr w:type="spellEnd"/>
            <w:r>
              <w:t xml:space="preserve"> </w:t>
            </w:r>
            <w:proofErr w:type="spellStart"/>
            <w:r>
              <w:t>rrugëve</w:t>
            </w:r>
            <w:proofErr w:type="spellEnd"/>
            <w:r>
              <w:t xml:space="preserve"> </w:t>
            </w:r>
            <w:proofErr w:type="spellStart"/>
            <w:r>
              <w:t>fushore</w:t>
            </w:r>
            <w:proofErr w:type="spellEnd"/>
            <w:r>
              <w:t>.</w:t>
            </w:r>
          </w:p>
          <w:p w14:paraId="22D8834E" w14:textId="0B82AF09" w:rsidR="00921F51" w:rsidRPr="00ED082B" w:rsidRDefault="00921F51" w:rsidP="00921F51">
            <w:pPr>
              <w:pStyle w:val="NormalWeb"/>
              <w:rPr>
                <w:lang w:val="sq-AL"/>
              </w:rPr>
            </w:pPr>
          </w:p>
        </w:tc>
      </w:tr>
    </w:tbl>
    <w:p w14:paraId="5240B563" w14:textId="56B2F61E" w:rsidR="00CB1948" w:rsidRPr="000E27F2" w:rsidRDefault="00380188" w:rsidP="00380188">
      <w:pPr>
        <w:pStyle w:val="Heading2"/>
        <w:spacing w:after="240"/>
        <w:rPr>
          <w:lang w:val="sq-AL"/>
        </w:rPr>
      </w:pPr>
      <w:bookmarkStart w:id="12" w:name="_Toc210132811"/>
      <w:r>
        <w:rPr>
          <w:lang w:val="sq-AL"/>
        </w:rPr>
        <w:lastRenderedPageBreak/>
        <w:t xml:space="preserve">4.4 </w:t>
      </w:r>
      <w:r w:rsidR="000E27F2" w:rsidRPr="000E27F2">
        <w:rPr>
          <w:lang w:val="sq-AL"/>
        </w:rPr>
        <w:t>K</w:t>
      </w:r>
      <w:r w:rsidR="006F5E8B">
        <w:rPr>
          <w:lang w:val="sq-AL"/>
        </w:rPr>
        <w:t>Ë</w:t>
      </w:r>
      <w:r w:rsidR="000E27F2" w:rsidRPr="000E27F2">
        <w:rPr>
          <w:lang w:val="sq-AL"/>
        </w:rPr>
        <w:t xml:space="preserve">RKESAT/PRIORITETET E PRANUARA NGA </w:t>
      </w:r>
      <w:r w:rsidR="00ED082B">
        <w:rPr>
          <w:lang w:val="sq-AL"/>
        </w:rPr>
        <w:t>BUXHETIMI ME PJESËMARRJE</w:t>
      </w:r>
      <w:bookmarkEnd w:id="12"/>
    </w:p>
    <w:tbl>
      <w:tblPr>
        <w:tblStyle w:val="TableGrid"/>
        <w:tblW w:w="9378" w:type="dxa"/>
        <w:tblLook w:val="04A0" w:firstRow="1" w:lastRow="0" w:firstColumn="1" w:lastColumn="0" w:noHBand="0" w:noVBand="1"/>
      </w:tblPr>
      <w:tblGrid>
        <w:gridCol w:w="3505"/>
        <w:gridCol w:w="1260"/>
        <w:gridCol w:w="4613"/>
      </w:tblGrid>
      <w:tr w:rsidR="00CB1948" w:rsidRPr="00ED082B" w14:paraId="66BCDCDE" w14:textId="77777777" w:rsidTr="00115B82">
        <w:tc>
          <w:tcPr>
            <w:tcW w:w="9378" w:type="dxa"/>
            <w:gridSpan w:val="3"/>
            <w:shd w:val="clear" w:color="auto" w:fill="95B3D7" w:themeFill="accent1" w:themeFillTint="99"/>
          </w:tcPr>
          <w:p w14:paraId="338DECA9" w14:textId="77777777" w:rsidR="00CB1948" w:rsidRPr="00ED082B" w:rsidRDefault="00CB1948" w:rsidP="00115B82">
            <w:pPr>
              <w:jc w:val="both"/>
              <w:rPr>
                <w:b/>
                <w:bCs/>
                <w:lang w:val="sq-AL"/>
              </w:rPr>
            </w:pPr>
            <w:r w:rsidRPr="00ED082B">
              <w:rPr>
                <w:b/>
                <w:bCs/>
                <w:lang w:val="sq-AL"/>
              </w:rPr>
              <w:t>INVESTIME KAPITALE</w:t>
            </w:r>
          </w:p>
        </w:tc>
      </w:tr>
      <w:tr w:rsidR="00ED082B" w:rsidRPr="00ED082B" w14:paraId="4E66D1FD" w14:textId="77777777" w:rsidTr="00ED082B">
        <w:tc>
          <w:tcPr>
            <w:tcW w:w="3505" w:type="dxa"/>
            <w:vAlign w:val="center"/>
          </w:tcPr>
          <w:p w14:paraId="14BAB907" w14:textId="13AAFC7E" w:rsidR="00ED082B" w:rsidRPr="00ED082B" w:rsidRDefault="00ED082B" w:rsidP="00115B82">
            <w:pPr>
              <w:rPr>
                <w:lang w:val="sq-AL"/>
              </w:rPr>
            </w:pPr>
            <w:r w:rsidRPr="00ED082B">
              <w:rPr>
                <w:b/>
                <w:bCs/>
                <w:lang w:val="sq-AL"/>
              </w:rPr>
              <w:t>Kërkesat, sugjerimet, idetë e parashtruara në konsultim</w:t>
            </w:r>
          </w:p>
        </w:tc>
        <w:tc>
          <w:tcPr>
            <w:tcW w:w="1260" w:type="dxa"/>
            <w:vAlign w:val="center"/>
          </w:tcPr>
          <w:p w14:paraId="5A58F850" w14:textId="77777777" w:rsidR="00ED082B" w:rsidRPr="00ED082B" w:rsidRDefault="00ED082B" w:rsidP="00115B82">
            <w:pPr>
              <w:jc w:val="both"/>
              <w:rPr>
                <w:lang w:val="sq-AL"/>
              </w:rPr>
            </w:pPr>
            <w:r w:rsidRPr="00ED082B">
              <w:rPr>
                <w:b/>
                <w:bCs/>
                <w:lang w:val="sq-AL"/>
              </w:rPr>
              <w:t>Statusi i kërkesës</w:t>
            </w:r>
          </w:p>
        </w:tc>
        <w:tc>
          <w:tcPr>
            <w:tcW w:w="4613" w:type="dxa"/>
            <w:vAlign w:val="center"/>
          </w:tcPr>
          <w:p w14:paraId="223B0CCD" w14:textId="77777777" w:rsidR="00ED082B" w:rsidRPr="00ED082B" w:rsidRDefault="00ED082B" w:rsidP="00115B82">
            <w:pPr>
              <w:jc w:val="both"/>
              <w:rPr>
                <w:lang w:val="sq-AL"/>
              </w:rPr>
            </w:pPr>
            <w:r w:rsidRPr="00ED082B">
              <w:rPr>
                <w:b/>
                <w:bCs/>
                <w:lang w:val="sq-AL"/>
              </w:rPr>
              <w:t>Përgjigja dhe arsyeshmëria e komunës/grupit punues</w:t>
            </w:r>
          </w:p>
        </w:tc>
      </w:tr>
      <w:tr w:rsidR="00ED082B" w:rsidRPr="00ED082B" w14:paraId="6D104A2C" w14:textId="77777777" w:rsidTr="00ED082B">
        <w:tc>
          <w:tcPr>
            <w:tcW w:w="3505" w:type="dxa"/>
            <w:vAlign w:val="center"/>
          </w:tcPr>
          <w:p w14:paraId="6C4E5F03" w14:textId="180DDF4F" w:rsidR="00ED082B" w:rsidRPr="00ED082B" w:rsidRDefault="00ED082B" w:rsidP="00115B82">
            <w:pPr>
              <w:jc w:val="both"/>
              <w:rPr>
                <w:lang w:val="sq-AL"/>
              </w:rPr>
            </w:pPr>
            <w:r w:rsidRPr="00ED082B">
              <w:rPr>
                <w:lang w:val="sq-AL"/>
              </w:rPr>
              <w:t>Nd</w:t>
            </w:r>
            <w:r>
              <w:rPr>
                <w:lang w:val="sq-AL"/>
              </w:rPr>
              <w:t>ë</w:t>
            </w:r>
            <w:r w:rsidRPr="00ED082B">
              <w:rPr>
                <w:lang w:val="sq-AL"/>
              </w:rPr>
              <w:t>rtimi i parkut n</w:t>
            </w:r>
            <w:r>
              <w:rPr>
                <w:lang w:val="sq-AL"/>
              </w:rPr>
              <w:t>ë</w:t>
            </w:r>
            <w:r w:rsidRPr="00ED082B">
              <w:rPr>
                <w:lang w:val="sq-AL"/>
              </w:rPr>
              <w:t xml:space="preserve"> mjesdiset e shkoll</w:t>
            </w:r>
            <w:r>
              <w:rPr>
                <w:lang w:val="sq-AL"/>
              </w:rPr>
              <w:t>ë</w:t>
            </w:r>
            <w:r w:rsidRPr="00ED082B">
              <w:rPr>
                <w:lang w:val="sq-AL"/>
              </w:rPr>
              <w:t>s n</w:t>
            </w:r>
            <w:r>
              <w:rPr>
                <w:lang w:val="sq-AL"/>
              </w:rPr>
              <w:t>ë</w:t>
            </w:r>
            <w:r w:rsidRPr="00ED082B">
              <w:rPr>
                <w:lang w:val="sq-AL"/>
              </w:rPr>
              <w:t xml:space="preserve"> Mal</w:t>
            </w:r>
            <w:r>
              <w:rPr>
                <w:lang w:val="sq-AL"/>
              </w:rPr>
              <w:t>ë</w:t>
            </w:r>
            <w:r w:rsidRPr="00ED082B">
              <w:rPr>
                <w:lang w:val="sq-AL"/>
              </w:rPr>
              <w:t>si t</w:t>
            </w:r>
            <w:r>
              <w:rPr>
                <w:lang w:val="sq-AL"/>
              </w:rPr>
              <w:t>ë</w:t>
            </w:r>
            <w:r w:rsidRPr="00ED082B">
              <w:rPr>
                <w:lang w:val="sq-AL"/>
              </w:rPr>
              <w:t xml:space="preserve"> Vog</w:t>
            </w:r>
            <w:r>
              <w:rPr>
                <w:lang w:val="sq-AL"/>
              </w:rPr>
              <w:t>ë</w:t>
            </w:r>
            <w:r w:rsidRPr="00ED082B">
              <w:rPr>
                <w:lang w:val="sq-AL"/>
              </w:rPr>
              <w:t>l</w:t>
            </w:r>
          </w:p>
        </w:tc>
        <w:tc>
          <w:tcPr>
            <w:tcW w:w="1260" w:type="dxa"/>
            <w:vAlign w:val="center"/>
          </w:tcPr>
          <w:p w14:paraId="159FF685" w14:textId="674D5C57" w:rsidR="00ED082B" w:rsidRPr="00ED082B" w:rsidRDefault="00ED082B" w:rsidP="00ED082B">
            <w:pPr>
              <w:jc w:val="center"/>
              <w:rPr>
                <w:lang w:val="sq-AL"/>
              </w:rPr>
            </w:pPr>
            <w:r w:rsidRPr="00ED082B">
              <w:rPr>
                <w:lang w:val="sq-AL"/>
              </w:rPr>
              <w:t>Propozim</w:t>
            </w:r>
          </w:p>
        </w:tc>
        <w:tc>
          <w:tcPr>
            <w:tcW w:w="4613" w:type="dxa"/>
            <w:vAlign w:val="center"/>
          </w:tcPr>
          <w:p w14:paraId="34C10CAE" w14:textId="04BA605E" w:rsidR="00ED082B" w:rsidRPr="00ED082B" w:rsidRDefault="00ED082B" w:rsidP="00115B82">
            <w:pPr>
              <w:jc w:val="both"/>
              <w:rPr>
                <w:lang w:val="sq-AL"/>
              </w:rPr>
            </w:pPr>
          </w:p>
        </w:tc>
      </w:tr>
      <w:tr w:rsidR="00ED082B" w:rsidRPr="00ED082B" w14:paraId="5EEA5459" w14:textId="77777777" w:rsidTr="00ED082B">
        <w:tc>
          <w:tcPr>
            <w:tcW w:w="3505" w:type="dxa"/>
            <w:vAlign w:val="center"/>
          </w:tcPr>
          <w:p w14:paraId="49684228" w14:textId="6E7A01DD" w:rsidR="00ED082B" w:rsidRPr="00ED082B" w:rsidRDefault="00ED082B" w:rsidP="00ED082B">
            <w:pPr>
              <w:jc w:val="both"/>
              <w:rPr>
                <w:lang w:val="sq-AL"/>
              </w:rPr>
            </w:pPr>
            <w:r w:rsidRPr="00ED082B">
              <w:rPr>
                <w:lang w:val="sq-AL"/>
              </w:rPr>
              <w:lastRenderedPageBreak/>
              <w:t>Rregullimi i tregut n</w:t>
            </w:r>
            <w:r>
              <w:rPr>
                <w:lang w:val="sq-AL"/>
              </w:rPr>
              <w:t>ë</w:t>
            </w:r>
            <w:r w:rsidRPr="00ED082B">
              <w:rPr>
                <w:lang w:val="sq-AL"/>
              </w:rPr>
              <w:t xml:space="preserve"> lajgen e Ep</w:t>
            </w:r>
            <w:r>
              <w:rPr>
                <w:lang w:val="sq-AL"/>
              </w:rPr>
              <w:t>ë</w:t>
            </w:r>
            <w:r w:rsidRPr="00ED082B">
              <w:rPr>
                <w:lang w:val="sq-AL"/>
              </w:rPr>
              <w:t>rme</w:t>
            </w:r>
          </w:p>
        </w:tc>
        <w:tc>
          <w:tcPr>
            <w:tcW w:w="1260" w:type="dxa"/>
            <w:vAlign w:val="center"/>
          </w:tcPr>
          <w:p w14:paraId="3FBEC8DB" w14:textId="77AF12F9" w:rsidR="00ED082B" w:rsidRPr="00ED082B" w:rsidRDefault="00ED082B" w:rsidP="00ED082B">
            <w:pPr>
              <w:jc w:val="center"/>
              <w:rPr>
                <w:lang w:val="sq-AL"/>
              </w:rPr>
            </w:pPr>
            <w:r w:rsidRPr="00ED082B">
              <w:rPr>
                <w:lang w:val="sq-AL"/>
              </w:rPr>
              <w:t>Propozim</w:t>
            </w:r>
          </w:p>
        </w:tc>
        <w:tc>
          <w:tcPr>
            <w:tcW w:w="4613" w:type="dxa"/>
            <w:vAlign w:val="center"/>
          </w:tcPr>
          <w:p w14:paraId="152C489C" w14:textId="77777777" w:rsidR="00ED082B" w:rsidRPr="00ED082B" w:rsidRDefault="00ED082B" w:rsidP="00ED082B">
            <w:pPr>
              <w:jc w:val="both"/>
              <w:rPr>
                <w:lang w:val="sq-AL"/>
              </w:rPr>
            </w:pPr>
          </w:p>
        </w:tc>
      </w:tr>
      <w:tr w:rsidR="00ED082B" w:rsidRPr="00ED082B" w14:paraId="0438921B" w14:textId="77777777" w:rsidTr="00ED082B">
        <w:tc>
          <w:tcPr>
            <w:tcW w:w="3505" w:type="dxa"/>
            <w:vAlign w:val="center"/>
          </w:tcPr>
          <w:p w14:paraId="662BFE8B" w14:textId="25088573" w:rsidR="00ED082B" w:rsidRPr="00ED082B" w:rsidRDefault="00ED082B" w:rsidP="00ED082B">
            <w:pPr>
              <w:jc w:val="both"/>
              <w:rPr>
                <w:lang w:val="sq-AL"/>
              </w:rPr>
            </w:pPr>
            <w:r w:rsidRPr="00ED082B">
              <w:rPr>
                <w:lang w:val="sq-AL"/>
              </w:rPr>
              <w:t>Nd</w:t>
            </w:r>
            <w:r>
              <w:rPr>
                <w:lang w:val="sq-AL"/>
              </w:rPr>
              <w:t>ë</w:t>
            </w:r>
            <w:r w:rsidRPr="00ED082B">
              <w:rPr>
                <w:lang w:val="sq-AL"/>
              </w:rPr>
              <w:t>rtimi i obeliskut te Epopeja e UÇK-s</w:t>
            </w:r>
            <w:r>
              <w:rPr>
                <w:lang w:val="sq-AL"/>
              </w:rPr>
              <w:t>ë</w:t>
            </w:r>
            <w:r w:rsidRPr="00ED082B">
              <w:rPr>
                <w:lang w:val="sq-AL"/>
              </w:rPr>
              <w:t xml:space="preserve"> n</w:t>
            </w:r>
            <w:r>
              <w:rPr>
                <w:lang w:val="sq-AL"/>
              </w:rPr>
              <w:t>ë</w:t>
            </w:r>
            <w:r w:rsidRPr="00ED082B">
              <w:rPr>
                <w:lang w:val="sq-AL"/>
              </w:rPr>
              <w:t xml:space="preserve"> Rahovec</w:t>
            </w:r>
          </w:p>
        </w:tc>
        <w:tc>
          <w:tcPr>
            <w:tcW w:w="1260" w:type="dxa"/>
            <w:vAlign w:val="center"/>
          </w:tcPr>
          <w:p w14:paraId="40D0F5E9" w14:textId="1277D305" w:rsidR="00ED082B" w:rsidRPr="00ED082B" w:rsidRDefault="00ED082B" w:rsidP="00ED082B">
            <w:pPr>
              <w:jc w:val="center"/>
              <w:rPr>
                <w:lang w:val="sq-AL"/>
              </w:rPr>
            </w:pPr>
            <w:r w:rsidRPr="00ED082B">
              <w:rPr>
                <w:lang w:val="sq-AL"/>
              </w:rPr>
              <w:t>Propozim</w:t>
            </w:r>
          </w:p>
        </w:tc>
        <w:tc>
          <w:tcPr>
            <w:tcW w:w="4613" w:type="dxa"/>
            <w:vAlign w:val="center"/>
          </w:tcPr>
          <w:p w14:paraId="2B76B633" w14:textId="77777777" w:rsidR="00ED082B" w:rsidRPr="00ED082B" w:rsidRDefault="00ED082B" w:rsidP="00ED082B">
            <w:pPr>
              <w:jc w:val="both"/>
              <w:rPr>
                <w:lang w:val="sq-AL"/>
              </w:rPr>
            </w:pPr>
          </w:p>
        </w:tc>
      </w:tr>
      <w:tr w:rsidR="00ED082B" w:rsidRPr="00ED082B" w14:paraId="5F740761" w14:textId="77777777" w:rsidTr="00ED082B">
        <w:tc>
          <w:tcPr>
            <w:tcW w:w="3505" w:type="dxa"/>
            <w:vAlign w:val="center"/>
          </w:tcPr>
          <w:p w14:paraId="54D918A6" w14:textId="3F738C3F" w:rsidR="00ED082B" w:rsidRPr="00ED082B" w:rsidRDefault="00ED082B" w:rsidP="00ED082B">
            <w:pPr>
              <w:jc w:val="both"/>
              <w:rPr>
                <w:lang w:val="sq-AL"/>
              </w:rPr>
            </w:pPr>
            <w:r w:rsidRPr="00ED082B">
              <w:rPr>
                <w:lang w:val="sq-AL"/>
              </w:rPr>
              <w:t>Hapja e lumit n</w:t>
            </w:r>
            <w:r>
              <w:rPr>
                <w:lang w:val="sq-AL"/>
              </w:rPr>
              <w:t>ë</w:t>
            </w:r>
            <w:r w:rsidRPr="00ED082B">
              <w:rPr>
                <w:lang w:val="sq-AL"/>
              </w:rPr>
              <w:t xml:space="preserve"> fshatin Opterush</w:t>
            </w:r>
            <w:r>
              <w:rPr>
                <w:lang w:val="sq-AL"/>
              </w:rPr>
              <w:t>ë</w:t>
            </w:r>
          </w:p>
        </w:tc>
        <w:tc>
          <w:tcPr>
            <w:tcW w:w="1260" w:type="dxa"/>
            <w:vAlign w:val="center"/>
          </w:tcPr>
          <w:p w14:paraId="27937751" w14:textId="19E72456" w:rsidR="00ED082B" w:rsidRPr="00ED082B" w:rsidRDefault="00ED082B" w:rsidP="00ED082B">
            <w:pPr>
              <w:jc w:val="center"/>
              <w:rPr>
                <w:lang w:val="sq-AL"/>
              </w:rPr>
            </w:pPr>
            <w:r w:rsidRPr="00ED082B">
              <w:rPr>
                <w:lang w:val="sq-AL"/>
              </w:rPr>
              <w:t>Propozim</w:t>
            </w:r>
          </w:p>
        </w:tc>
        <w:tc>
          <w:tcPr>
            <w:tcW w:w="4613" w:type="dxa"/>
            <w:vAlign w:val="center"/>
          </w:tcPr>
          <w:p w14:paraId="5F551E30" w14:textId="26B9D3EE" w:rsidR="00ED082B" w:rsidRPr="00ED082B" w:rsidRDefault="00ED082B" w:rsidP="00ED082B">
            <w:pPr>
              <w:jc w:val="both"/>
              <w:rPr>
                <w:lang w:val="sq-AL"/>
              </w:rPr>
            </w:pPr>
            <w:r w:rsidRPr="00ED082B">
              <w:rPr>
                <w:lang w:val="sq-AL"/>
              </w:rPr>
              <w:t>Hapja e lumit në fshatin Opterushë”. Ky projekt, që u votua me shumicë votash nga vet qytetarët, do të financohet nga Komuna e Rahovecit me një shumë deri në 50 mijë euro dhe do të futet në buxhetin e vitit 2026.</w:t>
            </w:r>
          </w:p>
        </w:tc>
      </w:tr>
      <w:tr w:rsidR="00ED082B" w:rsidRPr="00ED082B" w14:paraId="3DB6FE41" w14:textId="77777777" w:rsidTr="00ED082B">
        <w:tc>
          <w:tcPr>
            <w:tcW w:w="3505" w:type="dxa"/>
            <w:vAlign w:val="center"/>
          </w:tcPr>
          <w:p w14:paraId="30A5AE60" w14:textId="330BC61A" w:rsidR="00ED082B" w:rsidRPr="00ED082B" w:rsidRDefault="00ED082B" w:rsidP="00ED082B">
            <w:pPr>
              <w:jc w:val="both"/>
              <w:rPr>
                <w:lang w:val="sq-AL"/>
              </w:rPr>
            </w:pPr>
            <w:r w:rsidRPr="00ED082B">
              <w:rPr>
                <w:lang w:val="sq-AL"/>
              </w:rPr>
              <w:t>Furnizimi me shporta p</w:t>
            </w:r>
            <w:r>
              <w:rPr>
                <w:lang w:val="sq-AL"/>
              </w:rPr>
              <w:t>ë</w:t>
            </w:r>
            <w:r w:rsidRPr="00ED082B">
              <w:rPr>
                <w:lang w:val="sq-AL"/>
              </w:rPr>
              <w:t>r mbeturina dhe nd</w:t>
            </w:r>
            <w:r>
              <w:rPr>
                <w:lang w:val="sq-AL"/>
              </w:rPr>
              <w:t>ë</w:t>
            </w:r>
            <w:r w:rsidRPr="00ED082B">
              <w:rPr>
                <w:lang w:val="sq-AL"/>
              </w:rPr>
              <w:t>rtimi i nj</w:t>
            </w:r>
            <w:r>
              <w:rPr>
                <w:lang w:val="sq-AL"/>
              </w:rPr>
              <w:t>ë</w:t>
            </w:r>
            <w:r w:rsidRPr="00ED082B">
              <w:rPr>
                <w:lang w:val="sq-AL"/>
              </w:rPr>
              <w:t xml:space="preserve"> klase verore n</w:t>
            </w:r>
            <w:r>
              <w:rPr>
                <w:lang w:val="sq-AL"/>
              </w:rPr>
              <w:t>ë</w:t>
            </w:r>
            <w:r w:rsidRPr="00ED082B">
              <w:rPr>
                <w:lang w:val="sq-AL"/>
              </w:rPr>
              <w:t xml:space="preserve"> shkoll</w:t>
            </w:r>
            <w:r>
              <w:rPr>
                <w:lang w:val="sq-AL"/>
              </w:rPr>
              <w:t>ë</w:t>
            </w:r>
            <w:r w:rsidRPr="00ED082B">
              <w:rPr>
                <w:lang w:val="sq-AL"/>
              </w:rPr>
              <w:t>n “Xhelal Hajdatoni”</w:t>
            </w:r>
          </w:p>
        </w:tc>
        <w:tc>
          <w:tcPr>
            <w:tcW w:w="1260" w:type="dxa"/>
            <w:vAlign w:val="center"/>
          </w:tcPr>
          <w:p w14:paraId="5F1F65E6" w14:textId="7461F440" w:rsidR="00ED082B" w:rsidRPr="00ED082B" w:rsidRDefault="00ED082B" w:rsidP="00ED082B">
            <w:pPr>
              <w:jc w:val="center"/>
              <w:rPr>
                <w:lang w:val="sq-AL"/>
              </w:rPr>
            </w:pPr>
            <w:r w:rsidRPr="00ED082B">
              <w:rPr>
                <w:lang w:val="sq-AL"/>
              </w:rPr>
              <w:t>Propozim</w:t>
            </w:r>
          </w:p>
        </w:tc>
        <w:tc>
          <w:tcPr>
            <w:tcW w:w="4613" w:type="dxa"/>
            <w:vAlign w:val="center"/>
          </w:tcPr>
          <w:p w14:paraId="52951E44" w14:textId="77777777" w:rsidR="00ED082B" w:rsidRPr="00ED082B" w:rsidRDefault="00ED082B" w:rsidP="00ED082B">
            <w:pPr>
              <w:jc w:val="both"/>
              <w:rPr>
                <w:lang w:val="sq-AL"/>
              </w:rPr>
            </w:pPr>
          </w:p>
        </w:tc>
      </w:tr>
    </w:tbl>
    <w:p w14:paraId="41F328C2" w14:textId="77777777" w:rsidR="00CB1948" w:rsidRDefault="00CB1948" w:rsidP="00CB1948">
      <w:pPr>
        <w:jc w:val="both"/>
        <w:rPr>
          <w:lang w:val="sq-AL"/>
        </w:rPr>
      </w:pPr>
    </w:p>
    <w:p w14:paraId="0A8C1B4D" w14:textId="169C293E" w:rsidR="001077A0" w:rsidRPr="00E469A5" w:rsidRDefault="00CD3BB5" w:rsidP="00380188">
      <w:pPr>
        <w:pStyle w:val="Heading1"/>
        <w:spacing w:after="240"/>
        <w:rPr>
          <w:lang w:val="sq-AL"/>
        </w:rPr>
      </w:pPr>
      <w:bookmarkStart w:id="13" w:name="_Toc210132812"/>
      <w:r w:rsidRPr="00E469A5">
        <w:rPr>
          <w:lang w:val="sq-AL"/>
        </w:rPr>
        <w:t>5. KONKLUZIONET DHE HAPAT E MËTEJSHËM</w:t>
      </w:r>
      <w:bookmarkEnd w:id="13"/>
    </w:p>
    <w:p w14:paraId="68AE825B" w14:textId="77777777" w:rsidR="00CB48DD" w:rsidRPr="00CB48DD" w:rsidRDefault="00CB48DD" w:rsidP="00CB48DD">
      <w:pPr>
        <w:jc w:val="both"/>
        <w:rPr>
          <w:lang w:val="sq-AL"/>
        </w:rPr>
      </w:pPr>
      <w:r w:rsidRPr="00CB48DD">
        <w:rPr>
          <w:lang w:val="sq-AL"/>
        </w:rPr>
        <w:t xml:space="preserve">Komuna jonë me kohë dhe brenda afateve ligjore ka formuar grupin punues për përgatitjen e Kornizës Afatmesme Buxhetore (KAB) për vitet 2026-2028 si dhe Projekt Buxhetin e Komunës së Rahovecit për vitin 2025, po ashtu kemi hartuar me kujdes të shtuar kalendarin shtrirjen horizontale të  dëgjimeve buxhetore në ter territorin e komunës së Rahovecit, si në zonat rurale ashtu edhe në qytet. </w:t>
      </w:r>
    </w:p>
    <w:p w14:paraId="09CBD792" w14:textId="7819D915" w:rsidR="00CB48DD" w:rsidRPr="00CB48DD" w:rsidRDefault="00CB48DD" w:rsidP="00CB48DD">
      <w:pPr>
        <w:jc w:val="both"/>
        <w:rPr>
          <w:lang w:val="sq-AL"/>
        </w:rPr>
      </w:pPr>
      <w:r w:rsidRPr="00CB48DD">
        <w:rPr>
          <w:lang w:val="sq-AL"/>
        </w:rPr>
        <w:t xml:space="preserve">Kemi planifikuar t’i organizojmë </w:t>
      </w:r>
      <w:r>
        <w:rPr>
          <w:lang w:val="sq-AL"/>
        </w:rPr>
        <w:t>një mori</w:t>
      </w:r>
      <w:r w:rsidRPr="00CB48DD">
        <w:rPr>
          <w:lang w:val="sq-AL"/>
        </w:rPr>
        <w:t xml:space="preserve"> dëgjime</w:t>
      </w:r>
      <w:r>
        <w:rPr>
          <w:lang w:val="sq-AL"/>
        </w:rPr>
        <w:t>sh</w:t>
      </w:r>
      <w:r w:rsidRPr="00CB48DD">
        <w:rPr>
          <w:lang w:val="sq-AL"/>
        </w:rPr>
        <w:t xml:space="preserve"> buxhetore</w:t>
      </w:r>
      <w:r>
        <w:rPr>
          <w:lang w:val="sq-AL"/>
        </w:rPr>
        <w:t xml:space="preserve"> në forma të ndryshme të konsultimit publik e po ashtu përmes kanaleve të ndryshme. T</w:t>
      </w:r>
      <w:r w:rsidRPr="00CB48DD">
        <w:rPr>
          <w:lang w:val="sq-AL"/>
        </w:rPr>
        <w:t>ë gjitha</w:t>
      </w:r>
      <w:r>
        <w:rPr>
          <w:lang w:val="sq-AL"/>
        </w:rPr>
        <w:t xml:space="preserve"> konsultimet për buxhetin</w:t>
      </w:r>
      <w:r w:rsidRPr="00CB48DD">
        <w:rPr>
          <w:lang w:val="sq-AL"/>
        </w:rPr>
        <w:t xml:space="preserve"> janë organizuar sipas objektivave të planifikuara, përveç dëgjimit buxhetor në Hoçë të Madhe, i cili dështoi për shkak të mospjesëmarrjes së qytetarëve. Pjesë marrja e qytetarëve në dëgjime ka qenë relativisht e kënaqshme, ne si komision kemi analizuar përmes sistemit të sëot analizës, realizimin e dëgjimeve buxhetorë dhe kemi pranuar kthim informacion për nevojat, që viteve në vijim dëgjimet buxhetore të organizohen sa më mirë dhe më pjesëmarrje më të madhe të qytetarëve të komunës sonë.</w:t>
      </w:r>
    </w:p>
    <w:p w14:paraId="53961693" w14:textId="28EA6ADF" w:rsidR="00CB48DD" w:rsidRDefault="00CB48DD" w:rsidP="00CB48DD">
      <w:pPr>
        <w:jc w:val="both"/>
        <w:rPr>
          <w:lang w:val="sq-AL"/>
        </w:rPr>
      </w:pPr>
      <w:r w:rsidRPr="00CB48DD">
        <w:rPr>
          <w:lang w:val="sq-AL"/>
        </w:rPr>
        <w:t xml:space="preserve">Për të gjitha dëgjimet kemi ruajtur kujdesin që të hartojmë procesverbalet me kërkesat e bëra nga ana e qytetarëve të pranishëm në dëgjim dhe në fund fare kemi hartuar edhe </w:t>
      </w:r>
      <w:r>
        <w:rPr>
          <w:lang w:val="sq-AL"/>
        </w:rPr>
        <w:t xml:space="preserve">këtë </w:t>
      </w:r>
      <w:r w:rsidRPr="00CB48DD">
        <w:rPr>
          <w:lang w:val="sq-AL"/>
        </w:rPr>
        <w:t>raport final</w:t>
      </w:r>
      <w:r>
        <w:rPr>
          <w:lang w:val="sq-AL"/>
        </w:rPr>
        <w:t xml:space="preserve"> i cili përmbledh kërkesat e pranuara në të gjitha format e konsultimit publik nga </w:t>
      </w:r>
      <w:r w:rsidRPr="00CB48DD">
        <w:rPr>
          <w:lang w:val="sq-AL"/>
        </w:rPr>
        <w:t>qytetarë</w:t>
      </w:r>
      <w:r>
        <w:rPr>
          <w:lang w:val="sq-AL"/>
        </w:rPr>
        <w:t>t</w:t>
      </w:r>
      <w:r w:rsidRPr="00CB48DD">
        <w:rPr>
          <w:lang w:val="sq-AL"/>
        </w:rPr>
        <w:t xml:space="preserve"> dhe ne si komunë u jemi përgjigjur në formë të shkruar në raport pranimit, </w:t>
      </w:r>
      <w:r>
        <w:rPr>
          <w:lang w:val="sq-AL"/>
        </w:rPr>
        <w:t xml:space="preserve">pranimit të pjesërishëm, adresimit apo </w:t>
      </w:r>
      <w:r w:rsidRPr="00CB48DD">
        <w:rPr>
          <w:lang w:val="sq-AL"/>
        </w:rPr>
        <w:t>refuzimit</w:t>
      </w:r>
      <w:r>
        <w:rPr>
          <w:lang w:val="sq-AL"/>
        </w:rPr>
        <w:t xml:space="preserve"> të kërkesave – ku edhe janë dhënë arsyetimet e nevojshme për secilin prej statuseve të kërkesave.  </w:t>
      </w:r>
    </w:p>
    <w:sectPr w:rsidR="00CB48DD" w:rsidSect="00034616">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7955" w14:textId="77777777" w:rsidR="000622D5" w:rsidRDefault="000622D5" w:rsidP="00E469A5">
      <w:pPr>
        <w:spacing w:after="0" w:line="240" w:lineRule="auto"/>
      </w:pPr>
      <w:r>
        <w:separator/>
      </w:r>
    </w:p>
  </w:endnote>
  <w:endnote w:type="continuationSeparator" w:id="0">
    <w:p w14:paraId="093FB3DF" w14:textId="77777777" w:rsidR="000622D5" w:rsidRDefault="000622D5" w:rsidP="00E46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C65C" w14:textId="77777777" w:rsidR="008F258C" w:rsidRDefault="008F258C" w:rsidP="00AA7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F6978E" w14:textId="77777777" w:rsidR="008F258C" w:rsidRDefault="008F2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D04C" w14:textId="77777777" w:rsidR="008F258C" w:rsidRDefault="008F258C" w:rsidP="00AA74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BDBAF1" w14:textId="77777777" w:rsidR="008F258C" w:rsidRDefault="008F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7598" w14:textId="77777777" w:rsidR="000622D5" w:rsidRDefault="000622D5" w:rsidP="00E469A5">
      <w:pPr>
        <w:spacing w:after="0" w:line="240" w:lineRule="auto"/>
      </w:pPr>
      <w:r>
        <w:separator/>
      </w:r>
    </w:p>
  </w:footnote>
  <w:footnote w:type="continuationSeparator" w:id="0">
    <w:p w14:paraId="34ED22C6" w14:textId="77777777" w:rsidR="000622D5" w:rsidRDefault="000622D5" w:rsidP="00E469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5F3798"/>
    <w:multiLevelType w:val="multilevel"/>
    <w:tmpl w:val="21F0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836548"/>
    <w:multiLevelType w:val="hybridMultilevel"/>
    <w:tmpl w:val="7F24F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90C93"/>
    <w:multiLevelType w:val="multilevel"/>
    <w:tmpl w:val="45D67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827ECC"/>
    <w:multiLevelType w:val="hybridMultilevel"/>
    <w:tmpl w:val="5BC654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AC4397"/>
    <w:multiLevelType w:val="hybridMultilevel"/>
    <w:tmpl w:val="78A242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F806BB"/>
    <w:multiLevelType w:val="hybridMultilevel"/>
    <w:tmpl w:val="35DCC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8C1C7C"/>
    <w:multiLevelType w:val="hybridMultilevel"/>
    <w:tmpl w:val="EBEECF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ECE0A57"/>
    <w:multiLevelType w:val="hybridMultilevel"/>
    <w:tmpl w:val="AD52C0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DD7C4D"/>
    <w:multiLevelType w:val="hybridMultilevel"/>
    <w:tmpl w:val="93FE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825DE"/>
    <w:multiLevelType w:val="hybridMultilevel"/>
    <w:tmpl w:val="7C50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F1AF3"/>
    <w:multiLevelType w:val="hybridMultilevel"/>
    <w:tmpl w:val="F684A902"/>
    <w:lvl w:ilvl="0" w:tplc="223A8D2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291797"/>
    <w:multiLevelType w:val="multilevel"/>
    <w:tmpl w:val="877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AA7CF7"/>
    <w:multiLevelType w:val="hybridMultilevel"/>
    <w:tmpl w:val="B95C7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648A1"/>
    <w:multiLevelType w:val="hybridMultilevel"/>
    <w:tmpl w:val="399A5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E038A4"/>
    <w:multiLevelType w:val="hybridMultilevel"/>
    <w:tmpl w:val="65B09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6F46A95"/>
    <w:multiLevelType w:val="hybridMultilevel"/>
    <w:tmpl w:val="66AAF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60288"/>
    <w:multiLevelType w:val="hybridMultilevel"/>
    <w:tmpl w:val="B2A84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50534"/>
    <w:multiLevelType w:val="hybridMultilevel"/>
    <w:tmpl w:val="EE3C3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D70A2"/>
    <w:multiLevelType w:val="hybridMultilevel"/>
    <w:tmpl w:val="83FAA4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E833256"/>
    <w:multiLevelType w:val="hybridMultilevel"/>
    <w:tmpl w:val="0F104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290708"/>
    <w:multiLevelType w:val="hybridMultilevel"/>
    <w:tmpl w:val="C532BFB0"/>
    <w:lvl w:ilvl="0" w:tplc="E5B2875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AE7E12"/>
    <w:multiLevelType w:val="hybridMultilevel"/>
    <w:tmpl w:val="A18CE468"/>
    <w:lvl w:ilvl="0" w:tplc="04090005">
      <w:start w:val="1"/>
      <w:numFmt w:val="bullet"/>
      <w:lvlText w:val=""/>
      <w:lvlJc w:val="left"/>
      <w:pPr>
        <w:ind w:left="360" w:hanging="360"/>
      </w:pPr>
      <w:rPr>
        <w:rFonts w:ascii="Wingdings" w:hAnsi="Wingdings" w:hint="default"/>
      </w:rPr>
    </w:lvl>
    <w:lvl w:ilvl="1" w:tplc="03D45766">
      <w:numFmt w:val="bullet"/>
      <w:lvlText w:val="-"/>
      <w:lvlJc w:val="left"/>
      <w:pPr>
        <w:ind w:left="1080" w:hanging="360"/>
      </w:pPr>
      <w:rPr>
        <w:rFonts w:ascii="Cambria" w:eastAsiaTheme="minorEastAsia" w:hAnsi="Cambria"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F94EE8"/>
    <w:multiLevelType w:val="hybridMultilevel"/>
    <w:tmpl w:val="37342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BE279D"/>
    <w:multiLevelType w:val="hybridMultilevel"/>
    <w:tmpl w:val="D9727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20CF5"/>
    <w:multiLevelType w:val="hybridMultilevel"/>
    <w:tmpl w:val="86D8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D4323"/>
    <w:multiLevelType w:val="hybridMultilevel"/>
    <w:tmpl w:val="A3EE4DDE"/>
    <w:lvl w:ilvl="0" w:tplc="E5B2875C">
      <w:start w:val="4"/>
      <w:numFmt w:val="bullet"/>
      <w:lvlText w:val="-"/>
      <w:lvlJc w:val="left"/>
      <w:pPr>
        <w:ind w:left="36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70668B"/>
    <w:multiLevelType w:val="multilevel"/>
    <w:tmpl w:val="7692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B35CBD"/>
    <w:multiLevelType w:val="hybridMultilevel"/>
    <w:tmpl w:val="F7DE8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C28B8"/>
    <w:multiLevelType w:val="hybridMultilevel"/>
    <w:tmpl w:val="69D45C0E"/>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A564067"/>
    <w:multiLevelType w:val="hybridMultilevel"/>
    <w:tmpl w:val="5F6E8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07BB"/>
    <w:multiLevelType w:val="hybridMultilevel"/>
    <w:tmpl w:val="5D54B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66024"/>
    <w:multiLevelType w:val="multilevel"/>
    <w:tmpl w:val="194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627F64"/>
    <w:multiLevelType w:val="hybridMultilevel"/>
    <w:tmpl w:val="DF44E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95B61"/>
    <w:multiLevelType w:val="hybridMultilevel"/>
    <w:tmpl w:val="C7D4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F77E2"/>
    <w:multiLevelType w:val="multilevel"/>
    <w:tmpl w:val="C20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D3A9F"/>
    <w:multiLevelType w:val="hybridMultilevel"/>
    <w:tmpl w:val="5C16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3E39F6"/>
    <w:multiLevelType w:val="multilevel"/>
    <w:tmpl w:val="86F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157E58"/>
    <w:multiLevelType w:val="hybridMultilevel"/>
    <w:tmpl w:val="20D6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5132A"/>
    <w:multiLevelType w:val="hybridMultilevel"/>
    <w:tmpl w:val="C9A2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34522D"/>
    <w:multiLevelType w:val="multilevel"/>
    <w:tmpl w:val="786E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6F2CDF"/>
    <w:multiLevelType w:val="hybridMultilevel"/>
    <w:tmpl w:val="B45CC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27"/>
  </w:num>
  <w:num w:numId="8">
    <w:abstractNumId w:val="34"/>
  </w:num>
  <w:num w:numId="9">
    <w:abstractNumId w:val="16"/>
  </w:num>
  <w:num w:numId="10">
    <w:abstractNumId w:val="31"/>
  </w:num>
  <w:num w:numId="11">
    <w:abstractNumId w:val="26"/>
  </w:num>
  <w:num w:numId="12">
    <w:abstractNumId w:val="39"/>
  </w:num>
  <w:num w:numId="13">
    <w:abstractNumId w:val="35"/>
  </w:num>
  <w:num w:numId="14">
    <w:abstractNumId w:val="21"/>
  </w:num>
  <w:num w:numId="15">
    <w:abstractNumId w:val="13"/>
  </w:num>
  <w:num w:numId="16">
    <w:abstractNumId w:val="22"/>
  </w:num>
  <w:num w:numId="17">
    <w:abstractNumId w:val="29"/>
  </w:num>
  <w:num w:numId="18">
    <w:abstractNumId w:val="24"/>
  </w:num>
  <w:num w:numId="19">
    <w:abstractNumId w:val="38"/>
  </w:num>
  <w:num w:numId="20">
    <w:abstractNumId w:val="33"/>
  </w:num>
  <w:num w:numId="21">
    <w:abstractNumId w:val="30"/>
  </w:num>
  <w:num w:numId="22">
    <w:abstractNumId w:val="10"/>
  </w:num>
  <w:num w:numId="23">
    <w:abstractNumId w:val="19"/>
  </w:num>
  <w:num w:numId="24">
    <w:abstractNumId w:val="12"/>
  </w:num>
  <w:num w:numId="25">
    <w:abstractNumId w:val="28"/>
  </w:num>
  <w:num w:numId="26">
    <w:abstractNumId w:val="36"/>
  </w:num>
  <w:num w:numId="27">
    <w:abstractNumId w:val="7"/>
  </w:num>
  <w:num w:numId="28">
    <w:abstractNumId w:val="9"/>
  </w:num>
  <w:num w:numId="29">
    <w:abstractNumId w:val="20"/>
  </w:num>
  <w:num w:numId="30">
    <w:abstractNumId w:val="15"/>
  </w:num>
  <w:num w:numId="31">
    <w:abstractNumId w:val="18"/>
  </w:num>
  <w:num w:numId="32">
    <w:abstractNumId w:val="43"/>
  </w:num>
  <w:num w:numId="33">
    <w:abstractNumId w:val="41"/>
  </w:num>
  <w:num w:numId="34">
    <w:abstractNumId w:val="44"/>
  </w:num>
  <w:num w:numId="35">
    <w:abstractNumId w:val="25"/>
  </w:num>
  <w:num w:numId="36">
    <w:abstractNumId w:val="46"/>
  </w:num>
  <w:num w:numId="37">
    <w:abstractNumId w:val="23"/>
  </w:num>
  <w:num w:numId="38">
    <w:abstractNumId w:val="17"/>
  </w:num>
  <w:num w:numId="39">
    <w:abstractNumId w:val="11"/>
  </w:num>
  <w:num w:numId="40">
    <w:abstractNumId w:val="45"/>
  </w:num>
  <w:num w:numId="41">
    <w:abstractNumId w:val="14"/>
  </w:num>
  <w:num w:numId="42">
    <w:abstractNumId w:val="6"/>
  </w:num>
  <w:num w:numId="43">
    <w:abstractNumId w:val="32"/>
  </w:num>
  <w:num w:numId="44">
    <w:abstractNumId w:val="8"/>
  </w:num>
  <w:num w:numId="45">
    <w:abstractNumId w:val="42"/>
  </w:num>
  <w:num w:numId="46">
    <w:abstractNumId w:val="37"/>
  </w:num>
  <w:num w:numId="47">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60A"/>
    <w:rsid w:val="0002792F"/>
    <w:rsid w:val="00034616"/>
    <w:rsid w:val="0005608E"/>
    <w:rsid w:val="0006063C"/>
    <w:rsid w:val="000622D5"/>
    <w:rsid w:val="000A6A33"/>
    <w:rsid w:val="000C57E4"/>
    <w:rsid w:val="000E27F2"/>
    <w:rsid w:val="000F75A1"/>
    <w:rsid w:val="00105510"/>
    <w:rsid w:val="001077A0"/>
    <w:rsid w:val="0011450D"/>
    <w:rsid w:val="00131A59"/>
    <w:rsid w:val="00136E27"/>
    <w:rsid w:val="0015074B"/>
    <w:rsid w:val="00151454"/>
    <w:rsid w:val="001B6DF0"/>
    <w:rsid w:val="00212AEE"/>
    <w:rsid w:val="00227001"/>
    <w:rsid w:val="00254333"/>
    <w:rsid w:val="002737DD"/>
    <w:rsid w:val="0029639D"/>
    <w:rsid w:val="002A1F56"/>
    <w:rsid w:val="002A355B"/>
    <w:rsid w:val="00326F90"/>
    <w:rsid w:val="00335DEC"/>
    <w:rsid w:val="00380188"/>
    <w:rsid w:val="003B12F2"/>
    <w:rsid w:val="003C7159"/>
    <w:rsid w:val="003D349D"/>
    <w:rsid w:val="004052CF"/>
    <w:rsid w:val="00422A64"/>
    <w:rsid w:val="004231EE"/>
    <w:rsid w:val="00514ABF"/>
    <w:rsid w:val="00521772"/>
    <w:rsid w:val="005543E6"/>
    <w:rsid w:val="005627BA"/>
    <w:rsid w:val="00572B2B"/>
    <w:rsid w:val="005B586F"/>
    <w:rsid w:val="006439A1"/>
    <w:rsid w:val="00665380"/>
    <w:rsid w:val="0067391E"/>
    <w:rsid w:val="00686525"/>
    <w:rsid w:val="006F33F4"/>
    <w:rsid w:val="006F5E8B"/>
    <w:rsid w:val="00764028"/>
    <w:rsid w:val="007A04E9"/>
    <w:rsid w:val="007B7032"/>
    <w:rsid w:val="008663A9"/>
    <w:rsid w:val="008C4835"/>
    <w:rsid w:val="008F258C"/>
    <w:rsid w:val="00904B71"/>
    <w:rsid w:val="00921F51"/>
    <w:rsid w:val="00931270"/>
    <w:rsid w:val="00976BAD"/>
    <w:rsid w:val="009C6470"/>
    <w:rsid w:val="00A9535A"/>
    <w:rsid w:val="00AA1D8D"/>
    <w:rsid w:val="00AF4881"/>
    <w:rsid w:val="00B045D3"/>
    <w:rsid w:val="00B150E4"/>
    <w:rsid w:val="00B47730"/>
    <w:rsid w:val="00B81834"/>
    <w:rsid w:val="00BC7E3C"/>
    <w:rsid w:val="00BE3E58"/>
    <w:rsid w:val="00BE5A30"/>
    <w:rsid w:val="00C0434F"/>
    <w:rsid w:val="00C924F1"/>
    <w:rsid w:val="00CB0664"/>
    <w:rsid w:val="00CB1948"/>
    <w:rsid w:val="00CB1FE0"/>
    <w:rsid w:val="00CB48DD"/>
    <w:rsid w:val="00CD3BB5"/>
    <w:rsid w:val="00D13A84"/>
    <w:rsid w:val="00D542A9"/>
    <w:rsid w:val="00DB6197"/>
    <w:rsid w:val="00DD4821"/>
    <w:rsid w:val="00E01521"/>
    <w:rsid w:val="00E04C15"/>
    <w:rsid w:val="00E22C3D"/>
    <w:rsid w:val="00E37442"/>
    <w:rsid w:val="00E469A5"/>
    <w:rsid w:val="00E747D5"/>
    <w:rsid w:val="00EB7685"/>
    <w:rsid w:val="00ED02FA"/>
    <w:rsid w:val="00ED082B"/>
    <w:rsid w:val="00F21C4B"/>
    <w:rsid w:val="00F4467B"/>
    <w:rsid w:val="00F80525"/>
    <w:rsid w:val="00FA5A3D"/>
    <w:rsid w:val="00FA7863"/>
    <w:rsid w:val="00FC693F"/>
    <w:rsid w:val="00FE5FF1"/>
    <w:rsid w:val="00FF4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CA3C7"/>
  <w14:defaultImageDpi w14:val="300"/>
  <w15:docId w15:val="{07CB198D-E044-4BB9-AAB4-6E80919F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48"/>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1">
    <w:name w:val="Grid Table 4 Accent 1"/>
    <w:basedOn w:val="TableNormal"/>
    <w:uiPriority w:val="49"/>
    <w:rsid w:val="00E469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E469A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E46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9A5"/>
    <w:rPr>
      <w:sz w:val="20"/>
      <w:szCs w:val="20"/>
    </w:rPr>
  </w:style>
  <w:style w:type="character" w:styleId="FootnoteReference">
    <w:name w:val="footnote reference"/>
    <w:basedOn w:val="DefaultParagraphFont"/>
    <w:uiPriority w:val="99"/>
    <w:semiHidden/>
    <w:unhideWhenUsed/>
    <w:rsid w:val="00E469A5"/>
    <w:rPr>
      <w:vertAlign w:val="superscript"/>
    </w:rPr>
  </w:style>
  <w:style w:type="table" w:styleId="GridTable5Dark-Accent1">
    <w:name w:val="Grid Table 5 Dark Accent 1"/>
    <w:basedOn w:val="TableNormal"/>
    <w:uiPriority w:val="50"/>
    <w:rsid w:val="005543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Hyperlink">
    <w:name w:val="Hyperlink"/>
    <w:uiPriority w:val="99"/>
    <w:rsid w:val="00FE5FF1"/>
    <w:rPr>
      <w:strike w:val="0"/>
      <w:dstrike w:val="0"/>
      <w:color w:val="000000"/>
      <w:u w:val="none"/>
      <w:effect w:val="none"/>
    </w:rPr>
  </w:style>
  <w:style w:type="character" w:styleId="UnresolvedMention">
    <w:name w:val="Unresolved Mention"/>
    <w:basedOn w:val="DefaultParagraphFont"/>
    <w:uiPriority w:val="99"/>
    <w:semiHidden/>
    <w:unhideWhenUsed/>
    <w:rsid w:val="00FE5FF1"/>
    <w:rPr>
      <w:color w:val="605E5C"/>
      <w:shd w:val="clear" w:color="auto" w:fill="E1DFDD"/>
    </w:rPr>
  </w:style>
  <w:style w:type="character" w:styleId="FollowedHyperlink">
    <w:name w:val="FollowedHyperlink"/>
    <w:basedOn w:val="DefaultParagraphFont"/>
    <w:uiPriority w:val="99"/>
    <w:semiHidden/>
    <w:unhideWhenUsed/>
    <w:rsid w:val="008F258C"/>
    <w:rPr>
      <w:color w:val="800080" w:themeColor="followedHyperlink"/>
      <w:u w:val="single"/>
    </w:rPr>
  </w:style>
  <w:style w:type="character" w:styleId="PageNumber">
    <w:name w:val="page number"/>
    <w:rsid w:val="008F258C"/>
  </w:style>
  <w:style w:type="character" w:customStyle="1" w:styleId="NoSpacingChar">
    <w:name w:val="No Spacing Char"/>
    <w:link w:val="NoSpacing"/>
    <w:uiPriority w:val="1"/>
    <w:rsid w:val="00254333"/>
  </w:style>
  <w:style w:type="character" w:customStyle="1" w:styleId="s3">
    <w:name w:val="s3"/>
    <w:basedOn w:val="DefaultParagraphFont"/>
    <w:rsid w:val="00BC7E3C"/>
  </w:style>
  <w:style w:type="table" w:customStyle="1" w:styleId="TableGrid2">
    <w:name w:val="Table Grid2"/>
    <w:basedOn w:val="TableNormal"/>
    <w:next w:val="TableGrid"/>
    <w:uiPriority w:val="39"/>
    <w:rsid w:val="00422A6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422A64"/>
  </w:style>
  <w:style w:type="paragraph" w:styleId="NormalWeb">
    <w:name w:val="Normal (Web)"/>
    <w:basedOn w:val="Normal"/>
    <w:uiPriority w:val="99"/>
    <w:unhideWhenUsed/>
    <w:rsid w:val="00E37442"/>
    <w:pPr>
      <w:spacing w:after="0" w:line="240" w:lineRule="auto"/>
    </w:pPr>
    <w:rPr>
      <w:rFonts w:ascii="Times New Roman" w:eastAsia="MS Mincho" w:hAnsi="Times New Roman" w:cs="Times New Roman"/>
      <w:sz w:val="24"/>
      <w:szCs w:val="24"/>
    </w:rPr>
  </w:style>
  <w:style w:type="character" w:customStyle="1" w:styleId="s2">
    <w:name w:val="s2"/>
    <w:basedOn w:val="DefaultParagraphFont"/>
    <w:rsid w:val="00105510"/>
  </w:style>
  <w:style w:type="paragraph" w:customStyle="1" w:styleId="li1">
    <w:name w:val="li1"/>
    <w:basedOn w:val="Normal"/>
    <w:rsid w:val="00105510"/>
    <w:pPr>
      <w:spacing w:before="100" w:beforeAutospacing="1" w:after="100" w:afterAutospacing="1" w:line="240" w:lineRule="auto"/>
    </w:pPr>
    <w:rPr>
      <w:rFonts w:ascii="Calibri" w:eastAsia="MS Mincho" w:hAnsi="Calibri" w:cs="Calibri"/>
    </w:rPr>
  </w:style>
  <w:style w:type="paragraph" w:styleId="TOC2">
    <w:name w:val="toc 2"/>
    <w:basedOn w:val="Normal"/>
    <w:next w:val="Normal"/>
    <w:autoRedefine/>
    <w:uiPriority w:val="39"/>
    <w:unhideWhenUsed/>
    <w:rsid w:val="00E22C3D"/>
    <w:pPr>
      <w:spacing w:after="100"/>
      <w:ind w:left="220"/>
    </w:pPr>
  </w:style>
  <w:style w:type="paragraph" w:styleId="TOC1">
    <w:name w:val="toc 1"/>
    <w:basedOn w:val="Normal"/>
    <w:next w:val="Normal"/>
    <w:autoRedefine/>
    <w:uiPriority w:val="39"/>
    <w:unhideWhenUsed/>
    <w:rsid w:val="00E22C3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743">
      <w:bodyDiv w:val="1"/>
      <w:marLeft w:val="0"/>
      <w:marRight w:val="0"/>
      <w:marTop w:val="0"/>
      <w:marBottom w:val="0"/>
      <w:divBdr>
        <w:top w:val="none" w:sz="0" w:space="0" w:color="auto"/>
        <w:left w:val="none" w:sz="0" w:space="0" w:color="auto"/>
        <w:bottom w:val="none" w:sz="0" w:space="0" w:color="auto"/>
        <w:right w:val="none" w:sz="0" w:space="0" w:color="auto"/>
      </w:divBdr>
    </w:div>
    <w:div w:id="36584443">
      <w:bodyDiv w:val="1"/>
      <w:marLeft w:val="0"/>
      <w:marRight w:val="0"/>
      <w:marTop w:val="0"/>
      <w:marBottom w:val="0"/>
      <w:divBdr>
        <w:top w:val="none" w:sz="0" w:space="0" w:color="auto"/>
        <w:left w:val="none" w:sz="0" w:space="0" w:color="auto"/>
        <w:bottom w:val="none" w:sz="0" w:space="0" w:color="auto"/>
        <w:right w:val="none" w:sz="0" w:space="0" w:color="auto"/>
      </w:divBdr>
    </w:div>
    <w:div w:id="50158823">
      <w:bodyDiv w:val="1"/>
      <w:marLeft w:val="0"/>
      <w:marRight w:val="0"/>
      <w:marTop w:val="0"/>
      <w:marBottom w:val="0"/>
      <w:divBdr>
        <w:top w:val="none" w:sz="0" w:space="0" w:color="auto"/>
        <w:left w:val="none" w:sz="0" w:space="0" w:color="auto"/>
        <w:bottom w:val="none" w:sz="0" w:space="0" w:color="auto"/>
        <w:right w:val="none" w:sz="0" w:space="0" w:color="auto"/>
      </w:divBdr>
    </w:div>
    <w:div w:id="134765422">
      <w:bodyDiv w:val="1"/>
      <w:marLeft w:val="0"/>
      <w:marRight w:val="0"/>
      <w:marTop w:val="0"/>
      <w:marBottom w:val="0"/>
      <w:divBdr>
        <w:top w:val="none" w:sz="0" w:space="0" w:color="auto"/>
        <w:left w:val="none" w:sz="0" w:space="0" w:color="auto"/>
        <w:bottom w:val="none" w:sz="0" w:space="0" w:color="auto"/>
        <w:right w:val="none" w:sz="0" w:space="0" w:color="auto"/>
      </w:divBdr>
      <w:divsChild>
        <w:div w:id="393937763">
          <w:marLeft w:val="0"/>
          <w:marRight w:val="0"/>
          <w:marTop w:val="0"/>
          <w:marBottom w:val="0"/>
          <w:divBdr>
            <w:top w:val="none" w:sz="0" w:space="0" w:color="auto"/>
            <w:left w:val="none" w:sz="0" w:space="0" w:color="auto"/>
            <w:bottom w:val="none" w:sz="0" w:space="0" w:color="auto"/>
            <w:right w:val="none" w:sz="0" w:space="0" w:color="auto"/>
          </w:divBdr>
          <w:divsChild>
            <w:div w:id="775323451">
              <w:marLeft w:val="0"/>
              <w:marRight w:val="0"/>
              <w:marTop w:val="0"/>
              <w:marBottom w:val="0"/>
              <w:divBdr>
                <w:top w:val="none" w:sz="0" w:space="0" w:color="auto"/>
                <w:left w:val="none" w:sz="0" w:space="0" w:color="auto"/>
                <w:bottom w:val="none" w:sz="0" w:space="0" w:color="auto"/>
                <w:right w:val="none" w:sz="0" w:space="0" w:color="auto"/>
              </w:divBdr>
              <w:divsChild>
                <w:div w:id="1806699238">
                  <w:marLeft w:val="0"/>
                  <w:marRight w:val="0"/>
                  <w:marTop w:val="0"/>
                  <w:marBottom w:val="0"/>
                  <w:divBdr>
                    <w:top w:val="none" w:sz="0" w:space="0" w:color="auto"/>
                    <w:left w:val="none" w:sz="0" w:space="0" w:color="auto"/>
                    <w:bottom w:val="none" w:sz="0" w:space="0" w:color="auto"/>
                    <w:right w:val="none" w:sz="0" w:space="0" w:color="auto"/>
                  </w:divBdr>
                  <w:divsChild>
                    <w:div w:id="551620492">
                      <w:marLeft w:val="0"/>
                      <w:marRight w:val="0"/>
                      <w:marTop w:val="0"/>
                      <w:marBottom w:val="0"/>
                      <w:divBdr>
                        <w:top w:val="none" w:sz="0" w:space="0" w:color="auto"/>
                        <w:left w:val="none" w:sz="0" w:space="0" w:color="auto"/>
                        <w:bottom w:val="none" w:sz="0" w:space="0" w:color="auto"/>
                        <w:right w:val="none" w:sz="0" w:space="0" w:color="auto"/>
                      </w:divBdr>
                      <w:divsChild>
                        <w:div w:id="2108495978">
                          <w:marLeft w:val="0"/>
                          <w:marRight w:val="0"/>
                          <w:marTop w:val="0"/>
                          <w:marBottom w:val="0"/>
                          <w:divBdr>
                            <w:top w:val="none" w:sz="0" w:space="0" w:color="auto"/>
                            <w:left w:val="none" w:sz="0" w:space="0" w:color="auto"/>
                            <w:bottom w:val="none" w:sz="0" w:space="0" w:color="auto"/>
                            <w:right w:val="none" w:sz="0" w:space="0" w:color="auto"/>
                          </w:divBdr>
                          <w:divsChild>
                            <w:div w:id="20893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14654">
      <w:bodyDiv w:val="1"/>
      <w:marLeft w:val="0"/>
      <w:marRight w:val="0"/>
      <w:marTop w:val="0"/>
      <w:marBottom w:val="0"/>
      <w:divBdr>
        <w:top w:val="none" w:sz="0" w:space="0" w:color="auto"/>
        <w:left w:val="none" w:sz="0" w:space="0" w:color="auto"/>
        <w:bottom w:val="none" w:sz="0" w:space="0" w:color="auto"/>
        <w:right w:val="none" w:sz="0" w:space="0" w:color="auto"/>
      </w:divBdr>
      <w:divsChild>
        <w:div w:id="639002254">
          <w:marLeft w:val="0"/>
          <w:marRight w:val="0"/>
          <w:marTop w:val="0"/>
          <w:marBottom w:val="0"/>
          <w:divBdr>
            <w:top w:val="none" w:sz="0" w:space="0" w:color="auto"/>
            <w:left w:val="none" w:sz="0" w:space="0" w:color="auto"/>
            <w:bottom w:val="none" w:sz="0" w:space="0" w:color="auto"/>
            <w:right w:val="none" w:sz="0" w:space="0" w:color="auto"/>
          </w:divBdr>
          <w:divsChild>
            <w:div w:id="1083189051">
              <w:marLeft w:val="0"/>
              <w:marRight w:val="0"/>
              <w:marTop w:val="0"/>
              <w:marBottom w:val="0"/>
              <w:divBdr>
                <w:top w:val="none" w:sz="0" w:space="0" w:color="auto"/>
                <w:left w:val="none" w:sz="0" w:space="0" w:color="auto"/>
                <w:bottom w:val="none" w:sz="0" w:space="0" w:color="auto"/>
                <w:right w:val="none" w:sz="0" w:space="0" w:color="auto"/>
              </w:divBdr>
              <w:divsChild>
                <w:div w:id="1593388917">
                  <w:marLeft w:val="0"/>
                  <w:marRight w:val="0"/>
                  <w:marTop w:val="0"/>
                  <w:marBottom w:val="0"/>
                  <w:divBdr>
                    <w:top w:val="none" w:sz="0" w:space="0" w:color="auto"/>
                    <w:left w:val="none" w:sz="0" w:space="0" w:color="auto"/>
                    <w:bottom w:val="none" w:sz="0" w:space="0" w:color="auto"/>
                    <w:right w:val="none" w:sz="0" w:space="0" w:color="auto"/>
                  </w:divBdr>
                  <w:divsChild>
                    <w:div w:id="1960212874">
                      <w:marLeft w:val="0"/>
                      <w:marRight w:val="0"/>
                      <w:marTop w:val="0"/>
                      <w:marBottom w:val="0"/>
                      <w:divBdr>
                        <w:top w:val="none" w:sz="0" w:space="0" w:color="auto"/>
                        <w:left w:val="none" w:sz="0" w:space="0" w:color="auto"/>
                        <w:bottom w:val="none" w:sz="0" w:space="0" w:color="auto"/>
                        <w:right w:val="none" w:sz="0" w:space="0" w:color="auto"/>
                      </w:divBdr>
                      <w:divsChild>
                        <w:div w:id="170294964">
                          <w:marLeft w:val="0"/>
                          <w:marRight w:val="0"/>
                          <w:marTop w:val="0"/>
                          <w:marBottom w:val="0"/>
                          <w:divBdr>
                            <w:top w:val="none" w:sz="0" w:space="0" w:color="auto"/>
                            <w:left w:val="none" w:sz="0" w:space="0" w:color="auto"/>
                            <w:bottom w:val="none" w:sz="0" w:space="0" w:color="auto"/>
                            <w:right w:val="none" w:sz="0" w:space="0" w:color="auto"/>
                          </w:divBdr>
                          <w:divsChild>
                            <w:div w:id="2007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77400">
      <w:bodyDiv w:val="1"/>
      <w:marLeft w:val="0"/>
      <w:marRight w:val="0"/>
      <w:marTop w:val="0"/>
      <w:marBottom w:val="0"/>
      <w:divBdr>
        <w:top w:val="none" w:sz="0" w:space="0" w:color="auto"/>
        <w:left w:val="none" w:sz="0" w:space="0" w:color="auto"/>
        <w:bottom w:val="none" w:sz="0" w:space="0" w:color="auto"/>
        <w:right w:val="none" w:sz="0" w:space="0" w:color="auto"/>
      </w:divBdr>
    </w:div>
    <w:div w:id="225532792">
      <w:bodyDiv w:val="1"/>
      <w:marLeft w:val="0"/>
      <w:marRight w:val="0"/>
      <w:marTop w:val="0"/>
      <w:marBottom w:val="0"/>
      <w:divBdr>
        <w:top w:val="none" w:sz="0" w:space="0" w:color="auto"/>
        <w:left w:val="none" w:sz="0" w:space="0" w:color="auto"/>
        <w:bottom w:val="none" w:sz="0" w:space="0" w:color="auto"/>
        <w:right w:val="none" w:sz="0" w:space="0" w:color="auto"/>
      </w:divBdr>
      <w:divsChild>
        <w:div w:id="2065786727">
          <w:marLeft w:val="0"/>
          <w:marRight w:val="0"/>
          <w:marTop w:val="0"/>
          <w:marBottom w:val="0"/>
          <w:divBdr>
            <w:top w:val="none" w:sz="0" w:space="0" w:color="auto"/>
            <w:left w:val="none" w:sz="0" w:space="0" w:color="auto"/>
            <w:bottom w:val="none" w:sz="0" w:space="0" w:color="auto"/>
            <w:right w:val="none" w:sz="0" w:space="0" w:color="auto"/>
          </w:divBdr>
          <w:divsChild>
            <w:div w:id="178853125">
              <w:marLeft w:val="0"/>
              <w:marRight w:val="0"/>
              <w:marTop w:val="0"/>
              <w:marBottom w:val="0"/>
              <w:divBdr>
                <w:top w:val="none" w:sz="0" w:space="0" w:color="auto"/>
                <w:left w:val="none" w:sz="0" w:space="0" w:color="auto"/>
                <w:bottom w:val="none" w:sz="0" w:space="0" w:color="auto"/>
                <w:right w:val="none" w:sz="0" w:space="0" w:color="auto"/>
              </w:divBdr>
              <w:divsChild>
                <w:div w:id="1962608868">
                  <w:marLeft w:val="0"/>
                  <w:marRight w:val="0"/>
                  <w:marTop w:val="0"/>
                  <w:marBottom w:val="0"/>
                  <w:divBdr>
                    <w:top w:val="none" w:sz="0" w:space="0" w:color="auto"/>
                    <w:left w:val="none" w:sz="0" w:space="0" w:color="auto"/>
                    <w:bottom w:val="none" w:sz="0" w:space="0" w:color="auto"/>
                    <w:right w:val="none" w:sz="0" w:space="0" w:color="auto"/>
                  </w:divBdr>
                  <w:divsChild>
                    <w:div w:id="602539879">
                      <w:marLeft w:val="0"/>
                      <w:marRight w:val="0"/>
                      <w:marTop w:val="0"/>
                      <w:marBottom w:val="0"/>
                      <w:divBdr>
                        <w:top w:val="none" w:sz="0" w:space="0" w:color="auto"/>
                        <w:left w:val="none" w:sz="0" w:space="0" w:color="auto"/>
                        <w:bottom w:val="none" w:sz="0" w:space="0" w:color="auto"/>
                        <w:right w:val="none" w:sz="0" w:space="0" w:color="auto"/>
                      </w:divBdr>
                      <w:divsChild>
                        <w:div w:id="787775164">
                          <w:marLeft w:val="0"/>
                          <w:marRight w:val="0"/>
                          <w:marTop w:val="0"/>
                          <w:marBottom w:val="0"/>
                          <w:divBdr>
                            <w:top w:val="none" w:sz="0" w:space="0" w:color="auto"/>
                            <w:left w:val="none" w:sz="0" w:space="0" w:color="auto"/>
                            <w:bottom w:val="none" w:sz="0" w:space="0" w:color="auto"/>
                            <w:right w:val="none" w:sz="0" w:space="0" w:color="auto"/>
                          </w:divBdr>
                          <w:divsChild>
                            <w:div w:id="12217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809553">
      <w:bodyDiv w:val="1"/>
      <w:marLeft w:val="0"/>
      <w:marRight w:val="0"/>
      <w:marTop w:val="0"/>
      <w:marBottom w:val="0"/>
      <w:divBdr>
        <w:top w:val="none" w:sz="0" w:space="0" w:color="auto"/>
        <w:left w:val="none" w:sz="0" w:space="0" w:color="auto"/>
        <w:bottom w:val="none" w:sz="0" w:space="0" w:color="auto"/>
        <w:right w:val="none" w:sz="0" w:space="0" w:color="auto"/>
      </w:divBdr>
    </w:div>
    <w:div w:id="251084971">
      <w:bodyDiv w:val="1"/>
      <w:marLeft w:val="0"/>
      <w:marRight w:val="0"/>
      <w:marTop w:val="0"/>
      <w:marBottom w:val="0"/>
      <w:divBdr>
        <w:top w:val="none" w:sz="0" w:space="0" w:color="auto"/>
        <w:left w:val="none" w:sz="0" w:space="0" w:color="auto"/>
        <w:bottom w:val="none" w:sz="0" w:space="0" w:color="auto"/>
        <w:right w:val="none" w:sz="0" w:space="0" w:color="auto"/>
      </w:divBdr>
    </w:div>
    <w:div w:id="269359177">
      <w:bodyDiv w:val="1"/>
      <w:marLeft w:val="0"/>
      <w:marRight w:val="0"/>
      <w:marTop w:val="0"/>
      <w:marBottom w:val="0"/>
      <w:divBdr>
        <w:top w:val="none" w:sz="0" w:space="0" w:color="auto"/>
        <w:left w:val="none" w:sz="0" w:space="0" w:color="auto"/>
        <w:bottom w:val="none" w:sz="0" w:space="0" w:color="auto"/>
        <w:right w:val="none" w:sz="0" w:space="0" w:color="auto"/>
      </w:divBdr>
    </w:div>
    <w:div w:id="277220683">
      <w:bodyDiv w:val="1"/>
      <w:marLeft w:val="0"/>
      <w:marRight w:val="0"/>
      <w:marTop w:val="0"/>
      <w:marBottom w:val="0"/>
      <w:divBdr>
        <w:top w:val="none" w:sz="0" w:space="0" w:color="auto"/>
        <w:left w:val="none" w:sz="0" w:space="0" w:color="auto"/>
        <w:bottom w:val="none" w:sz="0" w:space="0" w:color="auto"/>
        <w:right w:val="none" w:sz="0" w:space="0" w:color="auto"/>
      </w:divBdr>
    </w:div>
    <w:div w:id="307783248">
      <w:bodyDiv w:val="1"/>
      <w:marLeft w:val="0"/>
      <w:marRight w:val="0"/>
      <w:marTop w:val="0"/>
      <w:marBottom w:val="0"/>
      <w:divBdr>
        <w:top w:val="none" w:sz="0" w:space="0" w:color="auto"/>
        <w:left w:val="none" w:sz="0" w:space="0" w:color="auto"/>
        <w:bottom w:val="none" w:sz="0" w:space="0" w:color="auto"/>
        <w:right w:val="none" w:sz="0" w:space="0" w:color="auto"/>
      </w:divBdr>
    </w:div>
    <w:div w:id="337654075">
      <w:bodyDiv w:val="1"/>
      <w:marLeft w:val="0"/>
      <w:marRight w:val="0"/>
      <w:marTop w:val="0"/>
      <w:marBottom w:val="0"/>
      <w:divBdr>
        <w:top w:val="none" w:sz="0" w:space="0" w:color="auto"/>
        <w:left w:val="none" w:sz="0" w:space="0" w:color="auto"/>
        <w:bottom w:val="none" w:sz="0" w:space="0" w:color="auto"/>
        <w:right w:val="none" w:sz="0" w:space="0" w:color="auto"/>
      </w:divBdr>
    </w:div>
    <w:div w:id="416096375">
      <w:bodyDiv w:val="1"/>
      <w:marLeft w:val="0"/>
      <w:marRight w:val="0"/>
      <w:marTop w:val="0"/>
      <w:marBottom w:val="0"/>
      <w:divBdr>
        <w:top w:val="none" w:sz="0" w:space="0" w:color="auto"/>
        <w:left w:val="none" w:sz="0" w:space="0" w:color="auto"/>
        <w:bottom w:val="none" w:sz="0" w:space="0" w:color="auto"/>
        <w:right w:val="none" w:sz="0" w:space="0" w:color="auto"/>
      </w:divBdr>
    </w:div>
    <w:div w:id="497768839">
      <w:bodyDiv w:val="1"/>
      <w:marLeft w:val="0"/>
      <w:marRight w:val="0"/>
      <w:marTop w:val="0"/>
      <w:marBottom w:val="0"/>
      <w:divBdr>
        <w:top w:val="none" w:sz="0" w:space="0" w:color="auto"/>
        <w:left w:val="none" w:sz="0" w:space="0" w:color="auto"/>
        <w:bottom w:val="none" w:sz="0" w:space="0" w:color="auto"/>
        <w:right w:val="none" w:sz="0" w:space="0" w:color="auto"/>
      </w:divBdr>
      <w:divsChild>
        <w:div w:id="1701468347">
          <w:marLeft w:val="0"/>
          <w:marRight w:val="0"/>
          <w:marTop w:val="0"/>
          <w:marBottom w:val="0"/>
          <w:divBdr>
            <w:top w:val="none" w:sz="0" w:space="0" w:color="auto"/>
            <w:left w:val="none" w:sz="0" w:space="0" w:color="auto"/>
            <w:bottom w:val="none" w:sz="0" w:space="0" w:color="auto"/>
            <w:right w:val="none" w:sz="0" w:space="0" w:color="auto"/>
          </w:divBdr>
          <w:divsChild>
            <w:div w:id="208692614">
              <w:marLeft w:val="0"/>
              <w:marRight w:val="0"/>
              <w:marTop w:val="0"/>
              <w:marBottom w:val="0"/>
              <w:divBdr>
                <w:top w:val="none" w:sz="0" w:space="0" w:color="auto"/>
                <w:left w:val="none" w:sz="0" w:space="0" w:color="auto"/>
                <w:bottom w:val="none" w:sz="0" w:space="0" w:color="auto"/>
                <w:right w:val="none" w:sz="0" w:space="0" w:color="auto"/>
              </w:divBdr>
              <w:divsChild>
                <w:div w:id="198206371">
                  <w:marLeft w:val="0"/>
                  <w:marRight w:val="0"/>
                  <w:marTop w:val="0"/>
                  <w:marBottom w:val="0"/>
                  <w:divBdr>
                    <w:top w:val="none" w:sz="0" w:space="0" w:color="auto"/>
                    <w:left w:val="none" w:sz="0" w:space="0" w:color="auto"/>
                    <w:bottom w:val="none" w:sz="0" w:space="0" w:color="auto"/>
                    <w:right w:val="none" w:sz="0" w:space="0" w:color="auto"/>
                  </w:divBdr>
                  <w:divsChild>
                    <w:div w:id="1470366173">
                      <w:marLeft w:val="0"/>
                      <w:marRight w:val="0"/>
                      <w:marTop w:val="0"/>
                      <w:marBottom w:val="0"/>
                      <w:divBdr>
                        <w:top w:val="none" w:sz="0" w:space="0" w:color="auto"/>
                        <w:left w:val="none" w:sz="0" w:space="0" w:color="auto"/>
                        <w:bottom w:val="none" w:sz="0" w:space="0" w:color="auto"/>
                        <w:right w:val="none" w:sz="0" w:space="0" w:color="auto"/>
                      </w:divBdr>
                      <w:divsChild>
                        <w:div w:id="352271890">
                          <w:marLeft w:val="0"/>
                          <w:marRight w:val="0"/>
                          <w:marTop w:val="0"/>
                          <w:marBottom w:val="0"/>
                          <w:divBdr>
                            <w:top w:val="none" w:sz="0" w:space="0" w:color="auto"/>
                            <w:left w:val="none" w:sz="0" w:space="0" w:color="auto"/>
                            <w:bottom w:val="none" w:sz="0" w:space="0" w:color="auto"/>
                            <w:right w:val="none" w:sz="0" w:space="0" w:color="auto"/>
                          </w:divBdr>
                          <w:divsChild>
                            <w:div w:id="11365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133">
      <w:bodyDiv w:val="1"/>
      <w:marLeft w:val="0"/>
      <w:marRight w:val="0"/>
      <w:marTop w:val="0"/>
      <w:marBottom w:val="0"/>
      <w:divBdr>
        <w:top w:val="none" w:sz="0" w:space="0" w:color="auto"/>
        <w:left w:val="none" w:sz="0" w:space="0" w:color="auto"/>
        <w:bottom w:val="none" w:sz="0" w:space="0" w:color="auto"/>
        <w:right w:val="none" w:sz="0" w:space="0" w:color="auto"/>
      </w:divBdr>
      <w:divsChild>
        <w:div w:id="1032612742">
          <w:marLeft w:val="0"/>
          <w:marRight w:val="0"/>
          <w:marTop w:val="0"/>
          <w:marBottom w:val="0"/>
          <w:divBdr>
            <w:top w:val="none" w:sz="0" w:space="0" w:color="auto"/>
            <w:left w:val="none" w:sz="0" w:space="0" w:color="auto"/>
            <w:bottom w:val="none" w:sz="0" w:space="0" w:color="auto"/>
            <w:right w:val="none" w:sz="0" w:space="0" w:color="auto"/>
          </w:divBdr>
          <w:divsChild>
            <w:div w:id="1796021662">
              <w:marLeft w:val="0"/>
              <w:marRight w:val="0"/>
              <w:marTop w:val="0"/>
              <w:marBottom w:val="0"/>
              <w:divBdr>
                <w:top w:val="none" w:sz="0" w:space="0" w:color="auto"/>
                <w:left w:val="none" w:sz="0" w:space="0" w:color="auto"/>
                <w:bottom w:val="none" w:sz="0" w:space="0" w:color="auto"/>
                <w:right w:val="none" w:sz="0" w:space="0" w:color="auto"/>
              </w:divBdr>
              <w:divsChild>
                <w:div w:id="155151547">
                  <w:marLeft w:val="0"/>
                  <w:marRight w:val="0"/>
                  <w:marTop w:val="0"/>
                  <w:marBottom w:val="0"/>
                  <w:divBdr>
                    <w:top w:val="none" w:sz="0" w:space="0" w:color="auto"/>
                    <w:left w:val="none" w:sz="0" w:space="0" w:color="auto"/>
                    <w:bottom w:val="none" w:sz="0" w:space="0" w:color="auto"/>
                    <w:right w:val="none" w:sz="0" w:space="0" w:color="auto"/>
                  </w:divBdr>
                  <w:divsChild>
                    <w:div w:id="800071325">
                      <w:marLeft w:val="0"/>
                      <w:marRight w:val="0"/>
                      <w:marTop w:val="0"/>
                      <w:marBottom w:val="0"/>
                      <w:divBdr>
                        <w:top w:val="none" w:sz="0" w:space="0" w:color="auto"/>
                        <w:left w:val="none" w:sz="0" w:space="0" w:color="auto"/>
                        <w:bottom w:val="none" w:sz="0" w:space="0" w:color="auto"/>
                        <w:right w:val="none" w:sz="0" w:space="0" w:color="auto"/>
                      </w:divBdr>
                      <w:divsChild>
                        <w:div w:id="657999014">
                          <w:marLeft w:val="0"/>
                          <w:marRight w:val="0"/>
                          <w:marTop w:val="0"/>
                          <w:marBottom w:val="0"/>
                          <w:divBdr>
                            <w:top w:val="none" w:sz="0" w:space="0" w:color="auto"/>
                            <w:left w:val="none" w:sz="0" w:space="0" w:color="auto"/>
                            <w:bottom w:val="none" w:sz="0" w:space="0" w:color="auto"/>
                            <w:right w:val="none" w:sz="0" w:space="0" w:color="auto"/>
                          </w:divBdr>
                          <w:divsChild>
                            <w:div w:id="9182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662793">
      <w:bodyDiv w:val="1"/>
      <w:marLeft w:val="0"/>
      <w:marRight w:val="0"/>
      <w:marTop w:val="0"/>
      <w:marBottom w:val="0"/>
      <w:divBdr>
        <w:top w:val="none" w:sz="0" w:space="0" w:color="auto"/>
        <w:left w:val="none" w:sz="0" w:space="0" w:color="auto"/>
        <w:bottom w:val="none" w:sz="0" w:space="0" w:color="auto"/>
        <w:right w:val="none" w:sz="0" w:space="0" w:color="auto"/>
      </w:divBdr>
    </w:div>
    <w:div w:id="637104503">
      <w:bodyDiv w:val="1"/>
      <w:marLeft w:val="0"/>
      <w:marRight w:val="0"/>
      <w:marTop w:val="0"/>
      <w:marBottom w:val="0"/>
      <w:divBdr>
        <w:top w:val="none" w:sz="0" w:space="0" w:color="auto"/>
        <w:left w:val="none" w:sz="0" w:space="0" w:color="auto"/>
        <w:bottom w:val="none" w:sz="0" w:space="0" w:color="auto"/>
        <w:right w:val="none" w:sz="0" w:space="0" w:color="auto"/>
      </w:divBdr>
      <w:divsChild>
        <w:div w:id="734088605">
          <w:marLeft w:val="0"/>
          <w:marRight w:val="0"/>
          <w:marTop w:val="0"/>
          <w:marBottom w:val="0"/>
          <w:divBdr>
            <w:top w:val="none" w:sz="0" w:space="0" w:color="auto"/>
            <w:left w:val="none" w:sz="0" w:space="0" w:color="auto"/>
            <w:bottom w:val="none" w:sz="0" w:space="0" w:color="auto"/>
            <w:right w:val="none" w:sz="0" w:space="0" w:color="auto"/>
          </w:divBdr>
          <w:divsChild>
            <w:div w:id="964965421">
              <w:marLeft w:val="0"/>
              <w:marRight w:val="0"/>
              <w:marTop w:val="0"/>
              <w:marBottom w:val="0"/>
              <w:divBdr>
                <w:top w:val="none" w:sz="0" w:space="0" w:color="auto"/>
                <w:left w:val="none" w:sz="0" w:space="0" w:color="auto"/>
                <w:bottom w:val="none" w:sz="0" w:space="0" w:color="auto"/>
                <w:right w:val="none" w:sz="0" w:space="0" w:color="auto"/>
              </w:divBdr>
              <w:divsChild>
                <w:div w:id="804128960">
                  <w:marLeft w:val="0"/>
                  <w:marRight w:val="0"/>
                  <w:marTop w:val="0"/>
                  <w:marBottom w:val="0"/>
                  <w:divBdr>
                    <w:top w:val="none" w:sz="0" w:space="0" w:color="auto"/>
                    <w:left w:val="none" w:sz="0" w:space="0" w:color="auto"/>
                    <w:bottom w:val="none" w:sz="0" w:space="0" w:color="auto"/>
                    <w:right w:val="none" w:sz="0" w:space="0" w:color="auto"/>
                  </w:divBdr>
                  <w:divsChild>
                    <w:div w:id="1082331412">
                      <w:marLeft w:val="0"/>
                      <w:marRight w:val="0"/>
                      <w:marTop w:val="0"/>
                      <w:marBottom w:val="0"/>
                      <w:divBdr>
                        <w:top w:val="none" w:sz="0" w:space="0" w:color="auto"/>
                        <w:left w:val="none" w:sz="0" w:space="0" w:color="auto"/>
                        <w:bottom w:val="none" w:sz="0" w:space="0" w:color="auto"/>
                        <w:right w:val="none" w:sz="0" w:space="0" w:color="auto"/>
                      </w:divBdr>
                      <w:divsChild>
                        <w:div w:id="1003973624">
                          <w:marLeft w:val="0"/>
                          <w:marRight w:val="0"/>
                          <w:marTop w:val="0"/>
                          <w:marBottom w:val="0"/>
                          <w:divBdr>
                            <w:top w:val="none" w:sz="0" w:space="0" w:color="auto"/>
                            <w:left w:val="none" w:sz="0" w:space="0" w:color="auto"/>
                            <w:bottom w:val="none" w:sz="0" w:space="0" w:color="auto"/>
                            <w:right w:val="none" w:sz="0" w:space="0" w:color="auto"/>
                          </w:divBdr>
                          <w:divsChild>
                            <w:div w:id="7293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623356">
      <w:bodyDiv w:val="1"/>
      <w:marLeft w:val="0"/>
      <w:marRight w:val="0"/>
      <w:marTop w:val="0"/>
      <w:marBottom w:val="0"/>
      <w:divBdr>
        <w:top w:val="none" w:sz="0" w:space="0" w:color="auto"/>
        <w:left w:val="none" w:sz="0" w:space="0" w:color="auto"/>
        <w:bottom w:val="none" w:sz="0" w:space="0" w:color="auto"/>
        <w:right w:val="none" w:sz="0" w:space="0" w:color="auto"/>
      </w:divBdr>
    </w:div>
    <w:div w:id="664088901">
      <w:bodyDiv w:val="1"/>
      <w:marLeft w:val="0"/>
      <w:marRight w:val="0"/>
      <w:marTop w:val="0"/>
      <w:marBottom w:val="0"/>
      <w:divBdr>
        <w:top w:val="none" w:sz="0" w:space="0" w:color="auto"/>
        <w:left w:val="none" w:sz="0" w:space="0" w:color="auto"/>
        <w:bottom w:val="none" w:sz="0" w:space="0" w:color="auto"/>
        <w:right w:val="none" w:sz="0" w:space="0" w:color="auto"/>
      </w:divBdr>
    </w:div>
    <w:div w:id="694428597">
      <w:bodyDiv w:val="1"/>
      <w:marLeft w:val="0"/>
      <w:marRight w:val="0"/>
      <w:marTop w:val="0"/>
      <w:marBottom w:val="0"/>
      <w:divBdr>
        <w:top w:val="none" w:sz="0" w:space="0" w:color="auto"/>
        <w:left w:val="none" w:sz="0" w:space="0" w:color="auto"/>
        <w:bottom w:val="none" w:sz="0" w:space="0" w:color="auto"/>
        <w:right w:val="none" w:sz="0" w:space="0" w:color="auto"/>
      </w:divBdr>
    </w:div>
    <w:div w:id="727725895">
      <w:bodyDiv w:val="1"/>
      <w:marLeft w:val="0"/>
      <w:marRight w:val="0"/>
      <w:marTop w:val="0"/>
      <w:marBottom w:val="0"/>
      <w:divBdr>
        <w:top w:val="none" w:sz="0" w:space="0" w:color="auto"/>
        <w:left w:val="none" w:sz="0" w:space="0" w:color="auto"/>
        <w:bottom w:val="none" w:sz="0" w:space="0" w:color="auto"/>
        <w:right w:val="none" w:sz="0" w:space="0" w:color="auto"/>
      </w:divBdr>
      <w:divsChild>
        <w:div w:id="1869558872">
          <w:marLeft w:val="0"/>
          <w:marRight w:val="0"/>
          <w:marTop w:val="0"/>
          <w:marBottom w:val="0"/>
          <w:divBdr>
            <w:top w:val="none" w:sz="0" w:space="0" w:color="auto"/>
            <w:left w:val="none" w:sz="0" w:space="0" w:color="auto"/>
            <w:bottom w:val="none" w:sz="0" w:space="0" w:color="auto"/>
            <w:right w:val="none" w:sz="0" w:space="0" w:color="auto"/>
          </w:divBdr>
          <w:divsChild>
            <w:div w:id="651182838">
              <w:marLeft w:val="0"/>
              <w:marRight w:val="0"/>
              <w:marTop w:val="0"/>
              <w:marBottom w:val="0"/>
              <w:divBdr>
                <w:top w:val="none" w:sz="0" w:space="0" w:color="auto"/>
                <w:left w:val="none" w:sz="0" w:space="0" w:color="auto"/>
                <w:bottom w:val="none" w:sz="0" w:space="0" w:color="auto"/>
                <w:right w:val="none" w:sz="0" w:space="0" w:color="auto"/>
              </w:divBdr>
              <w:divsChild>
                <w:div w:id="1260866713">
                  <w:marLeft w:val="0"/>
                  <w:marRight w:val="0"/>
                  <w:marTop w:val="0"/>
                  <w:marBottom w:val="0"/>
                  <w:divBdr>
                    <w:top w:val="none" w:sz="0" w:space="0" w:color="auto"/>
                    <w:left w:val="none" w:sz="0" w:space="0" w:color="auto"/>
                    <w:bottom w:val="none" w:sz="0" w:space="0" w:color="auto"/>
                    <w:right w:val="none" w:sz="0" w:space="0" w:color="auto"/>
                  </w:divBdr>
                  <w:divsChild>
                    <w:div w:id="865600130">
                      <w:marLeft w:val="0"/>
                      <w:marRight w:val="0"/>
                      <w:marTop w:val="0"/>
                      <w:marBottom w:val="0"/>
                      <w:divBdr>
                        <w:top w:val="none" w:sz="0" w:space="0" w:color="auto"/>
                        <w:left w:val="none" w:sz="0" w:space="0" w:color="auto"/>
                        <w:bottom w:val="none" w:sz="0" w:space="0" w:color="auto"/>
                        <w:right w:val="none" w:sz="0" w:space="0" w:color="auto"/>
                      </w:divBdr>
                      <w:divsChild>
                        <w:div w:id="1026715834">
                          <w:marLeft w:val="0"/>
                          <w:marRight w:val="0"/>
                          <w:marTop w:val="0"/>
                          <w:marBottom w:val="0"/>
                          <w:divBdr>
                            <w:top w:val="none" w:sz="0" w:space="0" w:color="auto"/>
                            <w:left w:val="none" w:sz="0" w:space="0" w:color="auto"/>
                            <w:bottom w:val="none" w:sz="0" w:space="0" w:color="auto"/>
                            <w:right w:val="none" w:sz="0" w:space="0" w:color="auto"/>
                          </w:divBdr>
                          <w:divsChild>
                            <w:div w:id="7323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07934">
      <w:bodyDiv w:val="1"/>
      <w:marLeft w:val="0"/>
      <w:marRight w:val="0"/>
      <w:marTop w:val="0"/>
      <w:marBottom w:val="0"/>
      <w:divBdr>
        <w:top w:val="none" w:sz="0" w:space="0" w:color="auto"/>
        <w:left w:val="none" w:sz="0" w:space="0" w:color="auto"/>
        <w:bottom w:val="none" w:sz="0" w:space="0" w:color="auto"/>
        <w:right w:val="none" w:sz="0" w:space="0" w:color="auto"/>
      </w:divBdr>
      <w:divsChild>
        <w:div w:id="2024432304">
          <w:marLeft w:val="0"/>
          <w:marRight w:val="0"/>
          <w:marTop w:val="0"/>
          <w:marBottom w:val="0"/>
          <w:divBdr>
            <w:top w:val="none" w:sz="0" w:space="0" w:color="auto"/>
            <w:left w:val="none" w:sz="0" w:space="0" w:color="auto"/>
            <w:bottom w:val="none" w:sz="0" w:space="0" w:color="auto"/>
            <w:right w:val="none" w:sz="0" w:space="0" w:color="auto"/>
          </w:divBdr>
          <w:divsChild>
            <w:div w:id="447506265">
              <w:marLeft w:val="0"/>
              <w:marRight w:val="0"/>
              <w:marTop w:val="0"/>
              <w:marBottom w:val="0"/>
              <w:divBdr>
                <w:top w:val="none" w:sz="0" w:space="0" w:color="auto"/>
                <w:left w:val="none" w:sz="0" w:space="0" w:color="auto"/>
                <w:bottom w:val="none" w:sz="0" w:space="0" w:color="auto"/>
                <w:right w:val="none" w:sz="0" w:space="0" w:color="auto"/>
              </w:divBdr>
              <w:divsChild>
                <w:div w:id="14162653">
                  <w:marLeft w:val="0"/>
                  <w:marRight w:val="0"/>
                  <w:marTop w:val="0"/>
                  <w:marBottom w:val="0"/>
                  <w:divBdr>
                    <w:top w:val="none" w:sz="0" w:space="0" w:color="auto"/>
                    <w:left w:val="none" w:sz="0" w:space="0" w:color="auto"/>
                    <w:bottom w:val="none" w:sz="0" w:space="0" w:color="auto"/>
                    <w:right w:val="none" w:sz="0" w:space="0" w:color="auto"/>
                  </w:divBdr>
                  <w:divsChild>
                    <w:div w:id="899172894">
                      <w:marLeft w:val="0"/>
                      <w:marRight w:val="0"/>
                      <w:marTop w:val="0"/>
                      <w:marBottom w:val="0"/>
                      <w:divBdr>
                        <w:top w:val="none" w:sz="0" w:space="0" w:color="auto"/>
                        <w:left w:val="none" w:sz="0" w:space="0" w:color="auto"/>
                        <w:bottom w:val="none" w:sz="0" w:space="0" w:color="auto"/>
                        <w:right w:val="none" w:sz="0" w:space="0" w:color="auto"/>
                      </w:divBdr>
                      <w:divsChild>
                        <w:div w:id="563444893">
                          <w:marLeft w:val="0"/>
                          <w:marRight w:val="0"/>
                          <w:marTop w:val="0"/>
                          <w:marBottom w:val="0"/>
                          <w:divBdr>
                            <w:top w:val="none" w:sz="0" w:space="0" w:color="auto"/>
                            <w:left w:val="none" w:sz="0" w:space="0" w:color="auto"/>
                            <w:bottom w:val="none" w:sz="0" w:space="0" w:color="auto"/>
                            <w:right w:val="none" w:sz="0" w:space="0" w:color="auto"/>
                          </w:divBdr>
                          <w:divsChild>
                            <w:div w:id="6217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18283">
      <w:bodyDiv w:val="1"/>
      <w:marLeft w:val="0"/>
      <w:marRight w:val="0"/>
      <w:marTop w:val="0"/>
      <w:marBottom w:val="0"/>
      <w:divBdr>
        <w:top w:val="none" w:sz="0" w:space="0" w:color="auto"/>
        <w:left w:val="none" w:sz="0" w:space="0" w:color="auto"/>
        <w:bottom w:val="none" w:sz="0" w:space="0" w:color="auto"/>
        <w:right w:val="none" w:sz="0" w:space="0" w:color="auto"/>
      </w:divBdr>
      <w:divsChild>
        <w:div w:id="444882298">
          <w:marLeft w:val="0"/>
          <w:marRight w:val="0"/>
          <w:marTop w:val="0"/>
          <w:marBottom w:val="0"/>
          <w:divBdr>
            <w:top w:val="none" w:sz="0" w:space="0" w:color="auto"/>
            <w:left w:val="none" w:sz="0" w:space="0" w:color="auto"/>
            <w:bottom w:val="none" w:sz="0" w:space="0" w:color="auto"/>
            <w:right w:val="none" w:sz="0" w:space="0" w:color="auto"/>
          </w:divBdr>
          <w:divsChild>
            <w:div w:id="400520771">
              <w:marLeft w:val="0"/>
              <w:marRight w:val="0"/>
              <w:marTop w:val="0"/>
              <w:marBottom w:val="0"/>
              <w:divBdr>
                <w:top w:val="none" w:sz="0" w:space="0" w:color="auto"/>
                <w:left w:val="none" w:sz="0" w:space="0" w:color="auto"/>
                <w:bottom w:val="none" w:sz="0" w:space="0" w:color="auto"/>
                <w:right w:val="none" w:sz="0" w:space="0" w:color="auto"/>
              </w:divBdr>
              <w:divsChild>
                <w:div w:id="897473012">
                  <w:marLeft w:val="0"/>
                  <w:marRight w:val="0"/>
                  <w:marTop w:val="0"/>
                  <w:marBottom w:val="0"/>
                  <w:divBdr>
                    <w:top w:val="none" w:sz="0" w:space="0" w:color="auto"/>
                    <w:left w:val="none" w:sz="0" w:space="0" w:color="auto"/>
                    <w:bottom w:val="none" w:sz="0" w:space="0" w:color="auto"/>
                    <w:right w:val="none" w:sz="0" w:space="0" w:color="auto"/>
                  </w:divBdr>
                  <w:divsChild>
                    <w:div w:id="669062754">
                      <w:marLeft w:val="0"/>
                      <w:marRight w:val="0"/>
                      <w:marTop w:val="0"/>
                      <w:marBottom w:val="0"/>
                      <w:divBdr>
                        <w:top w:val="none" w:sz="0" w:space="0" w:color="auto"/>
                        <w:left w:val="none" w:sz="0" w:space="0" w:color="auto"/>
                        <w:bottom w:val="none" w:sz="0" w:space="0" w:color="auto"/>
                        <w:right w:val="none" w:sz="0" w:space="0" w:color="auto"/>
                      </w:divBdr>
                      <w:divsChild>
                        <w:div w:id="2106144803">
                          <w:marLeft w:val="0"/>
                          <w:marRight w:val="0"/>
                          <w:marTop w:val="0"/>
                          <w:marBottom w:val="0"/>
                          <w:divBdr>
                            <w:top w:val="none" w:sz="0" w:space="0" w:color="auto"/>
                            <w:left w:val="none" w:sz="0" w:space="0" w:color="auto"/>
                            <w:bottom w:val="none" w:sz="0" w:space="0" w:color="auto"/>
                            <w:right w:val="none" w:sz="0" w:space="0" w:color="auto"/>
                          </w:divBdr>
                          <w:divsChild>
                            <w:div w:id="15585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71495">
      <w:bodyDiv w:val="1"/>
      <w:marLeft w:val="0"/>
      <w:marRight w:val="0"/>
      <w:marTop w:val="0"/>
      <w:marBottom w:val="0"/>
      <w:divBdr>
        <w:top w:val="none" w:sz="0" w:space="0" w:color="auto"/>
        <w:left w:val="none" w:sz="0" w:space="0" w:color="auto"/>
        <w:bottom w:val="none" w:sz="0" w:space="0" w:color="auto"/>
        <w:right w:val="none" w:sz="0" w:space="0" w:color="auto"/>
      </w:divBdr>
      <w:divsChild>
        <w:div w:id="52891427">
          <w:marLeft w:val="0"/>
          <w:marRight w:val="0"/>
          <w:marTop w:val="0"/>
          <w:marBottom w:val="0"/>
          <w:divBdr>
            <w:top w:val="none" w:sz="0" w:space="0" w:color="auto"/>
            <w:left w:val="none" w:sz="0" w:space="0" w:color="auto"/>
            <w:bottom w:val="none" w:sz="0" w:space="0" w:color="auto"/>
            <w:right w:val="none" w:sz="0" w:space="0" w:color="auto"/>
          </w:divBdr>
          <w:divsChild>
            <w:div w:id="1050763097">
              <w:marLeft w:val="0"/>
              <w:marRight w:val="0"/>
              <w:marTop w:val="0"/>
              <w:marBottom w:val="0"/>
              <w:divBdr>
                <w:top w:val="none" w:sz="0" w:space="0" w:color="auto"/>
                <w:left w:val="none" w:sz="0" w:space="0" w:color="auto"/>
                <w:bottom w:val="none" w:sz="0" w:space="0" w:color="auto"/>
                <w:right w:val="none" w:sz="0" w:space="0" w:color="auto"/>
              </w:divBdr>
              <w:divsChild>
                <w:div w:id="1150096607">
                  <w:marLeft w:val="0"/>
                  <w:marRight w:val="0"/>
                  <w:marTop w:val="0"/>
                  <w:marBottom w:val="0"/>
                  <w:divBdr>
                    <w:top w:val="none" w:sz="0" w:space="0" w:color="auto"/>
                    <w:left w:val="none" w:sz="0" w:space="0" w:color="auto"/>
                    <w:bottom w:val="none" w:sz="0" w:space="0" w:color="auto"/>
                    <w:right w:val="none" w:sz="0" w:space="0" w:color="auto"/>
                  </w:divBdr>
                  <w:divsChild>
                    <w:div w:id="1117682355">
                      <w:marLeft w:val="0"/>
                      <w:marRight w:val="0"/>
                      <w:marTop w:val="0"/>
                      <w:marBottom w:val="0"/>
                      <w:divBdr>
                        <w:top w:val="none" w:sz="0" w:space="0" w:color="auto"/>
                        <w:left w:val="none" w:sz="0" w:space="0" w:color="auto"/>
                        <w:bottom w:val="none" w:sz="0" w:space="0" w:color="auto"/>
                        <w:right w:val="none" w:sz="0" w:space="0" w:color="auto"/>
                      </w:divBdr>
                      <w:divsChild>
                        <w:div w:id="1461262629">
                          <w:marLeft w:val="0"/>
                          <w:marRight w:val="0"/>
                          <w:marTop w:val="0"/>
                          <w:marBottom w:val="0"/>
                          <w:divBdr>
                            <w:top w:val="none" w:sz="0" w:space="0" w:color="auto"/>
                            <w:left w:val="none" w:sz="0" w:space="0" w:color="auto"/>
                            <w:bottom w:val="none" w:sz="0" w:space="0" w:color="auto"/>
                            <w:right w:val="none" w:sz="0" w:space="0" w:color="auto"/>
                          </w:divBdr>
                          <w:divsChild>
                            <w:div w:id="9776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971015">
      <w:bodyDiv w:val="1"/>
      <w:marLeft w:val="0"/>
      <w:marRight w:val="0"/>
      <w:marTop w:val="0"/>
      <w:marBottom w:val="0"/>
      <w:divBdr>
        <w:top w:val="none" w:sz="0" w:space="0" w:color="auto"/>
        <w:left w:val="none" w:sz="0" w:space="0" w:color="auto"/>
        <w:bottom w:val="none" w:sz="0" w:space="0" w:color="auto"/>
        <w:right w:val="none" w:sz="0" w:space="0" w:color="auto"/>
      </w:divBdr>
    </w:div>
    <w:div w:id="846017702">
      <w:bodyDiv w:val="1"/>
      <w:marLeft w:val="0"/>
      <w:marRight w:val="0"/>
      <w:marTop w:val="0"/>
      <w:marBottom w:val="0"/>
      <w:divBdr>
        <w:top w:val="none" w:sz="0" w:space="0" w:color="auto"/>
        <w:left w:val="none" w:sz="0" w:space="0" w:color="auto"/>
        <w:bottom w:val="none" w:sz="0" w:space="0" w:color="auto"/>
        <w:right w:val="none" w:sz="0" w:space="0" w:color="auto"/>
      </w:divBdr>
      <w:divsChild>
        <w:div w:id="880239948">
          <w:marLeft w:val="0"/>
          <w:marRight w:val="0"/>
          <w:marTop w:val="0"/>
          <w:marBottom w:val="0"/>
          <w:divBdr>
            <w:top w:val="none" w:sz="0" w:space="0" w:color="auto"/>
            <w:left w:val="none" w:sz="0" w:space="0" w:color="auto"/>
            <w:bottom w:val="none" w:sz="0" w:space="0" w:color="auto"/>
            <w:right w:val="none" w:sz="0" w:space="0" w:color="auto"/>
          </w:divBdr>
          <w:divsChild>
            <w:div w:id="481509779">
              <w:marLeft w:val="0"/>
              <w:marRight w:val="0"/>
              <w:marTop w:val="0"/>
              <w:marBottom w:val="0"/>
              <w:divBdr>
                <w:top w:val="none" w:sz="0" w:space="0" w:color="auto"/>
                <w:left w:val="none" w:sz="0" w:space="0" w:color="auto"/>
                <w:bottom w:val="none" w:sz="0" w:space="0" w:color="auto"/>
                <w:right w:val="none" w:sz="0" w:space="0" w:color="auto"/>
              </w:divBdr>
              <w:divsChild>
                <w:div w:id="233976986">
                  <w:marLeft w:val="0"/>
                  <w:marRight w:val="0"/>
                  <w:marTop w:val="0"/>
                  <w:marBottom w:val="0"/>
                  <w:divBdr>
                    <w:top w:val="none" w:sz="0" w:space="0" w:color="auto"/>
                    <w:left w:val="none" w:sz="0" w:space="0" w:color="auto"/>
                    <w:bottom w:val="none" w:sz="0" w:space="0" w:color="auto"/>
                    <w:right w:val="none" w:sz="0" w:space="0" w:color="auto"/>
                  </w:divBdr>
                  <w:divsChild>
                    <w:div w:id="1943537244">
                      <w:marLeft w:val="0"/>
                      <w:marRight w:val="0"/>
                      <w:marTop w:val="0"/>
                      <w:marBottom w:val="0"/>
                      <w:divBdr>
                        <w:top w:val="none" w:sz="0" w:space="0" w:color="auto"/>
                        <w:left w:val="none" w:sz="0" w:space="0" w:color="auto"/>
                        <w:bottom w:val="none" w:sz="0" w:space="0" w:color="auto"/>
                        <w:right w:val="none" w:sz="0" w:space="0" w:color="auto"/>
                      </w:divBdr>
                      <w:divsChild>
                        <w:div w:id="1079401835">
                          <w:marLeft w:val="0"/>
                          <w:marRight w:val="0"/>
                          <w:marTop w:val="0"/>
                          <w:marBottom w:val="0"/>
                          <w:divBdr>
                            <w:top w:val="none" w:sz="0" w:space="0" w:color="auto"/>
                            <w:left w:val="none" w:sz="0" w:space="0" w:color="auto"/>
                            <w:bottom w:val="none" w:sz="0" w:space="0" w:color="auto"/>
                            <w:right w:val="none" w:sz="0" w:space="0" w:color="auto"/>
                          </w:divBdr>
                          <w:divsChild>
                            <w:div w:id="17966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995829">
      <w:bodyDiv w:val="1"/>
      <w:marLeft w:val="0"/>
      <w:marRight w:val="0"/>
      <w:marTop w:val="0"/>
      <w:marBottom w:val="0"/>
      <w:divBdr>
        <w:top w:val="none" w:sz="0" w:space="0" w:color="auto"/>
        <w:left w:val="none" w:sz="0" w:space="0" w:color="auto"/>
        <w:bottom w:val="none" w:sz="0" w:space="0" w:color="auto"/>
        <w:right w:val="none" w:sz="0" w:space="0" w:color="auto"/>
      </w:divBdr>
    </w:div>
    <w:div w:id="875460858">
      <w:bodyDiv w:val="1"/>
      <w:marLeft w:val="0"/>
      <w:marRight w:val="0"/>
      <w:marTop w:val="0"/>
      <w:marBottom w:val="0"/>
      <w:divBdr>
        <w:top w:val="none" w:sz="0" w:space="0" w:color="auto"/>
        <w:left w:val="none" w:sz="0" w:space="0" w:color="auto"/>
        <w:bottom w:val="none" w:sz="0" w:space="0" w:color="auto"/>
        <w:right w:val="none" w:sz="0" w:space="0" w:color="auto"/>
      </w:divBdr>
    </w:div>
    <w:div w:id="949123404">
      <w:bodyDiv w:val="1"/>
      <w:marLeft w:val="0"/>
      <w:marRight w:val="0"/>
      <w:marTop w:val="0"/>
      <w:marBottom w:val="0"/>
      <w:divBdr>
        <w:top w:val="none" w:sz="0" w:space="0" w:color="auto"/>
        <w:left w:val="none" w:sz="0" w:space="0" w:color="auto"/>
        <w:bottom w:val="none" w:sz="0" w:space="0" w:color="auto"/>
        <w:right w:val="none" w:sz="0" w:space="0" w:color="auto"/>
      </w:divBdr>
      <w:divsChild>
        <w:div w:id="1196846900">
          <w:marLeft w:val="0"/>
          <w:marRight w:val="0"/>
          <w:marTop w:val="0"/>
          <w:marBottom w:val="0"/>
          <w:divBdr>
            <w:top w:val="none" w:sz="0" w:space="0" w:color="auto"/>
            <w:left w:val="none" w:sz="0" w:space="0" w:color="auto"/>
            <w:bottom w:val="none" w:sz="0" w:space="0" w:color="auto"/>
            <w:right w:val="none" w:sz="0" w:space="0" w:color="auto"/>
          </w:divBdr>
          <w:divsChild>
            <w:div w:id="1920361427">
              <w:marLeft w:val="0"/>
              <w:marRight w:val="0"/>
              <w:marTop w:val="0"/>
              <w:marBottom w:val="0"/>
              <w:divBdr>
                <w:top w:val="none" w:sz="0" w:space="0" w:color="auto"/>
                <w:left w:val="none" w:sz="0" w:space="0" w:color="auto"/>
                <w:bottom w:val="none" w:sz="0" w:space="0" w:color="auto"/>
                <w:right w:val="none" w:sz="0" w:space="0" w:color="auto"/>
              </w:divBdr>
              <w:divsChild>
                <w:div w:id="499778997">
                  <w:marLeft w:val="0"/>
                  <w:marRight w:val="0"/>
                  <w:marTop w:val="0"/>
                  <w:marBottom w:val="0"/>
                  <w:divBdr>
                    <w:top w:val="none" w:sz="0" w:space="0" w:color="auto"/>
                    <w:left w:val="none" w:sz="0" w:space="0" w:color="auto"/>
                    <w:bottom w:val="none" w:sz="0" w:space="0" w:color="auto"/>
                    <w:right w:val="none" w:sz="0" w:space="0" w:color="auto"/>
                  </w:divBdr>
                  <w:divsChild>
                    <w:div w:id="855575790">
                      <w:marLeft w:val="0"/>
                      <w:marRight w:val="0"/>
                      <w:marTop w:val="0"/>
                      <w:marBottom w:val="0"/>
                      <w:divBdr>
                        <w:top w:val="none" w:sz="0" w:space="0" w:color="auto"/>
                        <w:left w:val="none" w:sz="0" w:space="0" w:color="auto"/>
                        <w:bottom w:val="none" w:sz="0" w:space="0" w:color="auto"/>
                        <w:right w:val="none" w:sz="0" w:space="0" w:color="auto"/>
                      </w:divBdr>
                      <w:divsChild>
                        <w:div w:id="122505112">
                          <w:marLeft w:val="0"/>
                          <w:marRight w:val="0"/>
                          <w:marTop w:val="0"/>
                          <w:marBottom w:val="0"/>
                          <w:divBdr>
                            <w:top w:val="none" w:sz="0" w:space="0" w:color="auto"/>
                            <w:left w:val="none" w:sz="0" w:space="0" w:color="auto"/>
                            <w:bottom w:val="none" w:sz="0" w:space="0" w:color="auto"/>
                            <w:right w:val="none" w:sz="0" w:space="0" w:color="auto"/>
                          </w:divBdr>
                          <w:divsChild>
                            <w:div w:id="176803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83034">
      <w:bodyDiv w:val="1"/>
      <w:marLeft w:val="0"/>
      <w:marRight w:val="0"/>
      <w:marTop w:val="0"/>
      <w:marBottom w:val="0"/>
      <w:divBdr>
        <w:top w:val="none" w:sz="0" w:space="0" w:color="auto"/>
        <w:left w:val="none" w:sz="0" w:space="0" w:color="auto"/>
        <w:bottom w:val="none" w:sz="0" w:space="0" w:color="auto"/>
        <w:right w:val="none" w:sz="0" w:space="0" w:color="auto"/>
      </w:divBdr>
    </w:div>
    <w:div w:id="969476820">
      <w:bodyDiv w:val="1"/>
      <w:marLeft w:val="0"/>
      <w:marRight w:val="0"/>
      <w:marTop w:val="0"/>
      <w:marBottom w:val="0"/>
      <w:divBdr>
        <w:top w:val="none" w:sz="0" w:space="0" w:color="auto"/>
        <w:left w:val="none" w:sz="0" w:space="0" w:color="auto"/>
        <w:bottom w:val="none" w:sz="0" w:space="0" w:color="auto"/>
        <w:right w:val="none" w:sz="0" w:space="0" w:color="auto"/>
      </w:divBdr>
    </w:div>
    <w:div w:id="1029990767">
      <w:bodyDiv w:val="1"/>
      <w:marLeft w:val="0"/>
      <w:marRight w:val="0"/>
      <w:marTop w:val="0"/>
      <w:marBottom w:val="0"/>
      <w:divBdr>
        <w:top w:val="none" w:sz="0" w:space="0" w:color="auto"/>
        <w:left w:val="none" w:sz="0" w:space="0" w:color="auto"/>
        <w:bottom w:val="none" w:sz="0" w:space="0" w:color="auto"/>
        <w:right w:val="none" w:sz="0" w:space="0" w:color="auto"/>
      </w:divBdr>
      <w:divsChild>
        <w:div w:id="2024355312">
          <w:marLeft w:val="0"/>
          <w:marRight w:val="0"/>
          <w:marTop w:val="0"/>
          <w:marBottom w:val="0"/>
          <w:divBdr>
            <w:top w:val="none" w:sz="0" w:space="0" w:color="auto"/>
            <w:left w:val="none" w:sz="0" w:space="0" w:color="auto"/>
            <w:bottom w:val="none" w:sz="0" w:space="0" w:color="auto"/>
            <w:right w:val="none" w:sz="0" w:space="0" w:color="auto"/>
          </w:divBdr>
          <w:divsChild>
            <w:div w:id="18217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05817">
      <w:bodyDiv w:val="1"/>
      <w:marLeft w:val="0"/>
      <w:marRight w:val="0"/>
      <w:marTop w:val="0"/>
      <w:marBottom w:val="0"/>
      <w:divBdr>
        <w:top w:val="none" w:sz="0" w:space="0" w:color="auto"/>
        <w:left w:val="none" w:sz="0" w:space="0" w:color="auto"/>
        <w:bottom w:val="none" w:sz="0" w:space="0" w:color="auto"/>
        <w:right w:val="none" w:sz="0" w:space="0" w:color="auto"/>
      </w:divBdr>
    </w:div>
    <w:div w:id="1062144670">
      <w:bodyDiv w:val="1"/>
      <w:marLeft w:val="0"/>
      <w:marRight w:val="0"/>
      <w:marTop w:val="0"/>
      <w:marBottom w:val="0"/>
      <w:divBdr>
        <w:top w:val="none" w:sz="0" w:space="0" w:color="auto"/>
        <w:left w:val="none" w:sz="0" w:space="0" w:color="auto"/>
        <w:bottom w:val="none" w:sz="0" w:space="0" w:color="auto"/>
        <w:right w:val="none" w:sz="0" w:space="0" w:color="auto"/>
      </w:divBdr>
    </w:div>
    <w:div w:id="1077245152">
      <w:bodyDiv w:val="1"/>
      <w:marLeft w:val="0"/>
      <w:marRight w:val="0"/>
      <w:marTop w:val="0"/>
      <w:marBottom w:val="0"/>
      <w:divBdr>
        <w:top w:val="none" w:sz="0" w:space="0" w:color="auto"/>
        <w:left w:val="none" w:sz="0" w:space="0" w:color="auto"/>
        <w:bottom w:val="none" w:sz="0" w:space="0" w:color="auto"/>
        <w:right w:val="none" w:sz="0" w:space="0" w:color="auto"/>
      </w:divBdr>
    </w:div>
    <w:div w:id="1173686705">
      <w:bodyDiv w:val="1"/>
      <w:marLeft w:val="0"/>
      <w:marRight w:val="0"/>
      <w:marTop w:val="0"/>
      <w:marBottom w:val="0"/>
      <w:divBdr>
        <w:top w:val="none" w:sz="0" w:space="0" w:color="auto"/>
        <w:left w:val="none" w:sz="0" w:space="0" w:color="auto"/>
        <w:bottom w:val="none" w:sz="0" w:space="0" w:color="auto"/>
        <w:right w:val="none" w:sz="0" w:space="0" w:color="auto"/>
      </w:divBdr>
    </w:div>
    <w:div w:id="1227838419">
      <w:bodyDiv w:val="1"/>
      <w:marLeft w:val="0"/>
      <w:marRight w:val="0"/>
      <w:marTop w:val="0"/>
      <w:marBottom w:val="0"/>
      <w:divBdr>
        <w:top w:val="none" w:sz="0" w:space="0" w:color="auto"/>
        <w:left w:val="none" w:sz="0" w:space="0" w:color="auto"/>
        <w:bottom w:val="none" w:sz="0" w:space="0" w:color="auto"/>
        <w:right w:val="none" w:sz="0" w:space="0" w:color="auto"/>
      </w:divBdr>
    </w:div>
    <w:div w:id="1237933680">
      <w:bodyDiv w:val="1"/>
      <w:marLeft w:val="0"/>
      <w:marRight w:val="0"/>
      <w:marTop w:val="0"/>
      <w:marBottom w:val="0"/>
      <w:divBdr>
        <w:top w:val="none" w:sz="0" w:space="0" w:color="auto"/>
        <w:left w:val="none" w:sz="0" w:space="0" w:color="auto"/>
        <w:bottom w:val="none" w:sz="0" w:space="0" w:color="auto"/>
        <w:right w:val="none" w:sz="0" w:space="0" w:color="auto"/>
      </w:divBdr>
    </w:div>
    <w:div w:id="1279677741">
      <w:bodyDiv w:val="1"/>
      <w:marLeft w:val="0"/>
      <w:marRight w:val="0"/>
      <w:marTop w:val="0"/>
      <w:marBottom w:val="0"/>
      <w:divBdr>
        <w:top w:val="none" w:sz="0" w:space="0" w:color="auto"/>
        <w:left w:val="none" w:sz="0" w:space="0" w:color="auto"/>
        <w:bottom w:val="none" w:sz="0" w:space="0" w:color="auto"/>
        <w:right w:val="none" w:sz="0" w:space="0" w:color="auto"/>
      </w:divBdr>
    </w:div>
    <w:div w:id="1310086348">
      <w:bodyDiv w:val="1"/>
      <w:marLeft w:val="0"/>
      <w:marRight w:val="0"/>
      <w:marTop w:val="0"/>
      <w:marBottom w:val="0"/>
      <w:divBdr>
        <w:top w:val="none" w:sz="0" w:space="0" w:color="auto"/>
        <w:left w:val="none" w:sz="0" w:space="0" w:color="auto"/>
        <w:bottom w:val="none" w:sz="0" w:space="0" w:color="auto"/>
        <w:right w:val="none" w:sz="0" w:space="0" w:color="auto"/>
      </w:divBdr>
    </w:div>
    <w:div w:id="1317757982">
      <w:bodyDiv w:val="1"/>
      <w:marLeft w:val="0"/>
      <w:marRight w:val="0"/>
      <w:marTop w:val="0"/>
      <w:marBottom w:val="0"/>
      <w:divBdr>
        <w:top w:val="none" w:sz="0" w:space="0" w:color="auto"/>
        <w:left w:val="none" w:sz="0" w:space="0" w:color="auto"/>
        <w:bottom w:val="none" w:sz="0" w:space="0" w:color="auto"/>
        <w:right w:val="none" w:sz="0" w:space="0" w:color="auto"/>
      </w:divBdr>
      <w:divsChild>
        <w:div w:id="206837433">
          <w:marLeft w:val="0"/>
          <w:marRight w:val="0"/>
          <w:marTop w:val="0"/>
          <w:marBottom w:val="0"/>
          <w:divBdr>
            <w:top w:val="none" w:sz="0" w:space="0" w:color="auto"/>
            <w:left w:val="none" w:sz="0" w:space="0" w:color="auto"/>
            <w:bottom w:val="none" w:sz="0" w:space="0" w:color="auto"/>
            <w:right w:val="none" w:sz="0" w:space="0" w:color="auto"/>
          </w:divBdr>
          <w:divsChild>
            <w:div w:id="1669795191">
              <w:marLeft w:val="0"/>
              <w:marRight w:val="0"/>
              <w:marTop w:val="0"/>
              <w:marBottom w:val="0"/>
              <w:divBdr>
                <w:top w:val="none" w:sz="0" w:space="0" w:color="auto"/>
                <w:left w:val="none" w:sz="0" w:space="0" w:color="auto"/>
                <w:bottom w:val="none" w:sz="0" w:space="0" w:color="auto"/>
                <w:right w:val="none" w:sz="0" w:space="0" w:color="auto"/>
              </w:divBdr>
              <w:divsChild>
                <w:div w:id="1383478205">
                  <w:marLeft w:val="0"/>
                  <w:marRight w:val="0"/>
                  <w:marTop w:val="0"/>
                  <w:marBottom w:val="0"/>
                  <w:divBdr>
                    <w:top w:val="none" w:sz="0" w:space="0" w:color="auto"/>
                    <w:left w:val="none" w:sz="0" w:space="0" w:color="auto"/>
                    <w:bottom w:val="none" w:sz="0" w:space="0" w:color="auto"/>
                    <w:right w:val="none" w:sz="0" w:space="0" w:color="auto"/>
                  </w:divBdr>
                  <w:divsChild>
                    <w:div w:id="109252124">
                      <w:marLeft w:val="0"/>
                      <w:marRight w:val="0"/>
                      <w:marTop w:val="0"/>
                      <w:marBottom w:val="0"/>
                      <w:divBdr>
                        <w:top w:val="none" w:sz="0" w:space="0" w:color="auto"/>
                        <w:left w:val="none" w:sz="0" w:space="0" w:color="auto"/>
                        <w:bottom w:val="none" w:sz="0" w:space="0" w:color="auto"/>
                        <w:right w:val="none" w:sz="0" w:space="0" w:color="auto"/>
                      </w:divBdr>
                      <w:divsChild>
                        <w:div w:id="793593511">
                          <w:marLeft w:val="0"/>
                          <w:marRight w:val="0"/>
                          <w:marTop w:val="0"/>
                          <w:marBottom w:val="0"/>
                          <w:divBdr>
                            <w:top w:val="none" w:sz="0" w:space="0" w:color="auto"/>
                            <w:left w:val="none" w:sz="0" w:space="0" w:color="auto"/>
                            <w:bottom w:val="none" w:sz="0" w:space="0" w:color="auto"/>
                            <w:right w:val="none" w:sz="0" w:space="0" w:color="auto"/>
                          </w:divBdr>
                          <w:divsChild>
                            <w:div w:id="65846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899936">
      <w:bodyDiv w:val="1"/>
      <w:marLeft w:val="0"/>
      <w:marRight w:val="0"/>
      <w:marTop w:val="0"/>
      <w:marBottom w:val="0"/>
      <w:divBdr>
        <w:top w:val="none" w:sz="0" w:space="0" w:color="auto"/>
        <w:left w:val="none" w:sz="0" w:space="0" w:color="auto"/>
        <w:bottom w:val="none" w:sz="0" w:space="0" w:color="auto"/>
        <w:right w:val="none" w:sz="0" w:space="0" w:color="auto"/>
      </w:divBdr>
    </w:div>
    <w:div w:id="1336035408">
      <w:bodyDiv w:val="1"/>
      <w:marLeft w:val="0"/>
      <w:marRight w:val="0"/>
      <w:marTop w:val="0"/>
      <w:marBottom w:val="0"/>
      <w:divBdr>
        <w:top w:val="none" w:sz="0" w:space="0" w:color="auto"/>
        <w:left w:val="none" w:sz="0" w:space="0" w:color="auto"/>
        <w:bottom w:val="none" w:sz="0" w:space="0" w:color="auto"/>
        <w:right w:val="none" w:sz="0" w:space="0" w:color="auto"/>
      </w:divBdr>
      <w:divsChild>
        <w:div w:id="560337059">
          <w:marLeft w:val="0"/>
          <w:marRight w:val="0"/>
          <w:marTop w:val="0"/>
          <w:marBottom w:val="0"/>
          <w:divBdr>
            <w:top w:val="none" w:sz="0" w:space="0" w:color="auto"/>
            <w:left w:val="none" w:sz="0" w:space="0" w:color="auto"/>
            <w:bottom w:val="none" w:sz="0" w:space="0" w:color="auto"/>
            <w:right w:val="none" w:sz="0" w:space="0" w:color="auto"/>
          </w:divBdr>
          <w:divsChild>
            <w:div w:id="1169711916">
              <w:marLeft w:val="0"/>
              <w:marRight w:val="0"/>
              <w:marTop w:val="0"/>
              <w:marBottom w:val="0"/>
              <w:divBdr>
                <w:top w:val="none" w:sz="0" w:space="0" w:color="auto"/>
                <w:left w:val="none" w:sz="0" w:space="0" w:color="auto"/>
                <w:bottom w:val="none" w:sz="0" w:space="0" w:color="auto"/>
                <w:right w:val="none" w:sz="0" w:space="0" w:color="auto"/>
              </w:divBdr>
              <w:divsChild>
                <w:div w:id="417988686">
                  <w:marLeft w:val="0"/>
                  <w:marRight w:val="0"/>
                  <w:marTop w:val="0"/>
                  <w:marBottom w:val="0"/>
                  <w:divBdr>
                    <w:top w:val="none" w:sz="0" w:space="0" w:color="auto"/>
                    <w:left w:val="none" w:sz="0" w:space="0" w:color="auto"/>
                    <w:bottom w:val="none" w:sz="0" w:space="0" w:color="auto"/>
                    <w:right w:val="none" w:sz="0" w:space="0" w:color="auto"/>
                  </w:divBdr>
                  <w:divsChild>
                    <w:div w:id="1101493300">
                      <w:marLeft w:val="0"/>
                      <w:marRight w:val="0"/>
                      <w:marTop w:val="0"/>
                      <w:marBottom w:val="0"/>
                      <w:divBdr>
                        <w:top w:val="none" w:sz="0" w:space="0" w:color="auto"/>
                        <w:left w:val="none" w:sz="0" w:space="0" w:color="auto"/>
                        <w:bottom w:val="none" w:sz="0" w:space="0" w:color="auto"/>
                        <w:right w:val="none" w:sz="0" w:space="0" w:color="auto"/>
                      </w:divBdr>
                      <w:divsChild>
                        <w:div w:id="1644238227">
                          <w:marLeft w:val="0"/>
                          <w:marRight w:val="0"/>
                          <w:marTop w:val="0"/>
                          <w:marBottom w:val="0"/>
                          <w:divBdr>
                            <w:top w:val="none" w:sz="0" w:space="0" w:color="auto"/>
                            <w:left w:val="none" w:sz="0" w:space="0" w:color="auto"/>
                            <w:bottom w:val="none" w:sz="0" w:space="0" w:color="auto"/>
                            <w:right w:val="none" w:sz="0" w:space="0" w:color="auto"/>
                          </w:divBdr>
                          <w:divsChild>
                            <w:div w:id="17412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870832">
      <w:bodyDiv w:val="1"/>
      <w:marLeft w:val="0"/>
      <w:marRight w:val="0"/>
      <w:marTop w:val="0"/>
      <w:marBottom w:val="0"/>
      <w:divBdr>
        <w:top w:val="none" w:sz="0" w:space="0" w:color="auto"/>
        <w:left w:val="none" w:sz="0" w:space="0" w:color="auto"/>
        <w:bottom w:val="none" w:sz="0" w:space="0" w:color="auto"/>
        <w:right w:val="none" w:sz="0" w:space="0" w:color="auto"/>
      </w:divBdr>
    </w:div>
    <w:div w:id="1364407899">
      <w:bodyDiv w:val="1"/>
      <w:marLeft w:val="0"/>
      <w:marRight w:val="0"/>
      <w:marTop w:val="0"/>
      <w:marBottom w:val="0"/>
      <w:divBdr>
        <w:top w:val="none" w:sz="0" w:space="0" w:color="auto"/>
        <w:left w:val="none" w:sz="0" w:space="0" w:color="auto"/>
        <w:bottom w:val="none" w:sz="0" w:space="0" w:color="auto"/>
        <w:right w:val="none" w:sz="0" w:space="0" w:color="auto"/>
      </w:divBdr>
      <w:divsChild>
        <w:div w:id="2013868574">
          <w:marLeft w:val="0"/>
          <w:marRight w:val="0"/>
          <w:marTop w:val="0"/>
          <w:marBottom w:val="0"/>
          <w:divBdr>
            <w:top w:val="none" w:sz="0" w:space="0" w:color="auto"/>
            <w:left w:val="none" w:sz="0" w:space="0" w:color="auto"/>
            <w:bottom w:val="none" w:sz="0" w:space="0" w:color="auto"/>
            <w:right w:val="none" w:sz="0" w:space="0" w:color="auto"/>
          </w:divBdr>
          <w:divsChild>
            <w:div w:id="1608385272">
              <w:marLeft w:val="0"/>
              <w:marRight w:val="0"/>
              <w:marTop w:val="0"/>
              <w:marBottom w:val="0"/>
              <w:divBdr>
                <w:top w:val="none" w:sz="0" w:space="0" w:color="auto"/>
                <w:left w:val="none" w:sz="0" w:space="0" w:color="auto"/>
                <w:bottom w:val="none" w:sz="0" w:space="0" w:color="auto"/>
                <w:right w:val="none" w:sz="0" w:space="0" w:color="auto"/>
              </w:divBdr>
              <w:divsChild>
                <w:div w:id="1121999591">
                  <w:marLeft w:val="0"/>
                  <w:marRight w:val="0"/>
                  <w:marTop w:val="0"/>
                  <w:marBottom w:val="0"/>
                  <w:divBdr>
                    <w:top w:val="none" w:sz="0" w:space="0" w:color="auto"/>
                    <w:left w:val="none" w:sz="0" w:space="0" w:color="auto"/>
                    <w:bottom w:val="none" w:sz="0" w:space="0" w:color="auto"/>
                    <w:right w:val="none" w:sz="0" w:space="0" w:color="auto"/>
                  </w:divBdr>
                  <w:divsChild>
                    <w:div w:id="1112744717">
                      <w:marLeft w:val="0"/>
                      <w:marRight w:val="0"/>
                      <w:marTop w:val="0"/>
                      <w:marBottom w:val="0"/>
                      <w:divBdr>
                        <w:top w:val="none" w:sz="0" w:space="0" w:color="auto"/>
                        <w:left w:val="none" w:sz="0" w:space="0" w:color="auto"/>
                        <w:bottom w:val="none" w:sz="0" w:space="0" w:color="auto"/>
                        <w:right w:val="none" w:sz="0" w:space="0" w:color="auto"/>
                      </w:divBdr>
                      <w:divsChild>
                        <w:div w:id="821653657">
                          <w:marLeft w:val="0"/>
                          <w:marRight w:val="0"/>
                          <w:marTop w:val="0"/>
                          <w:marBottom w:val="0"/>
                          <w:divBdr>
                            <w:top w:val="none" w:sz="0" w:space="0" w:color="auto"/>
                            <w:left w:val="none" w:sz="0" w:space="0" w:color="auto"/>
                            <w:bottom w:val="none" w:sz="0" w:space="0" w:color="auto"/>
                            <w:right w:val="none" w:sz="0" w:space="0" w:color="auto"/>
                          </w:divBdr>
                          <w:divsChild>
                            <w:div w:id="3918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7430">
      <w:bodyDiv w:val="1"/>
      <w:marLeft w:val="0"/>
      <w:marRight w:val="0"/>
      <w:marTop w:val="0"/>
      <w:marBottom w:val="0"/>
      <w:divBdr>
        <w:top w:val="none" w:sz="0" w:space="0" w:color="auto"/>
        <w:left w:val="none" w:sz="0" w:space="0" w:color="auto"/>
        <w:bottom w:val="none" w:sz="0" w:space="0" w:color="auto"/>
        <w:right w:val="none" w:sz="0" w:space="0" w:color="auto"/>
      </w:divBdr>
      <w:divsChild>
        <w:div w:id="528376991">
          <w:marLeft w:val="0"/>
          <w:marRight w:val="0"/>
          <w:marTop w:val="0"/>
          <w:marBottom w:val="0"/>
          <w:divBdr>
            <w:top w:val="none" w:sz="0" w:space="0" w:color="auto"/>
            <w:left w:val="none" w:sz="0" w:space="0" w:color="auto"/>
            <w:bottom w:val="none" w:sz="0" w:space="0" w:color="auto"/>
            <w:right w:val="none" w:sz="0" w:space="0" w:color="auto"/>
          </w:divBdr>
          <w:divsChild>
            <w:div w:id="311983684">
              <w:marLeft w:val="0"/>
              <w:marRight w:val="0"/>
              <w:marTop w:val="0"/>
              <w:marBottom w:val="0"/>
              <w:divBdr>
                <w:top w:val="none" w:sz="0" w:space="0" w:color="auto"/>
                <w:left w:val="none" w:sz="0" w:space="0" w:color="auto"/>
                <w:bottom w:val="none" w:sz="0" w:space="0" w:color="auto"/>
                <w:right w:val="none" w:sz="0" w:space="0" w:color="auto"/>
              </w:divBdr>
              <w:divsChild>
                <w:div w:id="1815827879">
                  <w:marLeft w:val="0"/>
                  <w:marRight w:val="0"/>
                  <w:marTop w:val="0"/>
                  <w:marBottom w:val="0"/>
                  <w:divBdr>
                    <w:top w:val="none" w:sz="0" w:space="0" w:color="auto"/>
                    <w:left w:val="none" w:sz="0" w:space="0" w:color="auto"/>
                    <w:bottom w:val="none" w:sz="0" w:space="0" w:color="auto"/>
                    <w:right w:val="none" w:sz="0" w:space="0" w:color="auto"/>
                  </w:divBdr>
                  <w:divsChild>
                    <w:div w:id="1106847916">
                      <w:marLeft w:val="0"/>
                      <w:marRight w:val="0"/>
                      <w:marTop w:val="0"/>
                      <w:marBottom w:val="0"/>
                      <w:divBdr>
                        <w:top w:val="none" w:sz="0" w:space="0" w:color="auto"/>
                        <w:left w:val="none" w:sz="0" w:space="0" w:color="auto"/>
                        <w:bottom w:val="none" w:sz="0" w:space="0" w:color="auto"/>
                        <w:right w:val="none" w:sz="0" w:space="0" w:color="auto"/>
                      </w:divBdr>
                      <w:divsChild>
                        <w:div w:id="1341810313">
                          <w:marLeft w:val="0"/>
                          <w:marRight w:val="0"/>
                          <w:marTop w:val="0"/>
                          <w:marBottom w:val="0"/>
                          <w:divBdr>
                            <w:top w:val="none" w:sz="0" w:space="0" w:color="auto"/>
                            <w:left w:val="none" w:sz="0" w:space="0" w:color="auto"/>
                            <w:bottom w:val="none" w:sz="0" w:space="0" w:color="auto"/>
                            <w:right w:val="none" w:sz="0" w:space="0" w:color="auto"/>
                          </w:divBdr>
                          <w:divsChild>
                            <w:div w:id="18966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664981">
      <w:bodyDiv w:val="1"/>
      <w:marLeft w:val="0"/>
      <w:marRight w:val="0"/>
      <w:marTop w:val="0"/>
      <w:marBottom w:val="0"/>
      <w:divBdr>
        <w:top w:val="none" w:sz="0" w:space="0" w:color="auto"/>
        <w:left w:val="none" w:sz="0" w:space="0" w:color="auto"/>
        <w:bottom w:val="none" w:sz="0" w:space="0" w:color="auto"/>
        <w:right w:val="none" w:sz="0" w:space="0" w:color="auto"/>
      </w:divBdr>
    </w:div>
    <w:div w:id="1381855081">
      <w:bodyDiv w:val="1"/>
      <w:marLeft w:val="0"/>
      <w:marRight w:val="0"/>
      <w:marTop w:val="0"/>
      <w:marBottom w:val="0"/>
      <w:divBdr>
        <w:top w:val="none" w:sz="0" w:space="0" w:color="auto"/>
        <w:left w:val="none" w:sz="0" w:space="0" w:color="auto"/>
        <w:bottom w:val="none" w:sz="0" w:space="0" w:color="auto"/>
        <w:right w:val="none" w:sz="0" w:space="0" w:color="auto"/>
      </w:divBdr>
    </w:div>
    <w:div w:id="1425691818">
      <w:bodyDiv w:val="1"/>
      <w:marLeft w:val="0"/>
      <w:marRight w:val="0"/>
      <w:marTop w:val="0"/>
      <w:marBottom w:val="0"/>
      <w:divBdr>
        <w:top w:val="none" w:sz="0" w:space="0" w:color="auto"/>
        <w:left w:val="none" w:sz="0" w:space="0" w:color="auto"/>
        <w:bottom w:val="none" w:sz="0" w:space="0" w:color="auto"/>
        <w:right w:val="none" w:sz="0" w:space="0" w:color="auto"/>
      </w:divBdr>
      <w:divsChild>
        <w:div w:id="963190365">
          <w:marLeft w:val="0"/>
          <w:marRight w:val="0"/>
          <w:marTop w:val="0"/>
          <w:marBottom w:val="0"/>
          <w:divBdr>
            <w:top w:val="none" w:sz="0" w:space="0" w:color="auto"/>
            <w:left w:val="none" w:sz="0" w:space="0" w:color="auto"/>
            <w:bottom w:val="none" w:sz="0" w:space="0" w:color="auto"/>
            <w:right w:val="none" w:sz="0" w:space="0" w:color="auto"/>
          </w:divBdr>
          <w:divsChild>
            <w:div w:id="2142454987">
              <w:marLeft w:val="0"/>
              <w:marRight w:val="0"/>
              <w:marTop w:val="0"/>
              <w:marBottom w:val="0"/>
              <w:divBdr>
                <w:top w:val="none" w:sz="0" w:space="0" w:color="auto"/>
                <w:left w:val="none" w:sz="0" w:space="0" w:color="auto"/>
                <w:bottom w:val="none" w:sz="0" w:space="0" w:color="auto"/>
                <w:right w:val="none" w:sz="0" w:space="0" w:color="auto"/>
              </w:divBdr>
              <w:divsChild>
                <w:div w:id="704600667">
                  <w:marLeft w:val="0"/>
                  <w:marRight w:val="0"/>
                  <w:marTop w:val="0"/>
                  <w:marBottom w:val="0"/>
                  <w:divBdr>
                    <w:top w:val="none" w:sz="0" w:space="0" w:color="auto"/>
                    <w:left w:val="none" w:sz="0" w:space="0" w:color="auto"/>
                    <w:bottom w:val="none" w:sz="0" w:space="0" w:color="auto"/>
                    <w:right w:val="none" w:sz="0" w:space="0" w:color="auto"/>
                  </w:divBdr>
                  <w:divsChild>
                    <w:div w:id="368532394">
                      <w:marLeft w:val="0"/>
                      <w:marRight w:val="0"/>
                      <w:marTop w:val="0"/>
                      <w:marBottom w:val="0"/>
                      <w:divBdr>
                        <w:top w:val="none" w:sz="0" w:space="0" w:color="auto"/>
                        <w:left w:val="none" w:sz="0" w:space="0" w:color="auto"/>
                        <w:bottom w:val="none" w:sz="0" w:space="0" w:color="auto"/>
                        <w:right w:val="none" w:sz="0" w:space="0" w:color="auto"/>
                      </w:divBdr>
                      <w:divsChild>
                        <w:div w:id="1617633790">
                          <w:marLeft w:val="0"/>
                          <w:marRight w:val="0"/>
                          <w:marTop w:val="0"/>
                          <w:marBottom w:val="0"/>
                          <w:divBdr>
                            <w:top w:val="none" w:sz="0" w:space="0" w:color="auto"/>
                            <w:left w:val="none" w:sz="0" w:space="0" w:color="auto"/>
                            <w:bottom w:val="none" w:sz="0" w:space="0" w:color="auto"/>
                            <w:right w:val="none" w:sz="0" w:space="0" w:color="auto"/>
                          </w:divBdr>
                          <w:divsChild>
                            <w:div w:id="6126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6346466">
      <w:bodyDiv w:val="1"/>
      <w:marLeft w:val="0"/>
      <w:marRight w:val="0"/>
      <w:marTop w:val="0"/>
      <w:marBottom w:val="0"/>
      <w:divBdr>
        <w:top w:val="none" w:sz="0" w:space="0" w:color="auto"/>
        <w:left w:val="none" w:sz="0" w:space="0" w:color="auto"/>
        <w:bottom w:val="none" w:sz="0" w:space="0" w:color="auto"/>
        <w:right w:val="none" w:sz="0" w:space="0" w:color="auto"/>
      </w:divBdr>
    </w:div>
    <w:div w:id="1454440871">
      <w:bodyDiv w:val="1"/>
      <w:marLeft w:val="0"/>
      <w:marRight w:val="0"/>
      <w:marTop w:val="0"/>
      <w:marBottom w:val="0"/>
      <w:divBdr>
        <w:top w:val="none" w:sz="0" w:space="0" w:color="auto"/>
        <w:left w:val="none" w:sz="0" w:space="0" w:color="auto"/>
        <w:bottom w:val="none" w:sz="0" w:space="0" w:color="auto"/>
        <w:right w:val="none" w:sz="0" w:space="0" w:color="auto"/>
      </w:divBdr>
    </w:div>
    <w:div w:id="1460875183">
      <w:bodyDiv w:val="1"/>
      <w:marLeft w:val="0"/>
      <w:marRight w:val="0"/>
      <w:marTop w:val="0"/>
      <w:marBottom w:val="0"/>
      <w:divBdr>
        <w:top w:val="none" w:sz="0" w:space="0" w:color="auto"/>
        <w:left w:val="none" w:sz="0" w:space="0" w:color="auto"/>
        <w:bottom w:val="none" w:sz="0" w:space="0" w:color="auto"/>
        <w:right w:val="none" w:sz="0" w:space="0" w:color="auto"/>
      </w:divBdr>
      <w:divsChild>
        <w:div w:id="2010059723">
          <w:marLeft w:val="0"/>
          <w:marRight w:val="0"/>
          <w:marTop w:val="0"/>
          <w:marBottom w:val="0"/>
          <w:divBdr>
            <w:top w:val="none" w:sz="0" w:space="0" w:color="auto"/>
            <w:left w:val="none" w:sz="0" w:space="0" w:color="auto"/>
            <w:bottom w:val="none" w:sz="0" w:space="0" w:color="auto"/>
            <w:right w:val="none" w:sz="0" w:space="0" w:color="auto"/>
          </w:divBdr>
          <w:divsChild>
            <w:div w:id="557980550">
              <w:marLeft w:val="0"/>
              <w:marRight w:val="0"/>
              <w:marTop w:val="0"/>
              <w:marBottom w:val="0"/>
              <w:divBdr>
                <w:top w:val="none" w:sz="0" w:space="0" w:color="auto"/>
                <w:left w:val="none" w:sz="0" w:space="0" w:color="auto"/>
                <w:bottom w:val="none" w:sz="0" w:space="0" w:color="auto"/>
                <w:right w:val="none" w:sz="0" w:space="0" w:color="auto"/>
              </w:divBdr>
              <w:divsChild>
                <w:div w:id="861091267">
                  <w:marLeft w:val="0"/>
                  <w:marRight w:val="0"/>
                  <w:marTop w:val="0"/>
                  <w:marBottom w:val="0"/>
                  <w:divBdr>
                    <w:top w:val="none" w:sz="0" w:space="0" w:color="auto"/>
                    <w:left w:val="none" w:sz="0" w:space="0" w:color="auto"/>
                    <w:bottom w:val="none" w:sz="0" w:space="0" w:color="auto"/>
                    <w:right w:val="none" w:sz="0" w:space="0" w:color="auto"/>
                  </w:divBdr>
                  <w:divsChild>
                    <w:div w:id="756905213">
                      <w:marLeft w:val="0"/>
                      <w:marRight w:val="0"/>
                      <w:marTop w:val="0"/>
                      <w:marBottom w:val="0"/>
                      <w:divBdr>
                        <w:top w:val="none" w:sz="0" w:space="0" w:color="auto"/>
                        <w:left w:val="none" w:sz="0" w:space="0" w:color="auto"/>
                        <w:bottom w:val="none" w:sz="0" w:space="0" w:color="auto"/>
                        <w:right w:val="none" w:sz="0" w:space="0" w:color="auto"/>
                      </w:divBdr>
                      <w:divsChild>
                        <w:div w:id="1470706876">
                          <w:marLeft w:val="0"/>
                          <w:marRight w:val="0"/>
                          <w:marTop w:val="0"/>
                          <w:marBottom w:val="0"/>
                          <w:divBdr>
                            <w:top w:val="none" w:sz="0" w:space="0" w:color="auto"/>
                            <w:left w:val="none" w:sz="0" w:space="0" w:color="auto"/>
                            <w:bottom w:val="none" w:sz="0" w:space="0" w:color="auto"/>
                            <w:right w:val="none" w:sz="0" w:space="0" w:color="auto"/>
                          </w:divBdr>
                          <w:divsChild>
                            <w:div w:id="13718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199406">
      <w:bodyDiv w:val="1"/>
      <w:marLeft w:val="0"/>
      <w:marRight w:val="0"/>
      <w:marTop w:val="0"/>
      <w:marBottom w:val="0"/>
      <w:divBdr>
        <w:top w:val="none" w:sz="0" w:space="0" w:color="auto"/>
        <w:left w:val="none" w:sz="0" w:space="0" w:color="auto"/>
        <w:bottom w:val="none" w:sz="0" w:space="0" w:color="auto"/>
        <w:right w:val="none" w:sz="0" w:space="0" w:color="auto"/>
      </w:divBdr>
    </w:div>
    <w:div w:id="1490099881">
      <w:bodyDiv w:val="1"/>
      <w:marLeft w:val="0"/>
      <w:marRight w:val="0"/>
      <w:marTop w:val="0"/>
      <w:marBottom w:val="0"/>
      <w:divBdr>
        <w:top w:val="none" w:sz="0" w:space="0" w:color="auto"/>
        <w:left w:val="none" w:sz="0" w:space="0" w:color="auto"/>
        <w:bottom w:val="none" w:sz="0" w:space="0" w:color="auto"/>
        <w:right w:val="none" w:sz="0" w:space="0" w:color="auto"/>
      </w:divBdr>
    </w:div>
    <w:div w:id="1513296483">
      <w:bodyDiv w:val="1"/>
      <w:marLeft w:val="0"/>
      <w:marRight w:val="0"/>
      <w:marTop w:val="0"/>
      <w:marBottom w:val="0"/>
      <w:divBdr>
        <w:top w:val="none" w:sz="0" w:space="0" w:color="auto"/>
        <w:left w:val="none" w:sz="0" w:space="0" w:color="auto"/>
        <w:bottom w:val="none" w:sz="0" w:space="0" w:color="auto"/>
        <w:right w:val="none" w:sz="0" w:space="0" w:color="auto"/>
      </w:divBdr>
    </w:div>
    <w:div w:id="1576234069">
      <w:bodyDiv w:val="1"/>
      <w:marLeft w:val="0"/>
      <w:marRight w:val="0"/>
      <w:marTop w:val="0"/>
      <w:marBottom w:val="0"/>
      <w:divBdr>
        <w:top w:val="none" w:sz="0" w:space="0" w:color="auto"/>
        <w:left w:val="none" w:sz="0" w:space="0" w:color="auto"/>
        <w:bottom w:val="none" w:sz="0" w:space="0" w:color="auto"/>
        <w:right w:val="none" w:sz="0" w:space="0" w:color="auto"/>
      </w:divBdr>
    </w:div>
    <w:div w:id="1576744961">
      <w:bodyDiv w:val="1"/>
      <w:marLeft w:val="0"/>
      <w:marRight w:val="0"/>
      <w:marTop w:val="0"/>
      <w:marBottom w:val="0"/>
      <w:divBdr>
        <w:top w:val="none" w:sz="0" w:space="0" w:color="auto"/>
        <w:left w:val="none" w:sz="0" w:space="0" w:color="auto"/>
        <w:bottom w:val="none" w:sz="0" w:space="0" w:color="auto"/>
        <w:right w:val="none" w:sz="0" w:space="0" w:color="auto"/>
      </w:divBdr>
    </w:div>
    <w:div w:id="1578443867">
      <w:bodyDiv w:val="1"/>
      <w:marLeft w:val="0"/>
      <w:marRight w:val="0"/>
      <w:marTop w:val="0"/>
      <w:marBottom w:val="0"/>
      <w:divBdr>
        <w:top w:val="none" w:sz="0" w:space="0" w:color="auto"/>
        <w:left w:val="none" w:sz="0" w:space="0" w:color="auto"/>
        <w:bottom w:val="none" w:sz="0" w:space="0" w:color="auto"/>
        <w:right w:val="none" w:sz="0" w:space="0" w:color="auto"/>
      </w:divBdr>
    </w:div>
    <w:div w:id="1638948284">
      <w:bodyDiv w:val="1"/>
      <w:marLeft w:val="0"/>
      <w:marRight w:val="0"/>
      <w:marTop w:val="0"/>
      <w:marBottom w:val="0"/>
      <w:divBdr>
        <w:top w:val="none" w:sz="0" w:space="0" w:color="auto"/>
        <w:left w:val="none" w:sz="0" w:space="0" w:color="auto"/>
        <w:bottom w:val="none" w:sz="0" w:space="0" w:color="auto"/>
        <w:right w:val="none" w:sz="0" w:space="0" w:color="auto"/>
      </w:divBdr>
    </w:div>
    <w:div w:id="1645351568">
      <w:bodyDiv w:val="1"/>
      <w:marLeft w:val="0"/>
      <w:marRight w:val="0"/>
      <w:marTop w:val="0"/>
      <w:marBottom w:val="0"/>
      <w:divBdr>
        <w:top w:val="none" w:sz="0" w:space="0" w:color="auto"/>
        <w:left w:val="none" w:sz="0" w:space="0" w:color="auto"/>
        <w:bottom w:val="none" w:sz="0" w:space="0" w:color="auto"/>
        <w:right w:val="none" w:sz="0" w:space="0" w:color="auto"/>
      </w:divBdr>
      <w:divsChild>
        <w:div w:id="505630024">
          <w:marLeft w:val="0"/>
          <w:marRight w:val="0"/>
          <w:marTop w:val="0"/>
          <w:marBottom w:val="0"/>
          <w:divBdr>
            <w:top w:val="none" w:sz="0" w:space="0" w:color="auto"/>
            <w:left w:val="none" w:sz="0" w:space="0" w:color="auto"/>
            <w:bottom w:val="none" w:sz="0" w:space="0" w:color="auto"/>
            <w:right w:val="none" w:sz="0" w:space="0" w:color="auto"/>
          </w:divBdr>
          <w:divsChild>
            <w:div w:id="1227761344">
              <w:marLeft w:val="0"/>
              <w:marRight w:val="0"/>
              <w:marTop w:val="0"/>
              <w:marBottom w:val="0"/>
              <w:divBdr>
                <w:top w:val="none" w:sz="0" w:space="0" w:color="auto"/>
                <w:left w:val="none" w:sz="0" w:space="0" w:color="auto"/>
                <w:bottom w:val="none" w:sz="0" w:space="0" w:color="auto"/>
                <w:right w:val="none" w:sz="0" w:space="0" w:color="auto"/>
              </w:divBdr>
              <w:divsChild>
                <w:div w:id="260651584">
                  <w:marLeft w:val="0"/>
                  <w:marRight w:val="0"/>
                  <w:marTop w:val="0"/>
                  <w:marBottom w:val="0"/>
                  <w:divBdr>
                    <w:top w:val="none" w:sz="0" w:space="0" w:color="auto"/>
                    <w:left w:val="none" w:sz="0" w:space="0" w:color="auto"/>
                    <w:bottom w:val="none" w:sz="0" w:space="0" w:color="auto"/>
                    <w:right w:val="none" w:sz="0" w:space="0" w:color="auto"/>
                  </w:divBdr>
                  <w:divsChild>
                    <w:div w:id="765728456">
                      <w:marLeft w:val="0"/>
                      <w:marRight w:val="0"/>
                      <w:marTop w:val="0"/>
                      <w:marBottom w:val="0"/>
                      <w:divBdr>
                        <w:top w:val="none" w:sz="0" w:space="0" w:color="auto"/>
                        <w:left w:val="none" w:sz="0" w:space="0" w:color="auto"/>
                        <w:bottom w:val="none" w:sz="0" w:space="0" w:color="auto"/>
                        <w:right w:val="none" w:sz="0" w:space="0" w:color="auto"/>
                      </w:divBdr>
                      <w:divsChild>
                        <w:div w:id="1133324188">
                          <w:marLeft w:val="0"/>
                          <w:marRight w:val="0"/>
                          <w:marTop w:val="0"/>
                          <w:marBottom w:val="0"/>
                          <w:divBdr>
                            <w:top w:val="none" w:sz="0" w:space="0" w:color="auto"/>
                            <w:left w:val="none" w:sz="0" w:space="0" w:color="auto"/>
                            <w:bottom w:val="none" w:sz="0" w:space="0" w:color="auto"/>
                            <w:right w:val="none" w:sz="0" w:space="0" w:color="auto"/>
                          </w:divBdr>
                          <w:divsChild>
                            <w:div w:id="151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691916">
      <w:bodyDiv w:val="1"/>
      <w:marLeft w:val="0"/>
      <w:marRight w:val="0"/>
      <w:marTop w:val="0"/>
      <w:marBottom w:val="0"/>
      <w:divBdr>
        <w:top w:val="none" w:sz="0" w:space="0" w:color="auto"/>
        <w:left w:val="none" w:sz="0" w:space="0" w:color="auto"/>
        <w:bottom w:val="none" w:sz="0" w:space="0" w:color="auto"/>
        <w:right w:val="none" w:sz="0" w:space="0" w:color="auto"/>
      </w:divBdr>
      <w:divsChild>
        <w:div w:id="1506751271">
          <w:marLeft w:val="0"/>
          <w:marRight w:val="0"/>
          <w:marTop w:val="0"/>
          <w:marBottom w:val="0"/>
          <w:divBdr>
            <w:top w:val="none" w:sz="0" w:space="0" w:color="auto"/>
            <w:left w:val="none" w:sz="0" w:space="0" w:color="auto"/>
            <w:bottom w:val="none" w:sz="0" w:space="0" w:color="auto"/>
            <w:right w:val="none" w:sz="0" w:space="0" w:color="auto"/>
          </w:divBdr>
          <w:divsChild>
            <w:div w:id="475071200">
              <w:marLeft w:val="0"/>
              <w:marRight w:val="0"/>
              <w:marTop w:val="0"/>
              <w:marBottom w:val="0"/>
              <w:divBdr>
                <w:top w:val="none" w:sz="0" w:space="0" w:color="auto"/>
                <w:left w:val="none" w:sz="0" w:space="0" w:color="auto"/>
                <w:bottom w:val="none" w:sz="0" w:space="0" w:color="auto"/>
                <w:right w:val="none" w:sz="0" w:space="0" w:color="auto"/>
              </w:divBdr>
              <w:divsChild>
                <w:div w:id="611479120">
                  <w:marLeft w:val="0"/>
                  <w:marRight w:val="0"/>
                  <w:marTop w:val="0"/>
                  <w:marBottom w:val="0"/>
                  <w:divBdr>
                    <w:top w:val="none" w:sz="0" w:space="0" w:color="auto"/>
                    <w:left w:val="none" w:sz="0" w:space="0" w:color="auto"/>
                    <w:bottom w:val="none" w:sz="0" w:space="0" w:color="auto"/>
                    <w:right w:val="none" w:sz="0" w:space="0" w:color="auto"/>
                  </w:divBdr>
                  <w:divsChild>
                    <w:div w:id="1274098122">
                      <w:marLeft w:val="0"/>
                      <w:marRight w:val="0"/>
                      <w:marTop w:val="0"/>
                      <w:marBottom w:val="0"/>
                      <w:divBdr>
                        <w:top w:val="none" w:sz="0" w:space="0" w:color="auto"/>
                        <w:left w:val="none" w:sz="0" w:space="0" w:color="auto"/>
                        <w:bottom w:val="none" w:sz="0" w:space="0" w:color="auto"/>
                        <w:right w:val="none" w:sz="0" w:space="0" w:color="auto"/>
                      </w:divBdr>
                      <w:divsChild>
                        <w:div w:id="83261213">
                          <w:marLeft w:val="0"/>
                          <w:marRight w:val="0"/>
                          <w:marTop w:val="0"/>
                          <w:marBottom w:val="0"/>
                          <w:divBdr>
                            <w:top w:val="none" w:sz="0" w:space="0" w:color="auto"/>
                            <w:left w:val="none" w:sz="0" w:space="0" w:color="auto"/>
                            <w:bottom w:val="none" w:sz="0" w:space="0" w:color="auto"/>
                            <w:right w:val="none" w:sz="0" w:space="0" w:color="auto"/>
                          </w:divBdr>
                          <w:divsChild>
                            <w:div w:id="12853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038">
      <w:bodyDiv w:val="1"/>
      <w:marLeft w:val="0"/>
      <w:marRight w:val="0"/>
      <w:marTop w:val="0"/>
      <w:marBottom w:val="0"/>
      <w:divBdr>
        <w:top w:val="none" w:sz="0" w:space="0" w:color="auto"/>
        <w:left w:val="none" w:sz="0" w:space="0" w:color="auto"/>
        <w:bottom w:val="none" w:sz="0" w:space="0" w:color="auto"/>
        <w:right w:val="none" w:sz="0" w:space="0" w:color="auto"/>
      </w:divBdr>
    </w:div>
    <w:div w:id="1748963033">
      <w:bodyDiv w:val="1"/>
      <w:marLeft w:val="0"/>
      <w:marRight w:val="0"/>
      <w:marTop w:val="0"/>
      <w:marBottom w:val="0"/>
      <w:divBdr>
        <w:top w:val="none" w:sz="0" w:space="0" w:color="auto"/>
        <w:left w:val="none" w:sz="0" w:space="0" w:color="auto"/>
        <w:bottom w:val="none" w:sz="0" w:space="0" w:color="auto"/>
        <w:right w:val="none" w:sz="0" w:space="0" w:color="auto"/>
      </w:divBdr>
      <w:divsChild>
        <w:div w:id="1957132212">
          <w:marLeft w:val="0"/>
          <w:marRight w:val="0"/>
          <w:marTop w:val="0"/>
          <w:marBottom w:val="0"/>
          <w:divBdr>
            <w:top w:val="none" w:sz="0" w:space="0" w:color="auto"/>
            <w:left w:val="none" w:sz="0" w:space="0" w:color="auto"/>
            <w:bottom w:val="none" w:sz="0" w:space="0" w:color="auto"/>
            <w:right w:val="none" w:sz="0" w:space="0" w:color="auto"/>
          </w:divBdr>
          <w:divsChild>
            <w:div w:id="1238174106">
              <w:marLeft w:val="0"/>
              <w:marRight w:val="0"/>
              <w:marTop w:val="0"/>
              <w:marBottom w:val="0"/>
              <w:divBdr>
                <w:top w:val="none" w:sz="0" w:space="0" w:color="auto"/>
                <w:left w:val="none" w:sz="0" w:space="0" w:color="auto"/>
                <w:bottom w:val="none" w:sz="0" w:space="0" w:color="auto"/>
                <w:right w:val="none" w:sz="0" w:space="0" w:color="auto"/>
              </w:divBdr>
              <w:divsChild>
                <w:div w:id="139614333">
                  <w:marLeft w:val="0"/>
                  <w:marRight w:val="0"/>
                  <w:marTop w:val="0"/>
                  <w:marBottom w:val="0"/>
                  <w:divBdr>
                    <w:top w:val="none" w:sz="0" w:space="0" w:color="auto"/>
                    <w:left w:val="none" w:sz="0" w:space="0" w:color="auto"/>
                    <w:bottom w:val="none" w:sz="0" w:space="0" w:color="auto"/>
                    <w:right w:val="none" w:sz="0" w:space="0" w:color="auto"/>
                  </w:divBdr>
                  <w:divsChild>
                    <w:div w:id="1159807391">
                      <w:marLeft w:val="0"/>
                      <w:marRight w:val="0"/>
                      <w:marTop w:val="0"/>
                      <w:marBottom w:val="0"/>
                      <w:divBdr>
                        <w:top w:val="none" w:sz="0" w:space="0" w:color="auto"/>
                        <w:left w:val="none" w:sz="0" w:space="0" w:color="auto"/>
                        <w:bottom w:val="none" w:sz="0" w:space="0" w:color="auto"/>
                        <w:right w:val="none" w:sz="0" w:space="0" w:color="auto"/>
                      </w:divBdr>
                      <w:divsChild>
                        <w:div w:id="1710954806">
                          <w:marLeft w:val="0"/>
                          <w:marRight w:val="0"/>
                          <w:marTop w:val="0"/>
                          <w:marBottom w:val="0"/>
                          <w:divBdr>
                            <w:top w:val="none" w:sz="0" w:space="0" w:color="auto"/>
                            <w:left w:val="none" w:sz="0" w:space="0" w:color="auto"/>
                            <w:bottom w:val="none" w:sz="0" w:space="0" w:color="auto"/>
                            <w:right w:val="none" w:sz="0" w:space="0" w:color="auto"/>
                          </w:divBdr>
                          <w:divsChild>
                            <w:div w:id="7944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462850">
      <w:bodyDiv w:val="1"/>
      <w:marLeft w:val="0"/>
      <w:marRight w:val="0"/>
      <w:marTop w:val="0"/>
      <w:marBottom w:val="0"/>
      <w:divBdr>
        <w:top w:val="none" w:sz="0" w:space="0" w:color="auto"/>
        <w:left w:val="none" w:sz="0" w:space="0" w:color="auto"/>
        <w:bottom w:val="none" w:sz="0" w:space="0" w:color="auto"/>
        <w:right w:val="none" w:sz="0" w:space="0" w:color="auto"/>
      </w:divBdr>
    </w:div>
    <w:div w:id="1772044595">
      <w:bodyDiv w:val="1"/>
      <w:marLeft w:val="0"/>
      <w:marRight w:val="0"/>
      <w:marTop w:val="0"/>
      <w:marBottom w:val="0"/>
      <w:divBdr>
        <w:top w:val="none" w:sz="0" w:space="0" w:color="auto"/>
        <w:left w:val="none" w:sz="0" w:space="0" w:color="auto"/>
        <w:bottom w:val="none" w:sz="0" w:space="0" w:color="auto"/>
        <w:right w:val="none" w:sz="0" w:space="0" w:color="auto"/>
      </w:divBdr>
    </w:div>
    <w:div w:id="1776100320">
      <w:bodyDiv w:val="1"/>
      <w:marLeft w:val="0"/>
      <w:marRight w:val="0"/>
      <w:marTop w:val="0"/>
      <w:marBottom w:val="0"/>
      <w:divBdr>
        <w:top w:val="none" w:sz="0" w:space="0" w:color="auto"/>
        <w:left w:val="none" w:sz="0" w:space="0" w:color="auto"/>
        <w:bottom w:val="none" w:sz="0" w:space="0" w:color="auto"/>
        <w:right w:val="none" w:sz="0" w:space="0" w:color="auto"/>
      </w:divBdr>
    </w:div>
    <w:div w:id="1776779048">
      <w:bodyDiv w:val="1"/>
      <w:marLeft w:val="0"/>
      <w:marRight w:val="0"/>
      <w:marTop w:val="0"/>
      <w:marBottom w:val="0"/>
      <w:divBdr>
        <w:top w:val="none" w:sz="0" w:space="0" w:color="auto"/>
        <w:left w:val="none" w:sz="0" w:space="0" w:color="auto"/>
        <w:bottom w:val="none" w:sz="0" w:space="0" w:color="auto"/>
        <w:right w:val="none" w:sz="0" w:space="0" w:color="auto"/>
      </w:divBdr>
    </w:div>
    <w:div w:id="1783528455">
      <w:bodyDiv w:val="1"/>
      <w:marLeft w:val="0"/>
      <w:marRight w:val="0"/>
      <w:marTop w:val="0"/>
      <w:marBottom w:val="0"/>
      <w:divBdr>
        <w:top w:val="none" w:sz="0" w:space="0" w:color="auto"/>
        <w:left w:val="none" w:sz="0" w:space="0" w:color="auto"/>
        <w:bottom w:val="none" w:sz="0" w:space="0" w:color="auto"/>
        <w:right w:val="none" w:sz="0" w:space="0" w:color="auto"/>
      </w:divBdr>
    </w:div>
    <w:div w:id="1800609832">
      <w:bodyDiv w:val="1"/>
      <w:marLeft w:val="0"/>
      <w:marRight w:val="0"/>
      <w:marTop w:val="0"/>
      <w:marBottom w:val="0"/>
      <w:divBdr>
        <w:top w:val="none" w:sz="0" w:space="0" w:color="auto"/>
        <w:left w:val="none" w:sz="0" w:space="0" w:color="auto"/>
        <w:bottom w:val="none" w:sz="0" w:space="0" w:color="auto"/>
        <w:right w:val="none" w:sz="0" w:space="0" w:color="auto"/>
      </w:divBdr>
    </w:div>
    <w:div w:id="1807814828">
      <w:bodyDiv w:val="1"/>
      <w:marLeft w:val="0"/>
      <w:marRight w:val="0"/>
      <w:marTop w:val="0"/>
      <w:marBottom w:val="0"/>
      <w:divBdr>
        <w:top w:val="none" w:sz="0" w:space="0" w:color="auto"/>
        <w:left w:val="none" w:sz="0" w:space="0" w:color="auto"/>
        <w:bottom w:val="none" w:sz="0" w:space="0" w:color="auto"/>
        <w:right w:val="none" w:sz="0" w:space="0" w:color="auto"/>
      </w:divBdr>
      <w:divsChild>
        <w:div w:id="1411270830">
          <w:marLeft w:val="0"/>
          <w:marRight w:val="0"/>
          <w:marTop w:val="0"/>
          <w:marBottom w:val="0"/>
          <w:divBdr>
            <w:top w:val="none" w:sz="0" w:space="0" w:color="auto"/>
            <w:left w:val="none" w:sz="0" w:space="0" w:color="auto"/>
            <w:bottom w:val="none" w:sz="0" w:space="0" w:color="auto"/>
            <w:right w:val="none" w:sz="0" w:space="0" w:color="auto"/>
          </w:divBdr>
          <w:divsChild>
            <w:div w:id="1761559142">
              <w:marLeft w:val="0"/>
              <w:marRight w:val="0"/>
              <w:marTop w:val="0"/>
              <w:marBottom w:val="0"/>
              <w:divBdr>
                <w:top w:val="none" w:sz="0" w:space="0" w:color="auto"/>
                <w:left w:val="none" w:sz="0" w:space="0" w:color="auto"/>
                <w:bottom w:val="none" w:sz="0" w:space="0" w:color="auto"/>
                <w:right w:val="none" w:sz="0" w:space="0" w:color="auto"/>
              </w:divBdr>
              <w:divsChild>
                <w:div w:id="119036513">
                  <w:marLeft w:val="0"/>
                  <w:marRight w:val="0"/>
                  <w:marTop w:val="0"/>
                  <w:marBottom w:val="0"/>
                  <w:divBdr>
                    <w:top w:val="none" w:sz="0" w:space="0" w:color="auto"/>
                    <w:left w:val="none" w:sz="0" w:space="0" w:color="auto"/>
                    <w:bottom w:val="none" w:sz="0" w:space="0" w:color="auto"/>
                    <w:right w:val="none" w:sz="0" w:space="0" w:color="auto"/>
                  </w:divBdr>
                  <w:divsChild>
                    <w:div w:id="1106316983">
                      <w:marLeft w:val="0"/>
                      <w:marRight w:val="0"/>
                      <w:marTop w:val="0"/>
                      <w:marBottom w:val="0"/>
                      <w:divBdr>
                        <w:top w:val="none" w:sz="0" w:space="0" w:color="auto"/>
                        <w:left w:val="none" w:sz="0" w:space="0" w:color="auto"/>
                        <w:bottom w:val="none" w:sz="0" w:space="0" w:color="auto"/>
                        <w:right w:val="none" w:sz="0" w:space="0" w:color="auto"/>
                      </w:divBdr>
                      <w:divsChild>
                        <w:div w:id="1650404043">
                          <w:marLeft w:val="0"/>
                          <w:marRight w:val="0"/>
                          <w:marTop w:val="0"/>
                          <w:marBottom w:val="0"/>
                          <w:divBdr>
                            <w:top w:val="none" w:sz="0" w:space="0" w:color="auto"/>
                            <w:left w:val="none" w:sz="0" w:space="0" w:color="auto"/>
                            <w:bottom w:val="none" w:sz="0" w:space="0" w:color="auto"/>
                            <w:right w:val="none" w:sz="0" w:space="0" w:color="auto"/>
                          </w:divBdr>
                          <w:divsChild>
                            <w:div w:id="10279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14794">
      <w:bodyDiv w:val="1"/>
      <w:marLeft w:val="0"/>
      <w:marRight w:val="0"/>
      <w:marTop w:val="0"/>
      <w:marBottom w:val="0"/>
      <w:divBdr>
        <w:top w:val="none" w:sz="0" w:space="0" w:color="auto"/>
        <w:left w:val="none" w:sz="0" w:space="0" w:color="auto"/>
        <w:bottom w:val="none" w:sz="0" w:space="0" w:color="auto"/>
        <w:right w:val="none" w:sz="0" w:space="0" w:color="auto"/>
      </w:divBdr>
    </w:div>
    <w:div w:id="1861895347">
      <w:bodyDiv w:val="1"/>
      <w:marLeft w:val="0"/>
      <w:marRight w:val="0"/>
      <w:marTop w:val="0"/>
      <w:marBottom w:val="0"/>
      <w:divBdr>
        <w:top w:val="none" w:sz="0" w:space="0" w:color="auto"/>
        <w:left w:val="none" w:sz="0" w:space="0" w:color="auto"/>
        <w:bottom w:val="none" w:sz="0" w:space="0" w:color="auto"/>
        <w:right w:val="none" w:sz="0" w:space="0" w:color="auto"/>
      </w:divBdr>
      <w:divsChild>
        <w:div w:id="1331253016">
          <w:marLeft w:val="0"/>
          <w:marRight w:val="0"/>
          <w:marTop w:val="0"/>
          <w:marBottom w:val="0"/>
          <w:divBdr>
            <w:top w:val="none" w:sz="0" w:space="0" w:color="auto"/>
            <w:left w:val="none" w:sz="0" w:space="0" w:color="auto"/>
            <w:bottom w:val="none" w:sz="0" w:space="0" w:color="auto"/>
            <w:right w:val="none" w:sz="0" w:space="0" w:color="auto"/>
          </w:divBdr>
          <w:divsChild>
            <w:div w:id="1554391628">
              <w:marLeft w:val="0"/>
              <w:marRight w:val="0"/>
              <w:marTop w:val="0"/>
              <w:marBottom w:val="0"/>
              <w:divBdr>
                <w:top w:val="none" w:sz="0" w:space="0" w:color="auto"/>
                <w:left w:val="none" w:sz="0" w:space="0" w:color="auto"/>
                <w:bottom w:val="none" w:sz="0" w:space="0" w:color="auto"/>
                <w:right w:val="none" w:sz="0" w:space="0" w:color="auto"/>
              </w:divBdr>
              <w:divsChild>
                <w:div w:id="2134860746">
                  <w:marLeft w:val="0"/>
                  <w:marRight w:val="0"/>
                  <w:marTop w:val="0"/>
                  <w:marBottom w:val="0"/>
                  <w:divBdr>
                    <w:top w:val="none" w:sz="0" w:space="0" w:color="auto"/>
                    <w:left w:val="none" w:sz="0" w:space="0" w:color="auto"/>
                    <w:bottom w:val="none" w:sz="0" w:space="0" w:color="auto"/>
                    <w:right w:val="none" w:sz="0" w:space="0" w:color="auto"/>
                  </w:divBdr>
                  <w:divsChild>
                    <w:div w:id="399984268">
                      <w:marLeft w:val="0"/>
                      <w:marRight w:val="0"/>
                      <w:marTop w:val="0"/>
                      <w:marBottom w:val="0"/>
                      <w:divBdr>
                        <w:top w:val="none" w:sz="0" w:space="0" w:color="auto"/>
                        <w:left w:val="none" w:sz="0" w:space="0" w:color="auto"/>
                        <w:bottom w:val="none" w:sz="0" w:space="0" w:color="auto"/>
                        <w:right w:val="none" w:sz="0" w:space="0" w:color="auto"/>
                      </w:divBdr>
                      <w:divsChild>
                        <w:div w:id="149487893">
                          <w:marLeft w:val="0"/>
                          <w:marRight w:val="0"/>
                          <w:marTop w:val="0"/>
                          <w:marBottom w:val="0"/>
                          <w:divBdr>
                            <w:top w:val="none" w:sz="0" w:space="0" w:color="auto"/>
                            <w:left w:val="none" w:sz="0" w:space="0" w:color="auto"/>
                            <w:bottom w:val="none" w:sz="0" w:space="0" w:color="auto"/>
                            <w:right w:val="none" w:sz="0" w:space="0" w:color="auto"/>
                          </w:divBdr>
                          <w:divsChild>
                            <w:div w:id="147595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986079">
      <w:bodyDiv w:val="1"/>
      <w:marLeft w:val="0"/>
      <w:marRight w:val="0"/>
      <w:marTop w:val="0"/>
      <w:marBottom w:val="0"/>
      <w:divBdr>
        <w:top w:val="none" w:sz="0" w:space="0" w:color="auto"/>
        <w:left w:val="none" w:sz="0" w:space="0" w:color="auto"/>
        <w:bottom w:val="none" w:sz="0" w:space="0" w:color="auto"/>
        <w:right w:val="none" w:sz="0" w:space="0" w:color="auto"/>
      </w:divBdr>
      <w:divsChild>
        <w:div w:id="883252003">
          <w:marLeft w:val="0"/>
          <w:marRight w:val="0"/>
          <w:marTop w:val="0"/>
          <w:marBottom w:val="0"/>
          <w:divBdr>
            <w:top w:val="none" w:sz="0" w:space="0" w:color="auto"/>
            <w:left w:val="none" w:sz="0" w:space="0" w:color="auto"/>
            <w:bottom w:val="none" w:sz="0" w:space="0" w:color="auto"/>
            <w:right w:val="none" w:sz="0" w:space="0" w:color="auto"/>
          </w:divBdr>
          <w:divsChild>
            <w:div w:id="4940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8355">
      <w:bodyDiv w:val="1"/>
      <w:marLeft w:val="0"/>
      <w:marRight w:val="0"/>
      <w:marTop w:val="0"/>
      <w:marBottom w:val="0"/>
      <w:divBdr>
        <w:top w:val="none" w:sz="0" w:space="0" w:color="auto"/>
        <w:left w:val="none" w:sz="0" w:space="0" w:color="auto"/>
        <w:bottom w:val="none" w:sz="0" w:space="0" w:color="auto"/>
        <w:right w:val="none" w:sz="0" w:space="0" w:color="auto"/>
      </w:divBdr>
    </w:div>
    <w:div w:id="1915890279">
      <w:bodyDiv w:val="1"/>
      <w:marLeft w:val="0"/>
      <w:marRight w:val="0"/>
      <w:marTop w:val="0"/>
      <w:marBottom w:val="0"/>
      <w:divBdr>
        <w:top w:val="none" w:sz="0" w:space="0" w:color="auto"/>
        <w:left w:val="none" w:sz="0" w:space="0" w:color="auto"/>
        <w:bottom w:val="none" w:sz="0" w:space="0" w:color="auto"/>
        <w:right w:val="none" w:sz="0" w:space="0" w:color="auto"/>
      </w:divBdr>
    </w:div>
    <w:div w:id="1940218648">
      <w:bodyDiv w:val="1"/>
      <w:marLeft w:val="0"/>
      <w:marRight w:val="0"/>
      <w:marTop w:val="0"/>
      <w:marBottom w:val="0"/>
      <w:divBdr>
        <w:top w:val="none" w:sz="0" w:space="0" w:color="auto"/>
        <w:left w:val="none" w:sz="0" w:space="0" w:color="auto"/>
        <w:bottom w:val="none" w:sz="0" w:space="0" w:color="auto"/>
        <w:right w:val="none" w:sz="0" w:space="0" w:color="auto"/>
      </w:divBdr>
    </w:div>
    <w:div w:id="1971931732">
      <w:bodyDiv w:val="1"/>
      <w:marLeft w:val="0"/>
      <w:marRight w:val="0"/>
      <w:marTop w:val="0"/>
      <w:marBottom w:val="0"/>
      <w:divBdr>
        <w:top w:val="none" w:sz="0" w:space="0" w:color="auto"/>
        <w:left w:val="none" w:sz="0" w:space="0" w:color="auto"/>
        <w:bottom w:val="none" w:sz="0" w:space="0" w:color="auto"/>
        <w:right w:val="none" w:sz="0" w:space="0" w:color="auto"/>
      </w:divBdr>
      <w:divsChild>
        <w:div w:id="168521652">
          <w:marLeft w:val="0"/>
          <w:marRight w:val="0"/>
          <w:marTop w:val="0"/>
          <w:marBottom w:val="0"/>
          <w:divBdr>
            <w:top w:val="none" w:sz="0" w:space="0" w:color="auto"/>
            <w:left w:val="none" w:sz="0" w:space="0" w:color="auto"/>
            <w:bottom w:val="none" w:sz="0" w:space="0" w:color="auto"/>
            <w:right w:val="none" w:sz="0" w:space="0" w:color="auto"/>
          </w:divBdr>
          <w:divsChild>
            <w:div w:id="1203134701">
              <w:marLeft w:val="0"/>
              <w:marRight w:val="0"/>
              <w:marTop w:val="0"/>
              <w:marBottom w:val="0"/>
              <w:divBdr>
                <w:top w:val="none" w:sz="0" w:space="0" w:color="auto"/>
                <w:left w:val="none" w:sz="0" w:space="0" w:color="auto"/>
                <w:bottom w:val="none" w:sz="0" w:space="0" w:color="auto"/>
                <w:right w:val="none" w:sz="0" w:space="0" w:color="auto"/>
              </w:divBdr>
              <w:divsChild>
                <w:div w:id="723986126">
                  <w:marLeft w:val="0"/>
                  <w:marRight w:val="0"/>
                  <w:marTop w:val="0"/>
                  <w:marBottom w:val="0"/>
                  <w:divBdr>
                    <w:top w:val="none" w:sz="0" w:space="0" w:color="auto"/>
                    <w:left w:val="none" w:sz="0" w:space="0" w:color="auto"/>
                    <w:bottom w:val="none" w:sz="0" w:space="0" w:color="auto"/>
                    <w:right w:val="none" w:sz="0" w:space="0" w:color="auto"/>
                  </w:divBdr>
                  <w:divsChild>
                    <w:div w:id="528377374">
                      <w:marLeft w:val="0"/>
                      <w:marRight w:val="0"/>
                      <w:marTop w:val="0"/>
                      <w:marBottom w:val="0"/>
                      <w:divBdr>
                        <w:top w:val="none" w:sz="0" w:space="0" w:color="auto"/>
                        <w:left w:val="none" w:sz="0" w:space="0" w:color="auto"/>
                        <w:bottom w:val="none" w:sz="0" w:space="0" w:color="auto"/>
                        <w:right w:val="none" w:sz="0" w:space="0" w:color="auto"/>
                      </w:divBdr>
                      <w:divsChild>
                        <w:div w:id="315646153">
                          <w:marLeft w:val="0"/>
                          <w:marRight w:val="0"/>
                          <w:marTop w:val="0"/>
                          <w:marBottom w:val="0"/>
                          <w:divBdr>
                            <w:top w:val="none" w:sz="0" w:space="0" w:color="auto"/>
                            <w:left w:val="none" w:sz="0" w:space="0" w:color="auto"/>
                            <w:bottom w:val="none" w:sz="0" w:space="0" w:color="auto"/>
                            <w:right w:val="none" w:sz="0" w:space="0" w:color="auto"/>
                          </w:divBdr>
                          <w:divsChild>
                            <w:div w:id="4519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360333">
      <w:bodyDiv w:val="1"/>
      <w:marLeft w:val="0"/>
      <w:marRight w:val="0"/>
      <w:marTop w:val="0"/>
      <w:marBottom w:val="0"/>
      <w:divBdr>
        <w:top w:val="none" w:sz="0" w:space="0" w:color="auto"/>
        <w:left w:val="none" w:sz="0" w:space="0" w:color="auto"/>
        <w:bottom w:val="none" w:sz="0" w:space="0" w:color="auto"/>
        <w:right w:val="none" w:sz="0" w:space="0" w:color="auto"/>
      </w:divBdr>
      <w:divsChild>
        <w:div w:id="339698534">
          <w:marLeft w:val="0"/>
          <w:marRight w:val="0"/>
          <w:marTop w:val="0"/>
          <w:marBottom w:val="0"/>
          <w:divBdr>
            <w:top w:val="none" w:sz="0" w:space="0" w:color="auto"/>
            <w:left w:val="none" w:sz="0" w:space="0" w:color="auto"/>
            <w:bottom w:val="none" w:sz="0" w:space="0" w:color="auto"/>
            <w:right w:val="none" w:sz="0" w:space="0" w:color="auto"/>
          </w:divBdr>
          <w:divsChild>
            <w:div w:id="1102646463">
              <w:marLeft w:val="0"/>
              <w:marRight w:val="0"/>
              <w:marTop w:val="0"/>
              <w:marBottom w:val="0"/>
              <w:divBdr>
                <w:top w:val="none" w:sz="0" w:space="0" w:color="auto"/>
                <w:left w:val="none" w:sz="0" w:space="0" w:color="auto"/>
                <w:bottom w:val="none" w:sz="0" w:space="0" w:color="auto"/>
                <w:right w:val="none" w:sz="0" w:space="0" w:color="auto"/>
              </w:divBdr>
              <w:divsChild>
                <w:div w:id="744959635">
                  <w:marLeft w:val="0"/>
                  <w:marRight w:val="0"/>
                  <w:marTop w:val="0"/>
                  <w:marBottom w:val="0"/>
                  <w:divBdr>
                    <w:top w:val="none" w:sz="0" w:space="0" w:color="auto"/>
                    <w:left w:val="none" w:sz="0" w:space="0" w:color="auto"/>
                    <w:bottom w:val="none" w:sz="0" w:space="0" w:color="auto"/>
                    <w:right w:val="none" w:sz="0" w:space="0" w:color="auto"/>
                  </w:divBdr>
                  <w:divsChild>
                    <w:div w:id="922109347">
                      <w:marLeft w:val="0"/>
                      <w:marRight w:val="0"/>
                      <w:marTop w:val="0"/>
                      <w:marBottom w:val="0"/>
                      <w:divBdr>
                        <w:top w:val="none" w:sz="0" w:space="0" w:color="auto"/>
                        <w:left w:val="none" w:sz="0" w:space="0" w:color="auto"/>
                        <w:bottom w:val="none" w:sz="0" w:space="0" w:color="auto"/>
                        <w:right w:val="none" w:sz="0" w:space="0" w:color="auto"/>
                      </w:divBdr>
                      <w:divsChild>
                        <w:div w:id="2095122971">
                          <w:marLeft w:val="0"/>
                          <w:marRight w:val="0"/>
                          <w:marTop w:val="0"/>
                          <w:marBottom w:val="0"/>
                          <w:divBdr>
                            <w:top w:val="none" w:sz="0" w:space="0" w:color="auto"/>
                            <w:left w:val="none" w:sz="0" w:space="0" w:color="auto"/>
                            <w:bottom w:val="none" w:sz="0" w:space="0" w:color="auto"/>
                            <w:right w:val="none" w:sz="0" w:space="0" w:color="auto"/>
                          </w:divBdr>
                          <w:divsChild>
                            <w:div w:id="75000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403240">
      <w:bodyDiv w:val="1"/>
      <w:marLeft w:val="0"/>
      <w:marRight w:val="0"/>
      <w:marTop w:val="0"/>
      <w:marBottom w:val="0"/>
      <w:divBdr>
        <w:top w:val="none" w:sz="0" w:space="0" w:color="auto"/>
        <w:left w:val="none" w:sz="0" w:space="0" w:color="auto"/>
        <w:bottom w:val="none" w:sz="0" w:space="0" w:color="auto"/>
        <w:right w:val="none" w:sz="0" w:space="0" w:color="auto"/>
      </w:divBdr>
      <w:divsChild>
        <w:div w:id="1314408519">
          <w:marLeft w:val="0"/>
          <w:marRight w:val="0"/>
          <w:marTop w:val="0"/>
          <w:marBottom w:val="0"/>
          <w:divBdr>
            <w:top w:val="none" w:sz="0" w:space="0" w:color="auto"/>
            <w:left w:val="none" w:sz="0" w:space="0" w:color="auto"/>
            <w:bottom w:val="none" w:sz="0" w:space="0" w:color="auto"/>
            <w:right w:val="none" w:sz="0" w:space="0" w:color="auto"/>
          </w:divBdr>
          <w:divsChild>
            <w:div w:id="1409108445">
              <w:marLeft w:val="0"/>
              <w:marRight w:val="0"/>
              <w:marTop w:val="0"/>
              <w:marBottom w:val="0"/>
              <w:divBdr>
                <w:top w:val="none" w:sz="0" w:space="0" w:color="auto"/>
                <w:left w:val="none" w:sz="0" w:space="0" w:color="auto"/>
                <w:bottom w:val="none" w:sz="0" w:space="0" w:color="auto"/>
                <w:right w:val="none" w:sz="0" w:space="0" w:color="auto"/>
              </w:divBdr>
              <w:divsChild>
                <w:div w:id="2083673356">
                  <w:marLeft w:val="0"/>
                  <w:marRight w:val="0"/>
                  <w:marTop w:val="0"/>
                  <w:marBottom w:val="0"/>
                  <w:divBdr>
                    <w:top w:val="none" w:sz="0" w:space="0" w:color="auto"/>
                    <w:left w:val="none" w:sz="0" w:space="0" w:color="auto"/>
                    <w:bottom w:val="none" w:sz="0" w:space="0" w:color="auto"/>
                    <w:right w:val="none" w:sz="0" w:space="0" w:color="auto"/>
                  </w:divBdr>
                  <w:divsChild>
                    <w:div w:id="467430331">
                      <w:marLeft w:val="0"/>
                      <w:marRight w:val="0"/>
                      <w:marTop w:val="0"/>
                      <w:marBottom w:val="0"/>
                      <w:divBdr>
                        <w:top w:val="none" w:sz="0" w:space="0" w:color="auto"/>
                        <w:left w:val="none" w:sz="0" w:space="0" w:color="auto"/>
                        <w:bottom w:val="none" w:sz="0" w:space="0" w:color="auto"/>
                        <w:right w:val="none" w:sz="0" w:space="0" w:color="auto"/>
                      </w:divBdr>
                      <w:divsChild>
                        <w:div w:id="1379236346">
                          <w:marLeft w:val="0"/>
                          <w:marRight w:val="0"/>
                          <w:marTop w:val="0"/>
                          <w:marBottom w:val="0"/>
                          <w:divBdr>
                            <w:top w:val="none" w:sz="0" w:space="0" w:color="auto"/>
                            <w:left w:val="none" w:sz="0" w:space="0" w:color="auto"/>
                            <w:bottom w:val="none" w:sz="0" w:space="0" w:color="auto"/>
                            <w:right w:val="none" w:sz="0" w:space="0" w:color="auto"/>
                          </w:divBdr>
                          <w:divsChild>
                            <w:div w:id="21437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231707">
      <w:bodyDiv w:val="1"/>
      <w:marLeft w:val="0"/>
      <w:marRight w:val="0"/>
      <w:marTop w:val="0"/>
      <w:marBottom w:val="0"/>
      <w:divBdr>
        <w:top w:val="none" w:sz="0" w:space="0" w:color="auto"/>
        <w:left w:val="none" w:sz="0" w:space="0" w:color="auto"/>
        <w:bottom w:val="none" w:sz="0" w:space="0" w:color="auto"/>
        <w:right w:val="none" w:sz="0" w:space="0" w:color="auto"/>
      </w:divBdr>
      <w:divsChild>
        <w:div w:id="1734112487">
          <w:marLeft w:val="0"/>
          <w:marRight w:val="0"/>
          <w:marTop w:val="0"/>
          <w:marBottom w:val="0"/>
          <w:divBdr>
            <w:top w:val="none" w:sz="0" w:space="0" w:color="auto"/>
            <w:left w:val="none" w:sz="0" w:space="0" w:color="auto"/>
            <w:bottom w:val="none" w:sz="0" w:space="0" w:color="auto"/>
            <w:right w:val="none" w:sz="0" w:space="0" w:color="auto"/>
          </w:divBdr>
          <w:divsChild>
            <w:div w:id="181356862">
              <w:marLeft w:val="0"/>
              <w:marRight w:val="0"/>
              <w:marTop w:val="0"/>
              <w:marBottom w:val="0"/>
              <w:divBdr>
                <w:top w:val="none" w:sz="0" w:space="0" w:color="auto"/>
                <w:left w:val="none" w:sz="0" w:space="0" w:color="auto"/>
                <w:bottom w:val="none" w:sz="0" w:space="0" w:color="auto"/>
                <w:right w:val="none" w:sz="0" w:space="0" w:color="auto"/>
              </w:divBdr>
              <w:divsChild>
                <w:div w:id="1600604592">
                  <w:marLeft w:val="0"/>
                  <w:marRight w:val="0"/>
                  <w:marTop w:val="0"/>
                  <w:marBottom w:val="0"/>
                  <w:divBdr>
                    <w:top w:val="none" w:sz="0" w:space="0" w:color="auto"/>
                    <w:left w:val="none" w:sz="0" w:space="0" w:color="auto"/>
                    <w:bottom w:val="none" w:sz="0" w:space="0" w:color="auto"/>
                    <w:right w:val="none" w:sz="0" w:space="0" w:color="auto"/>
                  </w:divBdr>
                  <w:divsChild>
                    <w:div w:id="1246916254">
                      <w:marLeft w:val="0"/>
                      <w:marRight w:val="0"/>
                      <w:marTop w:val="0"/>
                      <w:marBottom w:val="0"/>
                      <w:divBdr>
                        <w:top w:val="none" w:sz="0" w:space="0" w:color="auto"/>
                        <w:left w:val="none" w:sz="0" w:space="0" w:color="auto"/>
                        <w:bottom w:val="none" w:sz="0" w:space="0" w:color="auto"/>
                        <w:right w:val="none" w:sz="0" w:space="0" w:color="auto"/>
                      </w:divBdr>
                      <w:divsChild>
                        <w:div w:id="1242058499">
                          <w:marLeft w:val="0"/>
                          <w:marRight w:val="0"/>
                          <w:marTop w:val="0"/>
                          <w:marBottom w:val="0"/>
                          <w:divBdr>
                            <w:top w:val="none" w:sz="0" w:space="0" w:color="auto"/>
                            <w:left w:val="none" w:sz="0" w:space="0" w:color="auto"/>
                            <w:bottom w:val="none" w:sz="0" w:space="0" w:color="auto"/>
                            <w:right w:val="none" w:sz="0" w:space="0" w:color="auto"/>
                          </w:divBdr>
                          <w:divsChild>
                            <w:div w:id="14360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295999">
      <w:bodyDiv w:val="1"/>
      <w:marLeft w:val="0"/>
      <w:marRight w:val="0"/>
      <w:marTop w:val="0"/>
      <w:marBottom w:val="0"/>
      <w:divBdr>
        <w:top w:val="none" w:sz="0" w:space="0" w:color="auto"/>
        <w:left w:val="none" w:sz="0" w:space="0" w:color="auto"/>
        <w:bottom w:val="none" w:sz="0" w:space="0" w:color="auto"/>
        <w:right w:val="none" w:sz="0" w:space="0" w:color="auto"/>
      </w:divBdr>
      <w:divsChild>
        <w:div w:id="519320476">
          <w:marLeft w:val="0"/>
          <w:marRight w:val="0"/>
          <w:marTop w:val="0"/>
          <w:marBottom w:val="0"/>
          <w:divBdr>
            <w:top w:val="none" w:sz="0" w:space="0" w:color="auto"/>
            <w:left w:val="none" w:sz="0" w:space="0" w:color="auto"/>
            <w:bottom w:val="none" w:sz="0" w:space="0" w:color="auto"/>
            <w:right w:val="none" w:sz="0" w:space="0" w:color="auto"/>
          </w:divBdr>
          <w:divsChild>
            <w:div w:id="288823198">
              <w:marLeft w:val="0"/>
              <w:marRight w:val="0"/>
              <w:marTop w:val="0"/>
              <w:marBottom w:val="0"/>
              <w:divBdr>
                <w:top w:val="none" w:sz="0" w:space="0" w:color="auto"/>
                <w:left w:val="none" w:sz="0" w:space="0" w:color="auto"/>
                <w:bottom w:val="none" w:sz="0" w:space="0" w:color="auto"/>
                <w:right w:val="none" w:sz="0" w:space="0" w:color="auto"/>
              </w:divBdr>
              <w:divsChild>
                <w:div w:id="1294678517">
                  <w:marLeft w:val="0"/>
                  <w:marRight w:val="0"/>
                  <w:marTop w:val="0"/>
                  <w:marBottom w:val="0"/>
                  <w:divBdr>
                    <w:top w:val="none" w:sz="0" w:space="0" w:color="auto"/>
                    <w:left w:val="none" w:sz="0" w:space="0" w:color="auto"/>
                    <w:bottom w:val="none" w:sz="0" w:space="0" w:color="auto"/>
                    <w:right w:val="none" w:sz="0" w:space="0" w:color="auto"/>
                  </w:divBdr>
                  <w:divsChild>
                    <w:div w:id="1013611287">
                      <w:marLeft w:val="0"/>
                      <w:marRight w:val="0"/>
                      <w:marTop w:val="0"/>
                      <w:marBottom w:val="0"/>
                      <w:divBdr>
                        <w:top w:val="none" w:sz="0" w:space="0" w:color="auto"/>
                        <w:left w:val="none" w:sz="0" w:space="0" w:color="auto"/>
                        <w:bottom w:val="none" w:sz="0" w:space="0" w:color="auto"/>
                        <w:right w:val="none" w:sz="0" w:space="0" w:color="auto"/>
                      </w:divBdr>
                      <w:divsChild>
                        <w:div w:id="677076940">
                          <w:marLeft w:val="0"/>
                          <w:marRight w:val="0"/>
                          <w:marTop w:val="0"/>
                          <w:marBottom w:val="0"/>
                          <w:divBdr>
                            <w:top w:val="none" w:sz="0" w:space="0" w:color="auto"/>
                            <w:left w:val="none" w:sz="0" w:space="0" w:color="auto"/>
                            <w:bottom w:val="none" w:sz="0" w:space="0" w:color="auto"/>
                            <w:right w:val="none" w:sz="0" w:space="0" w:color="auto"/>
                          </w:divBdr>
                          <w:divsChild>
                            <w:div w:id="142811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389516">
      <w:bodyDiv w:val="1"/>
      <w:marLeft w:val="0"/>
      <w:marRight w:val="0"/>
      <w:marTop w:val="0"/>
      <w:marBottom w:val="0"/>
      <w:divBdr>
        <w:top w:val="none" w:sz="0" w:space="0" w:color="auto"/>
        <w:left w:val="none" w:sz="0" w:space="0" w:color="auto"/>
        <w:bottom w:val="none" w:sz="0" w:space="0" w:color="auto"/>
        <w:right w:val="none" w:sz="0" w:space="0" w:color="auto"/>
      </w:divBdr>
      <w:divsChild>
        <w:div w:id="986781250">
          <w:marLeft w:val="0"/>
          <w:marRight w:val="0"/>
          <w:marTop w:val="0"/>
          <w:marBottom w:val="0"/>
          <w:divBdr>
            <w:top w:val="none" w:sz="0" w:space="0" w:color="auto"/>
            <w:left w:val="none" w:sz="0" w:space="0" w:color="auto"/>
            <w:bottom w:val="none" w:sz="0" w:space="0" w:color="auto"/>
            <w:right w:val="none" w:sz="0" w:space="0" w:color="auto"/>
          </w:divBdr>
          <w:divsChild>
            <w:div w:id="989678742">
              <w:marLeft w:val="0"/>
              <w:marRight w:val="0"/>
              <w:marTop w:val="0"/>
              <w:marBottom w:val="0"/>
              <w:divBdr>
                <w:top w:val="none" w:sz="0" w:space="0" w:color="auto"/>
                <w:left w:val="none" w:sz="0" w:space="0" w:color="auto"/>
                <w:bottom w:val="none" w:sz="0" w:space="0" w:color="auto"/>
                <w:right w:val="none" w:sz="0" w:space="0" w:color="auto"/>
              </w:divBdr>
              <w:divsChild>
                <w:div w:id="156042428">
                  <w:marLeft w:val="0"/>
                  <w:marRight w:val="0"/>
                  <w:marTop w:val="0"/>
                  <w:marBottom w:val="0"/>
                  <w:divBdr>
                    <w:top w:val="none" w:sz="0" w:space="0" w:color="auto"/>
                    <w:left w:val="none" w:sz="0" w:space="0" w:color="auto"/>
                    <w:bottom w:val="none" w:sz="0" w:space="0" w:color="auto"/>
                    <w:right w:val="none" w:sz="0" w:space="0" w:color="auto"/>
                  </w:divBdr>
                  <w:divsChild>
                    <w:div w:id="1105804196">
                      <w:marLeft w:val="0"/>
                      <w:marRight w:val="0"/>
                      <w:marTop w:val="0"/>
                      <w:marBottom w:val="0"/>
                      <w:divBdr>
                        <w:top w:val="none" w:sz="0" w:space="0" w:color="auto"/>
                        <w:left w:val="none" w:sz="0" w:space="0" w:color="auto"/>
                        <w:bottom w:val="none" w:sz="0" w:space="0" w:color="auto"/>
                        <w:right w:val="none" w:sz="0" w:space="0" w:color="auto"/>
                      </w:divBdr>
                      <w:divsChild>
                        <w:div w:id="259603532">
                          <w:marLeft w:val="0"/>
                          <w:marRight w:val="0"/>
                          <w:marTop w:val="0"/>
                          <w:marBottom w:val="0"/>
                          <w:divBdr>
                            <w:top w:val="none" w:sz="0" w:space="0" w:color="auto"/>
                            <w:left w:val="none" w:sz="0" w:space="0" w:color="auto"/>
                            <w:bottom w:val="none" w:sz="0" w:space="0" w:color="auto"/>
                            <w:right w:val="none" w:sz="0" w:space="0" w:color="auto"/>
                          </w:divBdr>
                          <w:divsChild>
                            <w:div w:id="11661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ahovec.rks-gov.net/degjime-buxhetore/?ta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ahovec.rks-gov.net/wp-content/uploads/2025/08/VENDIM-5297-Per-caktimin-e-grupit-punues-per-hartimin-e-projekt-buxhetit-te-Komunes-per-vitin-2026-202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12550</Words>
  <Characters>71535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Blerta Gashi</cp:lastModifiedBy>
  <cp:revision>2</cp:revision>
  <dcterms:created xsi:type="dcterms:W3CDTF">2025-11-20T14:34:00Z</dcterms:created>
  <dcterms:modified xsi:type="dcterms:W3CDTF">2025-11-20T14:34:00Z</dcterms:modified>
  <cp:category/>
</cp:coreProperties>
</file>