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7CAD" w14:textId="77777777" w:rsidR="00665D9A" w:rsidRPr="00406C90" w:rsidRDefault="00665D9A" w:rsidP="008D0AA7">
      <w:pPr>
        <w:pStyle w:val="Salutation"/>
        <w:rPr>
          <w:lang w:val="sq-AL"/>
        </w:rPr>
      </w:pPr>
    </w:p>
    <w:p w14:paraId="408BBDDB" w14:textId="77777777" w:rsidR="00C17E90" w:rsidRDefault="005453DE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  <w:lang w:val="sq-AL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6BA60BA" wp14:editId="671DC50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90590" cy="1657512"/>
                <wp:effectExtent l="0" t="0" r="0" b="0"/>
                <wp:wrapNone/>
                <wp:docPr id="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657512"/>
                          <a:chOff x="1513" y="1485"/>
                          <a:chExt cx="9333" cy="2690"/>
                        </a:xfrm>
                      </wpg:grpSpPr>
                      <wps:wsp>
                        <wps:cNvPr id="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3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D74E40" w14:textId="77777777" w:rsidR="005453DE" w:rsidRDefault="005453DE" w:rsidP="005453DE">
                              <w:r>
                                <w:object w:dxaOrig="1290" w:dyaOrig="1335" w14:anchorId="35073C9D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56.25pt">
                                    <v:imagedata r:id="rId11" o:title=""/>
                                  </v:shape>
                                  <o:OLEObject Type="Embed" ProgID="MSPhotoEd.3" ShapeID="_x0000_i1026" DrawAspect="Content" ObjectID="_1802776681" r:id="rId1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C2E706" w14:textId="77777777" w:rsidR="005453DE" w:rsidRPr="000301BC" w:rsidRDefault="005453DE" w:rsidP="005453DE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2225BE47" w14:textId="77777777" w:rsidR="005453DE" w:rsidRDefault="005453DE" w:rsidP="005453DE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1D016F41" w14:textId="77777777" w:rsidR="005453DE" w:rsidRPr="00050B25" w:rsidRDefault="005453DE" w:rsidP="005453DE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</w:pP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Komuna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 xml:space="preserve"> e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Rahovec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it</w:t>
                              </w:r>
                              <w:proofErr w:type="spellEnd"/>
                            </w:p>
                            <w:p w14:paraId="5B15D2B3" w14:textId="77777777" w:rsidR="005453DE" w:rsidRDefault="005453DE" w:rsidP="005453DE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Orahovac</w:t>
                              </w:r>
                              <w:proofErr w:type="spellEnd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/Municipality Rahovec</w:t>
                              </w:r>
                            </w:p>
                            <w:p w14:paraId="6F40FECE" w14:textId="77777777" w:rsidR="005453DE" w:rsidRPr="00A45A1B" w:rsidRDefault="005453DE" w:rsidP="005453DE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E21F96" w14:textId="77777777" w:rsidR="005453DE" w:rsidRDefault="005453DE" w:rsidP="005453DE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1AD2B5F" wp14:editId="1B65E1A3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A60BA" id="Group 12" o:spid="_x0000_s1026" style="position:absolute;left:0;text-align:left;margin-left:0;margin-top:-.05pt;width:471.7pt;height:130.5pt;z-index:251665408" coordorigin="1513,1485" coordsize="9333,2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3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" filled="f" stroked="f">
                  <v:textbox>
                    <w:txbxContent>
                      <w:p w14:paraId="21D74E40" w14:textId="77777777" w:rsidR="005453DE" w:rsidRDefault="005453DE" w:rsidP="005453DE">
                        <w:r>
                          <w:object w:dxaOrig="1290" w:dyaOrig="1335" w14:anchorId="35073C9D">
                            <v:shape id="_x0000_i1026" type="#_x0000_t75" style="width:54pt;height:56.25pt">
                              <v:imagedata r:id="rId11" o:title=""/>
                            </v:shape>
                            <o:OLEObject Type="Embed" ProgID="MSPhotoEd.3" ShapeID="_x0000_i1026" DrawAspect="Content" ObjectID="_1802776681" r:id="rId14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7AC2E706" w14:textId="77777777" w:rsidR="005453DE" w:rsidRPr="000301BC" w:rsidRDefault="005453DE" w:rsidP="005453DE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14:paraId="2225BE47" w14:textId="77777777" w:rsidR="005453DE" w:rsidRDefault="005453DE" w:rsidP="005453DE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1D016F41" w14:textId="77777777" w:rsidR="005453DE" w:rsidRPr="00050B25" w:rsidRDefault="005453DE" w:rsidP="005453DE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</w:pPr>
                        <w:proofErr w:type="spellStart"/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Komuna</w:t>
                        </w:r>
                        <w:proofErr w:type="spellEnd"/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 xml:space="preserve"> e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Rahovec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it</w:t>
                        </w:r>
                        <w:proofErr w:type="spellEnd"/>
                      </w:p>
                      <w:p w14:paraId="5B15D2B3" w14:textId="77777777" w:rsidR="005453DE" w:rsidRDefault="005453DE" w:rsidP="005453DE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Opština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Orahovac</w:t>
                        </w:r>
                        <w:proofErr w:type="spellEnd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/Municipality Rahovec</w:t>
                        </w:r>
                      </w:p>
                      <w:p w14:paraId="6F40FECE" w14:textId="77777777" w:rsidR="005453DE" w:rsidRPr="00A45A1B" w:rsidRDefault="005453DE" w:rsidP="005453DE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54E21F96" w14:textId="77777777" w:rsidR="005453DE" w:rsidRDefault="005453DE" w:rsidP="005453DE">
                        <w:r>
                          <w:rPr>
                            <w:noProof/>
                          </w:rPr>
                          <w:drawing>
                            <wp:inline distT="0" distB="0" distL="0" distR="0" wp14:anchorId="71AD2B5F" wp14:editId="1B65E1A3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BFF5F90" w14:textId="77777777" w:rsidR="00590A88" w:rsidRDefault="00590A88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  <w:lang w:val="sq-AL"/>
        </w:rPr>
      </w:pPr>
    </w:p>
    <w:p w14:paraId="1F01EB76" w14:textId="77777777" w:rsidR="001D01DF" w:rsidRDefault="001D01DF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  <w:lang w:val="sq-AL"/>
        </w:rPr>
      </w:pPr>
    </w:p>
    <w:p w14:paraId="27B2C0AC" w14:textId="77777777" w:rsidR="001D01DF" w:rsidRDefault="001D01DF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  <w:lang w:val="sq-AL"/>
        </w:rPr>
      </w:pPr>
    </w:p>
    <w:p w14:paraId="0F963FCF" w14:textId="77777777" w:rsidR="005453DE" w:rsidRDefault="005453DE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  <w:lang w:val="sq-AL"/>
        </w:rPr>
      </w:pPr>
    </w:p>
    <w:p w14:paraId="121A99F4" w14:textId="77777777" w:rsidR="005453DE" w:rsidRDefault="005453DE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  <w:lang w:val="sq-AL"/>
        </w:rPr>
      </w:pPr>
    </w:p>
    <w:p w14:paraId="2190F07F" w14:textId="77777777" w:rsidR="00665D9A" w:rsidRPr="00590A88" w:rsidRDefault="00665D9A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40"/>
          <w:szCs w:val="40"/>
          <w:lang w:val="sq-AL"/>
        </w:rPr>
      </w:pPr>
      <w:r w:rsidRPr="00590A88">
        <w:rPr>
          <w:rFonts w:ascii="Book Antiqua" w:eastAsia="Times New Roman" w:hAnsi="Book Antiqua" w:cs="Times New Roman"/>
          <w:b/>
          <w:caps/>
          <w:color w:val="404040"/>
          <w:spacing w:val="-10"/>
          <w:sz w:val="40"/>
          <w:szCs w:val="40"/>
          <w:lang w:val="sq-AL"/>
        </w:rPr>
        <w:t xml:space="preserve">Procesverbal i </w:t>
      </w:r>
      <w:r w:rsidR="00F56756" w:rsidRPr="00590A88">
        <w:rPr>
          <w:rFonts w:ascii="Book Antiqua" w:eastAsia="Times New Roman" w:hAnsi="Book Antiqua" w:cs="Times New Roman"/>
          <w:b/>
          <w:caps/>
          <w:color w:val="404040"/>
          <w:spacing w:val="-10"/>
          <w:sz w:val="40"/>
          <w:szCs w:val="40"/>
          <w:lang w:val="sq-AL"/>
        </w:rPr>
        <w:t>TAKIMIT T</w:t>
      </w:r>
      <w:r w:rsidR="00590A88" w:rsidRPr="00590A88">
        <w:rPr>
          <w:rFonts w:ascii="Book Antiqua" w:eastAsia="Times New Roman" w:hAnsi="Book Antiqua" w:cs="Times New Roman"/>
          <w:b/>
          <w:caps/>
          <w:color w:val="404040"/>
          <w:spacing w:val="-10"/>
          <w:sz w:val="40"/>
          <w:szCs w:val="40"/>
          <w:lang w:val="sq-AL"/>
        </w:rPr>
        <w:t>Ë</w:t>
      </w:r>
      <w:r w:rsidR="00F56756" w:rsidRPr="00590A88">
        <w:rPr>
          <w:rFonts w:ascii="Book Antiqua" w:eastAsia="Times New Roman" w:hAnsi="Book Antiqua" w:cs="Times New Roman"/>
          <w:b/>
          <w:caps/>
          <w:color w:val="404040"/>
          <w:spacing w:val="-10"/>
          <w:sz w:val="40"/>
          <w:szCs w:val="40"/>
          <w:lang w:val="sq-AL"/>
        </w:rPr>
        <w:t xml:space="preserve"> </w:t>
      </w:r>
      <w:r w:rsidR="00760392">
        <w:rPr>
          <w:rFonts w:ascii="Book Antiqua" w:eastAsia="Times New Roman" w:hAnsi="Book Antiqua" w:cs="Times New Roman"/>
          <w:b/>
          <w:caps/>
          <w:color w:val="404040"/>
          <w:spacing w:val="-10"/>
          <w:sz w:val="40"/>
          <w:szCs w:val="40"/>
          <w:lang w:val="sq-AL"/>
        </w:rPr>
        <w:t xml:space="preserve">KRYETARIT ME </w:t>
      </w:r>
      <w:r w:rsidR="005453DE">
        <w:rPr>
          <w:rFonts w:ascii="Book Antiqua" w:eastAsia="Times New Roman" w:hAnsi="Book Antiqua" w:cs="Times New Roman"/>
          <w:b/>
          <w:caps/>
          <w:color w:val="404040"/>
          <w:spacing w:val="-10"/>
          <w:sz w:val="40"/>
          <w:szCs w:val="40"/>
          <w:lang w:val="sq-AL"/>
        </w:rPr>
        <w:t xml:space="preserve"> PUNONJËSIT SHËNDETËSOR</w:t>
      </w:r>
    </w:p>
    <w:p w14:paraId="5066FD38" w14:textId="77777777" w:rsidR="00F56756" w:rsidRPr="00590A88" w:rsidRDefault="00F56756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40"/>
          <w:szCs w:val="40"/>
          <w:lang w:val="sq-AL"/>
        </w:rPr>
      </w:pPr>
    </w:p>
    <w:p w14:paraId="1A0D3951" w14:textId="77777777" w:rsidR="00F56756" w:rsidRDefault="00F56756" w:rsidP="00F56756">
      <w:pPr>
        <w:spacing w:after="0" w:line="240" w:lineRule="auto"/>
        <w:contextualSpacing/>
        <w:jc w:val="center"/>
        <w:rPr>
          <w:rFonts w:ascii="Book Antiqua" w:eastAsia="Times New Roman" w:hAnsi="Book Antiqua" w:cs="Times New Roman"/>
          <w:b/>
          <w:caps/>
          <w:color w:val="404040"/>
          <w:spacing w:val="-10"/>
          <w:sz w:val="72"/>
          <w:szCs w:val="72"/>
          <w:lang w:val="sq-AL"/>
        </w:rPr>
      </w:pPr>
    </w:p>
    <w:p w14:paraId="085CA874" w14:textId="77777777" w:rsidR="00665D9A" w:rsidRDefault="00665D9A" w:rsidP="00665D9A">
      <w:pPr>
        <w:rPr>
          <w:lang w:val="sq-AL"/>
        </w:rPr>
      </w:pPr>
    </w:p>
    <w:p w14:paraId="65B71D51" w14:textId="77777777" w:rsidR="00590A88" w:rsidRDefault="00590A88" w:rsidP="00665D9A">
      <w:pPr>
        <w:rPr>
          <w:lang w:val="sq-AL"/>
        </w:rPr>
      </w:pPr>
    </w:p>
    <w:p w14:paraId="3CEC8897" w14:textId="77777777" w:rsidR="00590A88" w:rsidRDefault="00590A88" w:rsidP="00665D9A">
      <w:pPr>
        <w:rPr>
          <w:lang w:val="sq-AL"/>
        </w:rPr>
      </w:pPr>
    </w:p>
    <w:p w14:paraId="5940CC5D" w14:textId="77777777" w:rsidR="00590A88" w:rsidRDefault="00590A88" w:rsidP="00665D9A">
      <w:pPr>
        <w:rPr>
          <w:lang w:val="sq-AL"/>
        </w:rPr>
      </w:pPr>
    </w:p>
    <w:p w14:paraId="25ECFEE0" w14:textId="77777777" w:rsidR="00E85912" w:rsidRDefault="00E85912" w:rsidP="00665D9A">
      <w:pPr>
        <w:rPr>
          <w:lang w:val="sq-AL"/>
        </w:rPr>
      </w:pPr>
    </w:p>
    <w:p w14:paraId="0FFAB138" w14:textId="77777777" w:rsidR="00E85912" w:rsidRDefault="00E85912" w:rsidP="00665D9A">
      <w:pPr>
        <w:rPr>
          <w:lang w:val="sq-AL"/>
        </w:rPr>
      </w:pPr>
    </w:p>
    <w:p w14:paraId="1F6D5CA8" w14:textId="77777777" w:rsidR="00590A88" w:rsidRPr="00406C90" w:rsidRDefault="00590A88" w:rsidP="00665D9A">
      <w:pPr>
        <w:rPr>
          <w:lang w:val="sq-AL"/>
        </w:rPr>
      </w:pPr>
    </w:p>
    <w:p w14:paraId="41884C0F" w14:textId="77777777" w:rsidR="00DE1BFF" w:rsidRPr="006073EC" w:rsidRDefault="00590A88" w:rsidP="00DE1BFF">
      <w:pPr>
        <w:keepNext/>
        <w:keepLines/>
        <w:pBdr>
          <w:bottom w:val="thickThinSmallGap" w:sz="24" w:space="1" w:color="auto"/>
        </w:pBdr>
        <w:shd w:val="pct5" w:color="3C96DE" w:fill="FFFFFF"/>
        <w:spacing w:before="200" w:after="120"/>
        <w:outlineLvl w:val="2"/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</w:pPr>
      <w:r w:rsidRPr="006073EC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lastRenderedPageBreak/>
        <w:t>SHËNIME PËRMBLEDHËS</w:t>
      </w:r>
      <w:r w:rsidR="00742C7A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E</w:t>
      </w:r>
      <w:r w:rsidRPr="006073EC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 xml:space="preserve"> TË TAKIMIT</w:t>
      </w:r>
      <w:r w:rsidR="00145558" w:rsidRPr="0014555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  <w:r w:rsidR="00145558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TË</w:t>
      </w:r>
      <w:r w:rsidR="00145558" w:rsidRPr="005E6C0A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 xml:space="preserve"> K</w:t>
      </w:r>
      <w:r w:rsidR="00145558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R</w:t>
      </w:r>
      <w:r w:rsidR="00534B8C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YETARIT ME PUNONJ</w:t>
      </w:r>
      <w:r w:rsidR="0041541E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Ë</w:t>
      </w:r>
      <w:r w:rsidR="00534B8C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SIT SH</w:t>
      </w:r>
      <w:r w:rsidR="0041541E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Ë</w:t>
      </w:r>
      <w:r w:rsidR="00534B8C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NDET</w:t>
      </w:r>
      <w:r w:rsidR="0041541E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Ë</w:t>
      </w:r>
      <w:r w:rsidR="00534B8C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SOR</w:t>
      </w:r>
    </w:p>
    <w:p w14:paraId="24DAA9AD" w14:textId="77777777" w:rsidR="002A15C7" w:rsidRPr="002A15C7" w:rsidRDefault="002A15C7" w:rsidP="002A15C7">
      <w:pPr>
        <w:rPr>
          <w:rFonts w:ascii="Times New Roman" w:hAnsi="Times New Roman" w:cs="Times New Roman"/>
          <w:lang w:val="sq-AL"/>
        </w:rPr>
      </w:pPr>
      <w:r w:rsidRPr="002A15C7">
        <w:rPr>
          <w:rFonts w:ascii="Times New Roman" w:eastAsia="Times New Roman" w:hAnsi="Times New Roman" w:cs="Times New Roman"/>
          <w:bCs/>
          <w:color w:val="212121"/>
          <w:lang w:val="sq-AL"/>
        </w:rPr>
        <w:t>N</w:t>
      </w:r>
      <w:r>
        <w:rPr>
          <w:rFonts w:ascii="Times New Roman" w:eastAsia="Times New Roman" w:hAnsi="Times New Roman" w:cs="Times New Roman"/>
          <w:bCs/>
          <w:color w:val="212121"/>
          <w:lang w:val="sq-AL"/>
        </w:rPr>
        <w:t>ë</w:t>
      </w:r>
      <w:r w:rsidRPr="002A15C7">
        <w:rPr>
          <w:rFonts w:ascii="Times New Roman" w:eastAsia="Times New Roman" w:hAnsi="Times New Roman" w:cs="Times New Roman"/>
          <w:bCs/>
          <w:color w:val="212121"/>
          <w:lang w:val="sq-AL"/>
        </w:rPr>
        <w:t xml:space="preserve">n kryesimin e </w:t>
      </w:r>
      <w:r>
        <w:rPr>
          <w:rFonts w:ascii="Times New Roman" w:eastAsia="Times New Roman" w:hAnsi="Times New Roman" w:cs="Times New Roman"/>
          <w:bCs/>
          <w:color w:val="212121"/>
          <w:lang w:val="sq-AL"/>
        </w:rPr>
        <w:t>Kryetarit të komunës</w:t>
      </w:r>
      <w:r w:rsidRPr="002A15C7">
        <w:rPr>
          <w:rFonts w:ascii="Times New Roman" w:hAnsi="Times New Roman" w:cs="Times New Roman"/>
          <w:i/>
          <w:lang w:val="sq-AL"/>
        </w:rPr>
        <w:t xml:space="preserve"> </w:t>
      </w:r>
      <w:r w:rsidRPr="002A15C7">
        <w:rPr>
          <w:rFonts w:ascii="Times New Roman" w:hAnsi="Times New Roman" w:cs="Times New Roman"/>
          <w:lang w:val="sq-AL"/>
        </w:rPr>
        <w:t>z. Smajl Latifi</w:t>
      </w:r>
      <w:r>
        <w:rPr>
          <w:rFonts w:ascii="Times New Roman" w:hAnsi="Times New Roman" w:cs="Times New Roman"/>
          <w:lang w:val="sq-AL"/>
        </w:rPr>
        <w:t xml:space="preserve"> </w:t>
      </w:r>
      <w:r w:rsidRPr="002A15C7">
        <w:rPr>
          <w:rFonts w:ascii="Times New Roman" w:hAnsi="Times New Roman" w:cs="Times New Roman"/>
          <w:lang w:val="sq-AL"/>
        </w:rPr>
        <w:t xml:space="preserve">dhe </w:t>
      </w:r>
      <w:r w:rsidR="00557779">
        <w:rPr>
          <w:rFonts w:ascii="Times New Roman" w:hAnsi="Times New Roman" w:cs="Times New Roman"/>
          <w:lang w:val="sq-AL"/>
        </w:rPr>
        <w:t>d</w:t>
      </w:r>
      <w:r>
        <w:rPr>
          <w:rFonts w:ascii="Times New Roman" w:hAnsi="Times New Roman" w:cs="Times New Roman"/>
          <w:lang w:val="sq-AL"/>
        </w:rPr>
        <w:t>r</w:t>
      </w:r>
      <w:r w:rsidR="00557779">
        <w:rPr>
          <w:rFonts w:ascii="Times New Roman" w:hAnsi="Times New Roman" w:cs="Times New Roman"/>
          <w:lang w:val="sq-AL"/>
        </w:rPr>
        <w:t>ejtores s</w:t>
      </w:r>
      <w:r w:rsidR="0041541E">
        <w:rPr>
          <w:rFonts w:ascii="Times New Roman" w:hAnsi="Times New Roman" w:cs="Times New Roman"/>
          <w:lang w:val="sq-AL"/>
        </w:rPr>
        <w:t>ë</w:t>
      </w:r>
      <w:r w:rsidR="00557779">
        <w:rPr>
          <w:rFonts w:ascii="Times New Roman" w:hAnsi="Times New Roman" w:cs="Times New Roman"/>
          <w:lang w:val="sq-AL"/>
        </w:rPr>
        <w:t xml:space="preserve"> DSHPS, Znj.Saranda Sallteku u mbajt takimi </w:t>
      </w:r>
      <w:r w:rsidR="002E389B">
        <w:rPr>
          <w:rFonts w:ascii="Times New Roman" w:hAnsi="Times New Roman" w:cs="Times New Roman"/>
          <w:lang w:val="sq-AL"/>
        </w:rPr>
        <w:t xml:space="preserve">i parë për këtë vit </w:t>
      </w:r>
      <w:r w:rsidR="00557779">
        <w:rPr>
          <w:rFonts w:ascii="Times New Roman" w:hAnsi="Times New Roman" w:cs="Times New Roman"/>
          <w:lang w:val="sq-AL"/>
        </w:rPr>
        <w:t>me punonj</w:t>
      </w:r>
      <w:r w:rsidR="0041541E">
        <w:rPr>
          <w:rFonts w:ascii="Times New Roman" w:hAnsi="Times New Roman" w:cs="Times New Roman"/>
          <w:lang w:val="sq-AL"/>
        </w:rPr>
        <w:t>ë</w:t>
      </w:r>
      <w:r w:rsidR="00557779">
        <w:rPr>
          <w:rFonts w:ascii="Times New Roman" w:hAnsi="Times New Roman" w:cs="Times New Roman"/>
          <w:lang w:val="sq-AL"/>
        </w:rPr>
        <w:t>sit sh</w:t>
      </w:r>
      <w:r w:rsidR="0041541E">
        <w:rPr>
          <w:rFonts w:ascii="Times New Roman" w:hAnsi="Times New Roman" w:cs="Times New Roman"/>
          <w:lang w:val="sq-AL"/>
        </w:rPr>
        <w:t>ë</w:t>
      </w:r>
      <w:r w:rsidR="00557779">
        <w:rPr>
          <w:rFonts w:ascii="Times New Roman" w:hAnsi="Times New Roman" w:cs="Times New Roman"/>
          <w:lang w:val="sq-AL"/>
        </w:rPr>
        <w:t>ndetsor</w:t>
      </w:r>
      <w:r>
        <w:rPr>
          <w:rFonts w:ascii="Times New Roman" w:hAnsi="Times New Roman" w:cs="Times New Roman"/>
          <w:lang w:val="sq-AL"/>
        </w:rPr>
        <w:t>.</w:t>
      </w:r>
    </w:p>
    <w:p w14:paraId="0F7EBD2B" w14:textId="028CEBB1" w:rsidR="00952456" w:rsidRPr="006073EC" w:rsidRDefault="00952456" w:rsidP="00952456">
      <w:p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73EC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sq-AL"/>
        </w:rPr>
        <w:t xml:space="preserve">Takimi </w:t>
      </w:r>
      <w:r w:rsidRPr="006073EC">
        <w:rPr>
          <w:rFonts w:ascii="Times New Roman" w:hAnsi="Times New Roman" w:cs="Times New Roman"/>
          <w:sz w:val="24"/>
          <w:szCs w:val="24"/>
          <w:lang w:val="sq-AL"/>
        </w:rPr>
        <w:t xml:space="preserve"> filloi në orën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14: 00 (8 shkurt 2024)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takim</w:t>
      </w:r>
      <w:proofErr w:type="spellEnd"/>
      <w:r w:rsidRPr="008A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DF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A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DF2">
        <w:rPr>
          <w:rFonts w:ascii="Times New Roman" w:hAnsi="Times New Roman" w:cs="Times New Roman"/>
          <w:sz w:val="24"/>
          <w:szCs w:val="24"/>
        </w:rPr>
        <w:t>pranishëm</w:t>
      </w:r>
      <w:proofErr w:type="spellEnd"/>
      <w:r w:rsidRPr="008A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DF2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8A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DF2">
        <w:rPr>
          <w:rFonts w:ascii="Times New Roman" w:hAnsi="Times New Roman" w:cs="Times New Roman"/>
          <w:sz w:val="24"/>
          <w:szCs w:val="24"/>
        </w:rPr>
        <w:t>qenë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punonjës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>
        <w:rPr>
          <w:rFonts w:ascii="Times New Roman" w:hAnsi="Times New Roman" w:cs="Times New Roman"/>
          <w:sz w:val="24"/>
          <w:szCs w:val="24"/>
        </w:rPr>
        <w:t>,  2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proofErr w:type="spellStart"/>
      <w:r>
        <w:rPr>
          <w:rFonts w:ascii="Times New Roman" w:hAnsi="Times New Roman" w:cs="Times New Roman"/>
          <w:sz w:val="24"/>
          <w:szCs w:val="24"/>
        </w:rPr>
        <w:t>eshkuj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femra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3AC1D99" w14:textId="77777777" w:rsidR="005A0181" w:rsidRDefault="005A0181" w:rsidP="00F824C3">
      <w:pPr>
        <w:spacing w:after="200"/>
        <w:contextualSpacing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sq-AL"/>
        </w:rPr>
      </w:pPr>
    </w:p>
    <w:p w14:paraId="2CF868ED" w14:textId="77777777" w:rsidR="005A0181" w:rsidRPr="006073EC" w:rsidRDefault="005A0181" w:rsidP="00F824C3">
      <w:pPr>
        <w:spacing w:after="200"/>
        <w:contextualSpacing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sq-AL"/>
        </w:rPr>
      </w:pPr>
    </w:p>
    <w:p w14:paraId="70B66FA8" w14:textId="77777777" w:rsidR="00F824C3" w:rsidRPr="006073EC" w:rsidRDefault="00B0151F" w:rsidP="00F824C3">
      <w:p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73EC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F824C3" w:rsidRPr="006073EC">
        <w:rPr>
          <w:rFonts w:ascii="Times New Roman" w:hAnsi="Times New Roman" w:cs="Times New Roman"/>
          <w:sz w:val="24"/>
          <w:szCs w:val="24"/>
          <w:lang w:val="sq-AL"/>
        </w:rPr>
        <w:t>akimin e kryesuan:</w:t>
      </w:r>
    </w:p>
    <w:p w14:paraId="21E673CC" w14:textId="77777777" w:rsidR="0041541E" w:rsidRDefault="0041541E" w:rsidP="0041541E">
      <w:pPr>
        <w:pStyle w:val="ListParagraph"/>
        <w:numPr>
          <w:ilvl w:val="0"/>
          <w:numId w:val="13"/>
        </w:numPr>
        <w:spacing w:after="200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Znj.Saranda Sallteku, drejtore e DSHPS</w:t>
      </w:r>
    </w:p>
    <w:p w14:paraId="20F52504" w14:textId="77777777" w:rsidR="00F824C3" w:rsidRPr="0041541E" w:rsidRDefault="0041541E" w:rsidP="0041541E">
      <w:pPr>
        <w:pStyle w:val="ListParagraph"/>
        <w:numPr>
          <w:ilvl w:val="0"/>
          <w:numId w:val="13"/>
        </w:numPr>
        <w:spacing w:after="20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Z</w:t>
      </w:r>
      <w:r w:rsidR="00473C24" w:rsidRPr="0041541E">
        <w:rPr>
          <w:rFonts w:ascii="Times New Roman" w:hAnsi="Times New Roman" w:cs="Times New Roman"/>
          <w:sz w:val="24"/>
          <w:szCs w:val="24"/>
          <w:lang w:val="sq-AL"/>
        </w:rPr>
        <w:t>. Smajl</w:t>
      </w:r>
      <w:r w:rsidR="00F824C3" w:rsidRPr="0041541E">
        <w:rPr>
          <w:rFonts w:ascii="Times New Roman" w:hAnsi="Times New Roman" w:cs="Times New Roman"/>
          <w:sz w:val="24"/>
          <w:szCs w:val="24"/>
          <w:lang w:val="sq-AL"/>
        </w:rPr>
        <w:t xml:space="preserve"> Latifi</w:t>
      </w:r>
      <w:r w:rsidRPr="0041541E">
        <w:rPr>
          <w:rFonts w:ascii="Times New Roman" w:hAnsi="Times New Roman" w:cs="Times New Roman"/>
          <w:sz w:val="24"/>
          <w:szCs w:val="24"/>
          <w:lang w:val="sq-AL"/>
        </w:rPr>
        <w:t>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Kryetar i K</w:t>
      </w:r>
      <w:r w:rsidRPr="006073EC">
        <w:rPr>
          <w:rFonts w:ascii="Times New Roman" w:hAnsi="Times New Roman" w:cs="Times New Roman"/>
          <w:sz w:val="24"/>
          <w:szCs w:val="24"/>
          <w:lang w:val="sq-AL"/>
        </w:rPr>
        <w:t xml:space="preserve">omunës    </w:t>
      </w:r>
    </w:p>
    <w:p w14:paraId="7799BE00" w14:textId="77777777" w:rsidR="00F824C3" w:rsidRPr="003740A6" w:rsidRDefault="00F824C3" w:rsidP="0041541E">
      <w:pPr>
        <w:pStyle w:val="ListParagraph"/>
        <w:spacing w:after="200"/>
        <w:ind w:left="775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601B0500" w14:textId="77777777" w:rsidR="00F824C3" w:rsidRPr="006073EC" w:rsidRDefault="00F824C3" w:rsidP="00F824C3">
      <w:p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73E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A0181" w:rsidRPr="006073EC">
        <w:rPr>
          <w:rFonts w:ascii="Times New Roman" w:hAnsi="Times New Roman" w:cs="Times New Roman"/>
          <w:sz w:val="24"/>
          <w:szCs w:val="24"/>
          <w:lang w:val="sq-AL"/>
        </w:rPr>
        <w:t>Të pranishëm</w:t>
      </w:r>
      <w:r w:rsidRPr="006073EC">
        <w:rPr>
          <w:rFonts w:ascii="Times New Roman" w:hAnsi="Times New Roman" w:cs="Times New Roman"/>
          <w:sz w:val="24"/>
          <w:szCs w:val="24"/>
          <w:lang w:val="sq-AL"/>
        </w:rPr>
        <w:t xml:space="preserve"> ishin: </w:t>
      </w:r>
    </w:p>
    <w:p w14:paraId="079BCCB6" w14:textId="77777777" w:rsidR="00AD0D61" w:rsidRDefault="00AD0D61" w:rsidP="005A0181">
      <w:pPr>
        <w:pStyle w:val="ListParagraph"/>
        <w:numPr>
          <w:ilvl w:val="0"/>
          <w:numId w:val="16"/>
        </w:numPr>
        <w:spacing w:after="20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Smajl Latifi, Kryetar i K</w:t>
      </w:r>
      <w:r w:rsidR="005A0181" w:rsidRPr="006073EC">
        <w:rPr>
          <w:rFonts w:ascii="Times New Roman" w:hAnsi="Times New Roman" w:cs="Times New Roman"/>
          <w:sz w:val="24"/>
          <w:szCs w:val="24"/>
          <w:lang w:val="sq-AL"/>
        </w:rPr>
        <w:t>omun</w:t>
      </w:r>
      <w:r w:rsidR="002D426F" w:rsidRPr="006073E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A0181" w:rsidRPr="006073EC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2775A5" w:rsidRPr="006073EC">
        <w:rPr>
          <w:rFonts w:ascii="Times New Roman" w:hAnsi="Times New Roman" w:cs="Times New Roman"/>
          <w:sz w:val="24"/>
          <w:szCs w:val="24"/>
          <w:lang w:val="sq-AL"/>
        </w:rPr>
        <w:t xml:space="preserve">    </w:t>
      </w:r>
    </w:p>
    <w:p w14:paraId="7F091152" w14:textId="77777777" w:rsidR="00AD0D61" w:rsidRDefault="00EC1CF3" w:rsidP="005A0181">
      <w:pPr>
        <w:pStyle w:val="ListParagraph"/>
        <w:numPr>
          <w:ilvl w:val="0"/>
          <w:numId w:val="16"/>
        </w:numPr>
        <w:spacing w:after="200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Fatmir Iska, N</w:t>
      </w:r>
      <w:r w:rsidR="0041541E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ë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nkryetar i Komun</w:t>
      </w:r>
      <w:r w:rsidR="0041541E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ë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s</w:t>
      </w:r>
    </w:p>
    <w:p w14:paraId="19EA6144" w14:textId="77777777" w:rsidR="00EC1CF3" w:rsidRDefault="00EC1CF3" w:rsidP="005A0181">
      <w:pPr>
        <w:pStyle w:val="ListParagraph"/>
        <w:numPr>
          <w:ilvl w:val="0"/>
          <w:numId w:val="16"/>
        </w:numPr>
        <w:spacing w:after="200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Saranda Sallteku, drejtore e DSHPS</w:t>
      </w:r>
    </w:p>
    <w:p w14:paraId="4FA22586" w14:textId="77777777" w:rsidR="00EC1CF3" w:rsidRPr="00AD0D61" w:rsidRDefault="00EC1CF3" w:rsidP="005A0181">
      <w:pPr>
        <w:pStyle w:val="ListParagraph"/>
        <w:numPr>
          <w:ilvl w:val="0"/>
          <w:numId w:val="16"/>
        </w:numPr>
        <w:spacing w:after="200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Elbunit Kryeziu, u.d Drejtori i QKMF-s</w:t>
      </w:r>
      <w:r w:rsidR="0041541E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ë</w:t>
      </w:r>
    </w:p>
    <w:p w14:paraId="1A866BE2" w14:textId="77777777" w:rsidR="00AD0D61" w:rsidRPr="00AD0D61" w:rsidRDefault="00AD0D61" w:rsidP="005A0181">
      <w:pPr>
        <w:pStyle w:val="ListParagraph"/>
        <w:numPr>
          <w:ilvl w:val="0"/>
          <w:numId w:val="16"/>
        </w:numPr>
        <w:spacing w:after="200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Zyrtar komunal</w:t>
      </w:r>
    </w:p>
    <w:p w14:paraId="31E58DA7" w14:textId="77777777" w:rsidR="00AD0D61" w:rsidRPr="00AD0D61" w:rsidRDefault="00EC1CF3" w:rsidP="005A0181">
      <w:pPr>
        <w:pStyle w:val="ListParagraph"/>
        <w:numPr>
          <w:ilvl w:val="0"/>
          <w:numId w:val="16"/>
        </w:numPr>
        <w:spacing w:after="200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Punonj</w:t>
      </w:r>
      <w:r w:rsidR="0041541E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ë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s sh</w:t>
      </w:r>
      <w:r w:rsidR="0041541E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ë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ndet</w:t>
      </w:r>
      <w:r w:rsidR="0041541E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ë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sor</w:t>
      </w:r>
    </w:p>
    <w:p w14:paraId="4E77FD42" w14:textId="77777777" w:rsidR="00AD0D61" w:rsidRPr="00AD0D61" w:rsidRDefault="00AD0D61" w:rsidP="00EC1CF3">
      <w:pPr>
        <w:pStyle w:val="ListParagraph"/>
        <w:spacing w:after="200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</w:pPr>
    </w:p>
    <w:p w14:paraId="6C3BB2A7" w14:textId="77777777" w:rsidR="00590A88" w:rsidRDefault="00590A88" w:rsidP="004B79A4">
      <w:pPr>
        <w:spacing w:after="200" w:line="360" w:lineRule="auto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</w:pPr>
    </w:p>
    <w:p w14:paraId="49419D2A" w14:textId="77777777" w:rsidR="009A2A7D" w:rsidRDefault="009A2A7D" w:rsidP="004B79A4">
      <w:pPr>
        <w:spacing w:after="200" w:line="360" w:lineRule="auto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</w:pPr>
    </w:p>
    <w:p w14:paraId="75372EB1" w14:textId="77777777" w:rsidR="00286DC1" w:rsidRPr="00286DC1" w:rsidRDefault="00286DC1" w:rsidP="00286DC1">
      <w:pPr>
        <w:keepNext/>
        <w:keepLines/>
        <w:pBdr>
          <w:bottom w:val="thickThinSmallGap" w:sz="24" w:space="1" w:color="auto"/>
        </w:pBdr>
        <w:shd w:val="pct5" w:color="3C96DE" w:fill="FFFFFF"/>
        <w:spacing w:before="200" w:after="120"/>
        <w:outlineLvl w:val="2"/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</w:pPr>
      <w:r w:rsidRPr="00286DC1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Rend dite</w:t>
      </w:r>
    </w:p>
    <w:p w14:paraId="610745B8" w14:textId="77777777" w:rsidR="00286DC1" w:rsidRPr="00286DC1" w:rsidRDefault="00286DC1" w:rsidP="00286DC1">
      <w:pPr>
        <w:pStyle w:val="ListParagraph"/>
        <w:numPr>
          <w:ilvl w:val="0"/>
          <w:numId w:val="17"/>
        </w:numPr>
        <w:spacing w:after="200" w:line="360" w:lineRule="auto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Bashk</w:t>
      </w:r>
      <w:r w:rsidR="009A2A7D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ë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 xml:space="preserve">bisedim </w:t>
      </w:r>
      <w:r w:rsidR="008B79C0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>për gjendjen aktuale</w:t>
      </w:r>
      <w:r w:rsidR="00C95A97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  <w:t xml:space="preserve"> në QKMF</w:t>
      </w:r>
    </w:p>
    <w:p w14:paraId="6F0A82C6" w14:textId="77777777" w:rsidR="00286DC1" w:rsidRDefault="00286DC1" w:rsidP="004B79A4">
      <w:pPr>
        <w:spacing w:after="200" w:line="360" w:lineRule="auto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</w:pPr>
    </w:p>
    <w:p w14:paraId="0147EB75" w14:textId="77777777" w:rsidR="00286DC1" w:rsidRDefault="00286DC1" w:rsidP="004B79A4">
      <w:pPr>
        <w:spacing w:after="200" w:line="360" w:lineRule="auto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</w:pPr>
    </w:p>
    <w:p w14:paraId="3F208EFE" w14:textId="77777777" w:rsidR="00C55BA1" w:rsidRPr="00301C5D" w:rsidRDefault="00C55BA1" w:rsidP="004B79A4">
      <w:pPr>
        <w:spacing w:after="20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q-AL"/>
        </w:rPr>
      </w:pPr>
    </w:p>
    <w:p w14:paraId="5F1A758C" w14:textId="77777777" w:rsidR="00694747" w:rsidRPr="00301C5D" w:rsidRDefault="00694747" w:rsidP="00694747">
      <w:pPr>
        <w:keepNext/>
        <w:keepLines/>
        <w:pBdr>
          <w:bottom w:val="thickThinSmallGap" w:sz="24" w:space="1" w:color="auto"/>
        </w:pBdr>
        <w:shd w:val="pct5" w:color="3C96DE" w:fill="FFFFFF"/>
        <w:spacing w:before="200" w:after="120"/>
        <w:outlineLvl w:val="2"/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</w:pPr>
      <w:r w:rsidRPr="00301C5D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lastRenderedPageBreak/>
        <w:t>P</w:t>
      </w:r>
      <w:r w:rsidR="002D426F" w:rsidRPr="00301C5D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Ë</w:t>
      </w:r>
      <w:r w:rsidR="00B0588E" w:rsidRPr="00301C5D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RSHKRIM</w:t>
      </w:r>
      <w:r w:rsidRPr="00301C5D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 xml:space="preserve"> I P</w:t>
      </w:r>
      <w:r w:rsidR="002D426F" w:rsidRPr="00301C5D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Ë</w:t>
      </w:r>
      <w:r w:rsidRPr="00301C5D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RGJITHSH</w:t>
      </w:r>
      <w:r w:rsidR="002D426F" w:rsidRPr="00301C5D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Ë</w:t>
      </w:r>
      <w:r w:rsidRPr="00301C5D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M:</w:t>
      </w:r>
    </w:p>
    <w:p w14:paraId="151C67E9" w14:textId="77777777" w:rsidR="00E6660A" w:rsidRDefault="00E6660A" w:rsidP="00231CDB">
      <w:pPr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CB0645" w14:textId="77777777" w:rsidR="005E6F22" w:rsidRPr="005E6F22" w:rsidRDefault="0097619E" w:rsidP="00DC0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Saranda Sallteku</w:t>
      </w:r>
      <w:r w:rsidR="008C0565" w:rsidRPr="006073EC">
        <w:rPr>
          <w:rFonts w:ascii="Times New Roman" w:hAnsi="Times New Roman" w:cs="Times New Roman"/>
          <w:b/>
          <w:sz w:val="24"/>
          <w:szCs w:val="24"/>
        </w:rPr>
        <w:t>,</w:t>
      </w:r>
      <w:r w:rsidR="008C0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565" w:rsidRPr="00DF3549">
        <w:rPr>
          <w:rFonts w:ascii="Times New Roman" w:hAnsi="Times New Roman" w:cs="Times New Roman"/>
          <w:i/>
          <w:sz w:val="24"/>
          <w:szCs w:val="24"/>
        </w:rPr>
        <w:t>Drejtor</w:t>
      </w:r>
      <w:r w:rsidRPr="00DF3549">
        <w:rPr>
          <w:rFonts w:ascii="Times New Roman" w:hAnsi="Times New Roman" w:cs="Times New Roman"/>
          <w:i/>
          <w:sz w:val="24"/>
          <w:szCs w:val="24"/>
        </w:rPr>
        <w:t>e DSHPS</w:t>
      </w:r>
      <w:r w:rsidR="008C0565">
        <w:rPr>
          <w:rFonts w:ascii="Times New Roman" w:hAnsi="Times New Roman" w:cs="Times New Roman"/>
          <w:b/>
          <w:sz w:val="24"/>
          <w:szCs w:val="24"/>
        </w:rPr>
        <w:t>:</w:t>
      </w:r>
      <w:r w:rsidR="008C0565" w:rsidRPr="00607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565" w:rsidRPr="00B3187A">
        <w:rPr>
          <w:rFonts w:ascii="Times New Roman" w:hAnsi="Times New Roman" w:cs="Times New Roman"/>
          <w:sz w:val="24"/>
          <w:szCs w:val="24"/>
        </w:rPr>
        <w:t>Përshëndetje për të gjithë të pranishmit</w:t>
      </w:r>
      <w:r w:rsidR="00F45903" w:rsidRPr="00B3187A">
        <w:rPr>
          <w:rFonts w:ascii="Times New Roman" w:hAnsi="Times New Roman" w:cs="Times New Roman"/>
          <w:sz w:val="24"/>
          <w:szCs w:val="24"/>
        </w:rPr>
        <w:t>, ky është takimi i parë për këtë vit, takime të ngjashme do të ketë në vazhdimësi dhe se në këto tak</w:t>
      </w:r>
      <w:r>
        <w:rPr>
          <w:rFonts w:ascii="Times New Roman" w:hAnsi="Times New Roman" w:cs="Times New Roman"/>
          <w:sz w:val="24"/>
          <w:szCs w:val="24"/>
        </w:rPr>
        <w:t>ime do të diskutohet ecuria e pun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 p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k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vit</w:t>
      </w:r>
      <w:r w:rsidR="00F45903" w:rsidRPr="00B3187A">
        <w:rPr>
          <w:rFonts w:ascii="Times New Roman" w:hAnsi="Times New Roman" w:cs="Times New Roman"/>
          <w:sz w:val="24"/>
          <w:szCs w:val="24"/>
        </w:rPr>
        <w:t>.</w:t>
      </w:r>
    </w:p>
    <w:p w14:paraId="0AA7E15F" w14:textId="528AC95E" w:rsidR="00EB579D" w:rsidRPr="00952C92" w:rsidRDefault="00444F2F" w:rsidP="00DC0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Elbunit Kryeziu, u</w:t>
      </w:r>
      <w:r w:rsidRPr="00444F2F">
        <w:rPr>
          <w:rFonts w:ascii="Times New Roman" w:hAnsi="Times New Roman" w:cs="Times New Roman"/>
          <w:sz w:val="24"/>
          <w:szCs w:val="24"/>
        </w:rPr>
        <w:t>.</w:t>
      </w:r>
      <w:r w:rsidRPr="00DF3549">
        <w:rPr>
          <w:rFonts w:ascii="Times New Roman" w:hAnsi="Times New Roman" w:cs="Times New Roman"/>
          <w:i/>
          <w:sz w:val="24"/>
          <w:szCs w:val="24"/>
        </w:rPr>
        <w:t>d. drejtor i QKMF-s</w:t>
      </w:r>
      <w:r w:rsidR="00B801AA">
        <w:rPr>
          <w:rFonts w:ascii="Times New Roman" w:hAnsi="Times New Roman" w:cs="Times New Roman"/>
          <w:i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A668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85B" w:rsidRPr="006073EC">
        <w:rPr>
          <w:rFonts w:ascii="Times New Roman" w:hAnsi="Times New Roman" w:cs="Times New Roman"/>
          <w:sz w:val="24"/>
          <w:szCs w:val="24"/>
        </w:rPr>
        <w:t xml:space="preserve">Përshëndetje për të </w:t>
      </w:r>
      <w:r w:rsidR="00A6685B">
        <w:rPr>
          <w:rFonts w:ascii="Times New Roman" w:hAnsi="Times New Roman" w:cs="Times New Roman"/>
          <w:sz w:val="24"/>
          <w:szCs w:val="24"/>
        </w:rPr>
        <w:t xml:space="preserve">gjithë të </w:t>
      </w:r>
      <w:proofErr w:type="gramStart"/>
      <w:r w:rsidR="00A6685B">
        <w:rPr>
          <w:rFonts w:ascii="Times New Roman" w:hAnsi="Times New Roman" w:cs="Times New Roman"/>
          <w:sz w:val="24"/>
          <w:szCs w:val="24"/>
        </w:rPr>
        <w:t>pranishmit.Ky</w:t>
      </w:r>
      <w:proofErr w:type="gramEnd"/>
      <w:r w:rsidR="00A6685B">
        <w:rPr>
          <w:rFonts w:ascii="Times New Roman" w:hAnsi="Times New Roman" w:cs="Times New Roman"/>
          <w:sz w:val="24"/>
          <w:szCs w:val="24"/>
        </w:rPr>
        <w:t xml:space="preserve"> 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r w:rsidR="00A6685B">
        <w:rPr>
          <w:rFonts w:ascii="Times New Roman" w:hAnsi="Times New Roman" w:cs="Times New Roman"/>
          <w:sz w:val="24"/>
          <w:szCs w:val="24"/>
        </w:rPr>
        <w:t>sht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r w:rsidR="00A6685B">
        <w:rPr>
          <w:rFonts w:ascii="Times New Roman" w:hAnsi="Times New Roman" w:cs="Times New Roman"/>
          <w:sz w:val="24"/>
          <w:szCs w:val="24"/>
        </w:rPr>
        <w:t xml:space="preserve"> takimi </w:t>
      </w:r>
      <w:r w:rsidR="005951AC">
        <w:rPr>
          <w:rFonts w:ascii="Times New Roman" w:hAnsi="Times New Roman" w:cs="Times New Roman"/>
          <w:sz w:val="24"/>
          <w:szCs w:val="24"/>
        </w:rPr>
        <w:t>i</w:t>
      </w:r>
      <w:r w:rsidR="00A6685B">
        <w:rPr>
          <w:rFonts w:ascii="Times New Roman" w:hAnsi="Times New Roman" w:cs="Times New Roman"/>
          <w:sz w:val="24"/>
          <w:szCs w:val="24"/>
        </w:rPr>
        <w:t xml:space="preserve"> par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r w:rsidR="00A6685B">
        <w:rPr>
          <w:rFonts w:ascii="Times New Roman" w:hAnsi="Times New Roman" w:cs="Times New Roman"/>
          <w:sz w:val="24"/>
          <w:szCs w:val="24"/>
        </w:rPr>
        <w:t xml:space="preserve"> n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r w:rsidR="00A6685B">
        <w:rPr>
          <w:rFonts w:ascii="Times New Roman" w:hAnsi="Times New Roman" w:cs="Times New Roman"/>
          <w:sz w:val="24"/>
          <w:szCs w:val="24"/>
        </w:rPr>
        <w:t xml:space="preserve"> kuad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r w:rsidR="00A6685B">
        <w:rPr>
          <w:rFonts w:ascii="Times New Roman" w:hAnsi="Times New Roman" w:cs="Times New Roman"/>
          <w:sz w:val="24"/>
          <w:szCs w:val="24"/>
        </w:rPr>
        <w:t>r t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r w:rsidR="00A6685B">
        <w:rPr>
          <w:rFonts w:ascii="Times New Roman" w:hAnsi="Times New Roman" w:cs="Times New Roman"/>
          <w:sz w:val="24"/>
          <w:szCs w:val="24"/>
        </w:rPr>
        <w:t xml:space="preserve"> takimeve me punonj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r w:rsidR="00A6685B">
        <w:rPr>
          <w:rFonts w:ascii="Times New Roman" w:hAnsi="Times New Roman" w:cs="Times New Roman"/>
          <w:sz w:val="24"/>
          <w:szCs w:val="24"/>
        </w:rPr>
        <w:t xml:space="preserve">sit </w:t>
      </w:r>
      <w:proofErr w:type="spellStart"/>
      <w:r w:rsidR="00A6685B">
        <w:rPr>
          <w:rFonts w:ascii="Times New Roman" w:hAnsi="Times New Roman" w:cs="Times New Roman"/>
          <w:sz w:val="24"/>
          <w:szCs w:val="24"/>
        </w:rPr>
        <w:t>sh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r w:rsidR="00A6685B">
        <w:rPr>
          <w:rFonts w:ascii="Times New Roman" w:hAnsi="Times New Roman" w:cs="Times New Roman"/>
          <w:sz w:val="24"/>
          <w:szCs w:val="24"/>
        </w:rPr>
        <w:t>ndet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r w:rsidR="00A6685B">
        <w:rPr>
          <w:rFonts w:ascii="Times New Roman" w:hAnsi="Times New Roman" w:cs="Times New Roman"/>
          <w:sz w:val="24"/>
          <w:szCs w:val="24"/>
        </w:rPr>
        <w:t>sor</w:t>
      </w:r>
      <w:proofErr w:type="spellEnd"/>
      <w:r w:rsidR="00952C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52C92">
        <w:rPr>
          <w:rFonts w:ascii="Times New Roman" w:hAnsi="Times New Roman" w:cs="Times New Roman"/>
          <w:sz w:val="24"/>
          <w:szCs w:val="24"/>
        </w:rPr>
        <w:t>Unë</w:t>
      </w:r>
      <w:proofErr w:type="spellEnd"/>
      <w:r w:rsidR="00952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C92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="00952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C92">
        <w:rPr>
          <w:rFonts w:ascii="Times New Roman" w:hAnsi="Times New Roman" w:cs="Times New Roman"/>
          <w:sz w:val="24"/>
          <w:szCs w:val="24"/>
        </w:rPr>
        <w:t>uroj</w:t>
      </w:r>
      <w:proofErr w:type="spellEnd"/>
      <w:r w:rsidR="00952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C92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952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C92">
        <w:rPr>
          <w:rFonts w:ascii="Times New Roman" w:hAnsi="Times New Roman" w:cs="Times New Roman"/>
          <w:sz w:val="24"/>
          <w:szCs w:val="24"/>
        </w:rPr>
        <w:t>fillim</w:t>
      </w:r>
      <w:proofErr w:type="spellEnd"/>
      <w:r w:rsidR="00952C92">
        <w:rPr>
          <w:rFonts w:ascii="Times New Roman" w:hAnsi="Times New Roman" w:cs="Times New Roman"/>
          <w:sz w:val="24"/>
          <w:szCs w:val="24"/>
        </w:rPr>
        <w:t xml:space="preserve"> vit </w:t>
      </w:r>
      <w:proofErr w:type="spellStart"/>
      <w:r w:rsidR="00952C9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52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C92">
        <w:rPr>
          <w:rFonts w:ascii="Times New Roman" w:hAnsi="Times New Roman" w:cs="Times New Roman"/>
          <w:sz w:val="24"/>
          <w:szCs w:val="24"/>
        </w:rPr>
        <w:t>mbarë</w:t>
      </w:r>
      <w:proofErr w:type="spellEnd"/>
      <w:r w:rsidR="00952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C9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52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C92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="00952C9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52C92">
        <w:rPr>
          <w:rFonts w:ascii="Times New Roman" w:hAnsi="Times New Roman" w:cs="Times New Roman"/>
          <w:sz w:val="24"/>
          <w:szCs w:val="24"/>
        </w:rPr>
        <w:t>suksese</w:t>
      </w:r>
      <w:proofErr w:type="spellEnd"/>
      <w:r w:rsidR="00952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C9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52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C92">
        <w:rPr>
          <w:rFonts w:ascii="Times New Roman" w:hAnsi="Times New Roman" w:cs="Times New Roman"/>
          <w:sz w:val="24"/>
          <w:szCs w:val="24"/>
        </w:rPr>
        <w:t>reja</w:t>
      </w:r>
      <w:proofErr w:type="spellEnd"/>
      <w:r w:rsidR="00952C92">
        <w:rPr>
          <w:rFonts w:ascii="Times New Roman" w:hAnsi="Times New Roman" w:cs="Times New Roman"/>
          <w:sz w:val="24"/>
          <w:szCs w:val="24"/>
        </w:rPr>
        <w:t>!</w:t>
      </w:r>
    </w:p>
    <w:p w14:paraId="657DB993" w14:textId="21D5F9F6" w:rsidR="00DC0B0A" w:rsidRDefault="007F4706" w:rsidP="00DC0B0A">
      <w:pPr>
        <w:rPr>
          <w:rFonts w:ascii="Times New Roman" w:hAnsi="Times New Roman" w:cs="Times New Roman"/>
          <w:sz w:val="24"/>
          <w:szCs w:val="24"/>
        </w:rPr>
      </w:pPr>
      <w:r w:rsidRPr="006073EC">
        <w:rPr>
          <w:rFonts w:ascii="Times New Roman" w:hAnsi="Times New Roman" w:cs="Times New Roman"/>
          <w:b/>
          <w:sz w:val="24"/>
          <w:szCs w:val="24"/>
        </w:rPr>
        <w:t xml:space="preserve">Smajl Latifi, </w:t>
      </w:r>
      <w:r w:rsidRPr="006073EC">
        <w:rPr>
          <w:rFonts w:ascii="Times New Roman" w:hAnsi="Times New Roman" w:cs="Times New Roman"/>
          <w:i/>
          <w:sz w:val="24"/>
          <w:szCs w:val="24"/>
        </w:rPr>
        <w:t>kryetar i komun</w:t>
      </w:r>
      <w:r w:rsidR="00541971" w:rsidRPr="006073EC">
        <w:rPr>
          <w:rFonts w:ascii="Times New Roman" w:hAnsi="Times New Roman" w:cs="Times New Roman"/>
          <w:i/>
          <w:sz w:val="24"/>
          <w:szCs w:val="24"/>
        </w:rPr>
        <w:t>ë</w:t>
      </w:r>
      <w:r w:rsidRPr="006073EC">
        <w:rPr>
          <w:rFonts w:ascii="Times New Roman" w:hAnsi="Times New Roman" w:cs="Times New Roman"/>
          <w:i/>
          <w:sz w:val="24"/>
          <w:szCs w:val="24"/>
        </w:rPr>
        <w:t>s s</w:t>
      </w:r>
      <w:r w:rsidR="00541971" w:rsidRPr="006073EC">
        <w:rPr>
          <w:rFonts w:ascii="Times New Roman" w:hAnsi="Times New Roman" w:cs="Times New Roman"/>
          <w:i/>
          <w:sz w:val="24"/>
          <w:szCs w:val="24"/>
        </w:rPr>
        <w:t>ë</w:t>
      </w:r>
      <w:r w:rsidRPr="006073EC">
        <w:rPr>
          <w:rFonts w:ascii="Times New Roman" w:hAnsi="Times New Roman" w:cs="Times New Roman"/>
          <w:i/>
          <w:sz w:val="24"/>
          <w:szCs w:val="24"/>
        </w:rPr>
        <w:t xml:space="preserve"> Rahoveci</w:t>
      </w:r>
      <w:r w:rsidRPr="006073E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073EC">
        <w:rPr>
          <w:rFonts w:ascii="Times New Roman" w:hAnsi="Times New Roman" w:cs="Times New Roman"/>
          <w:sz w:val="24"/>
          <w:szCs w:val="24"/>
        </w:rPr>
        <w:t xml:space="preserve">Përshëndetje për të </w:t>
      </w:r>
      <w:r w:rsidR="00DC0B0A">
        <w:rPr>
          <w:rFonts w:ascii="Times New Roman" w:hAnsi="Times New Roman" w:cs="Times New Roman"/>
          <w:sz w:val="24"/>
          <w:szCs w:val="24"/>
        </w:rPr>
        <w:t>gjithë të pranishmit.</w:t>
      </w:r>
      <w:r w:rsidR="00F9301C">
        <w:rPr>
          <w:rFonts w:ascii="Times New Roman" w:hAnsi="Times New Roman" w:cs="Times New Roman"/>
          <w:sz w:val="24"/>
          <w:szCs w:val="24"/>
        </w:rPr>
        <w:t xml:space="preserve"> </w:t>
      </w:r>
      <w:r w:rsidR="00DC0B0A">
        <w:rPr>
          <w:rFonts w:ascii="Times New Roman" w:hAnsi="Times New Roman" w:cs="Times New Roman"/>
          <w:sz w:val="24"/>
          <w:szCs w:val="24"/>
        </w:rPr>
        <w:t>Fillimisht ju uroj nj</w:t>
      </w:r>
      <w:r w:rsidR="00B720F4">
        <w:rPr>
          <w:rFonts w:ascii="Times New Roman" w:hAnsi="Times New Roman" w:cs="Times New Roman"/>
          <w:sz w:val="24"/>
          <w:szCs w:val="24"/>
        </w:rPr>
        <w:t>ë</w:t>
      </w:r>
      <w:r w:rsidR="00DC0B0A">
        <w:rPr>
          <w:rFonts w:ascii="Times New Roman" w:hAnsi="Times New Roman" w:cs="Times New Roman"/>
          <w:sz w:val="24"/>
          <w:szCs w:val="24"/>
        </w:rPr>
        <w:t xml:space="preserve"> vit t</w:t>
      </w:r>
      <w:r w:rsidR="00B720F4">
        <w:rPr>
          <w:rFonts w:ascii="Times New Roman" w:hAnsi="Times New Roman" w:cs="Times New Roman"/>
          <w:sz w:val="24"/>
          <w:szCs w:val="24"/>
        </w:rPr>
        <w:t>ë</w:t>
      </w:r>
      <w:r w:rsidR="00DC0B0A">
        <w:rPr>
          <w:rFonts w:ascii="Times New Roman" w:hAnsi="Times New Roman" w:cs="Times New Roman"/>
          <w:sz w:val="24"/>
          <w:szCs w:val="24"/>
        </w:rPr>
        <w:t xml:space="preserve"> mbar</w:t>
      </w:r>
      <w:r w:rsidR="00B720F4">
        <w:rPr>
          <w:rFonts w:ascii="Times New Roman" w:hAnsi="Times New Roman" w:cs="Times New Roman"/>
          <w:sz w:val="24"/>
          <w:szCs w:val="24"/>
        </w:rPr>
        <w:t>ë</w:t>
      </w:r>
      <w:r w:rsidR="00DC0B0A">
        <w:rPr>
          <w:rFonts w:ascii="Times New Roman" w:hAnsi="Times New Roman" w:cs="Times New Roman"/>
          <w:sz w:val="24"/>
          <w:szCs w:val="24"/>
        </w:rPr>
        <w:t xml:space="preserve"> e suksessh</w:t>
      </w:r>
      <w:r w:rsidR="00B720F4">
        <w:rPr>
          <w:rFonts w:ascii="Times New Roman" w:hAnsi="Times New Roman" w:cs="Times New Roman"/>
          <w:sz w:val="24"/>
          <w:szCs w:val="24"/>
        </w:rPr>
        <w:t>ë</w:t>
      </w:r>
      <w:r w:rsidR="00DC0B0A">
        <w:rPr>
          <w:rFonts w:ascii="Times New Roman" w:hAnsi="Times New Roman" w:cs="Times New Roman"/>
          <w:sz w:val="24"/>
          <w:szCs w:val="24"/>
        </w:rPr>
        <w:t>m e m</w:t>
      </w:r>
      <w:r w:rsidR="00B720F4">
        <w:rPr>
          <w:rFonts w:ascii="Times New Roman" w:hAnsi="Times New Roman" w:cs="Times New Roman"/>
          <w:sz w:val="24"/>
          <w:szCs w:val="24"/>
        </w:rPr>
        <w:t>ë</w:t>
      </w:r>
      <w:r w:rsidR="00DC0B0A">
        <w:rPr>
          <w:rFonts w:ascii="Times New Roman" w:hAnsi="Times New Roman" w:cs="Times New Roman"/>
          <w:sz w:val="24"/>
          <w:szCs w:val="24"/>
        </w:rPr>
        <w:t xml:space="preserve"> shum</w:t>
      </w:r>
      <w:r w:rsidR="00B720F4">
        <w:rPr>
          <w:rFonts w:ascii="Times New Roman" w:hAnsi="Times New Roman" w:cs="Times New Roman"/>
          <w:sz w:val="24"/>
          <w:szCs w:val="24"/>
        </w:rPr>
        <w:t>ë</w:t>
      </w:r>
      <w:r w:rsidR="00DC0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B0A">
        <w:rPr>
          <w:rFonts w:ascii="Times New Roman" w:hAnsi="Times New Roman" w:cs="Times New Roman"/>
          <w:sz w:val="24"/>
          <w:szCs w:val="24"/>
        </w:rPr>
        <w:t>arritje</w:t>
      </w:r>
      <w:proofErr w:type="spellEnd"/>
      <w:r w:rsidR="00DC0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B0A">
        <w:rPr>
          <w:rFonts w:ascii="Times New Roman" w:hAnsi="Times New Roman" w:cs="Times New Roman"/>
          <w:sz w:val="24"/>
          <w:szCs w:val="24"/>
        </w:rPr>
        <w:t>p</w:t>
      </w:r>
      <w:r w:rsidR="00B720F4">
        <w:rPr>
          <w:rFonts w:ascii="Times New Roman" w:hAnsi="Times New Roman" w:cs="Times New Roman"/>
          <w:sz w:val="24"/>
          <w:szCs w:val="24"/>
        </w:rPr>
        <w:t>ë</w:t>
      </w:r>
      <w:r w:rsidR="00EB579D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EB5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79D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="00EB579D">
        <w:rPr>
          <w:rFonts w:ascii="Times New Roman" w:hAnsi="Times New Roman" w:cs="Times New Roman"/>
          <w:sz w:val="24"/>
          <w:szCs w:val="24"/>
        </w:rPr>
        <w:t xml:space="preserve"> 202</w:t>
      </w:r>
      <w:r w:rsidR="00952C92">
        <w:rPr>
          <w:rFonts w:ascii="Times New Roman" w:hAnsi="Times New Roman" w:cs="Times New Roman"/>
          <w:sz w:val="24"/>
          <w:szCs w:val="24"/>
        </w:rPr>
        <w:t>4</w:t>
      </w:r>
      <w:r w:rsidR="00DC0B0A">
        <w:rPr>
          <w:rFonts w:ascii="Times New Roman" w:hAnsi="Times New Roman" w:cs="Times New Roman"/>
          <w:sz w:val="24"/>
          <w:szCs w:val="24"/>
        </w:rPr>
        <w:t>.</w:t>
      </w:r>
      <w:r w:rsidR="00E05FBD">
        <w:rPr>
          <w:rFonts w:ascii="Times New Roman" w:hAnsi="Times New Roman" w:cs="Times New Roman"/>
          <w:sz w:val="24"/>
          <w:szCs w:val="24"/>
        </w:rPr>
        <w:t xml:space="preserve"> Ju jemi mir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r w:rsidR="00E05FBD">
        <w:rPr>
          <w:rFonts w:ascii="Times New Roman" w:hAnsi="Times New Roman" w:cs="Times New Roman"/>
          <w:sz w:val="24"/>
          <w:szCs w:val="24"/>
        </w:rPr>
        <w:t>njoh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r w:rsidR="00E05FBD">
        <w:rPr>
          <w:rFonts w:ascii="Times New Roman" w:hAnsi="Times New Roman" w:cs="Times New Roman"/>
          <w:sz w:val="24"/>
          <w:szCs w:val="24"/>
        </w:rPr>
        <w:t>s p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r w:rsidR="00E05FBD">
        <w:rPr>
          <w:rFonts w:ascii="Times New Roman" w:hAnsi="Times New Roman" w:cs="Times New Roman"/>
          <w:sz w:val="24"/>
          <w:szCs w:val="24"/>
        </w:rPr>
        <w:t>r pun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r w:rsidR="00E05FBD">
        <w:rPr>
          <w:rFonts w:ascii="Times New Roman" w:hAnsi="Times New Roman" w:cs="Times New Roman"/>
          <w:sz w:val="24"/>
          <w:szCs w:val="24"/>
        </w:rPr>
        <w:t>n e juaj si dhe angazhimin q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r w:rsidR="00E05FBD">
        <w:rPr>
          <w:rFonts w:ascii="Times New Roman" w:hAnsi="Times New Roman" w:cs="Times New Roman"/>
          <w:sz w:val="24"/>
          <w:szCs w:val="24"/>
        </w:rPr>
        <w:t xml:space="preserve"> e tregoni qdo </w:t>
      </w:r>
      <w:proofErr w:type="gramStart"/>
      <w:r w:rsidR="00E05FBD">
        <w:rPr>
          <w:rFonts w:ascii="Times New Roman" w:hAnsi="Times New Roman" w:cs="Times New Roman"/>
          <w:sz w:val="24"/>
          <w:szCs w:val="24"/>
        </w:rPr>
        <w:t>dit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r w:rsidR="00E05FBD">
        <w:rPr>
          <w:rFonts w:ascii="Times New Roman" w:hAnsi="Times New Roman" w:cs="Times New Roman"/>
          <w:sz w:val="24"/>
          <w:szCs w:val="24"/>
        </w:rPr>
        <w:t>,si</w:t>
      </w:r>
      <w:proofErr w:type="gramEnd"/>
      <w:r w:rsidR="00E05FBD">
        <w:rPr>
          <w:rFonts w:ascii="Times New Roman" w:hAnsi="Times New Roman" w:cs="Times New Roman"/>
          <w:sz w:val="24"/>
          <w:szCs w:val="24"/>
        </w:rPr>
        <w:t>: mjek, pun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r w:rsidR="00E05FBD">
        <w:rPr>
          <w:rFonts w:ascii="Times New Roman" w:hAnsi="Times New Roman" w:cs="Times New Roman"/>
          <w:sz w:val="24"/>
          <w:szCs w:val="24"/>
        </w:rPr>
        <w:t xml:space="preserve">tor </w:t>
      </w:r>
      <w:proofErr w:type="spellStart"/>
      <w:r w:rsidR="00E05FBD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E05F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5FBD">
        <w:rPr>
          <w:rFonts w:ascii="Times New Roman" w:hAnsi="Times New Roman" w:cs="Times New Roman"/>
          <w:sz w:val="24"/>
          <w:szCs w:val="24"/>
        </w:rPr>
        <w:t>pediat</w:t>
      </w:r>
      <w:r w:rsidR="00B801AA">
        <w:rPr>
          <w:rFonts w:ascii="Times New Roman" w:hAnsi="Times New Roman" w:cs="Times New Roman"/>
          <w:sz w:val="24"/>
          <w:szCs w:val="24"/>
        </w:rPr>
        <w:t>ë</w:t>
      </w:r>
      <w:r w:rsidR="00E05FBD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E05F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5FBD">
        <w:rPr>
          <w:rFonts w:ascii="Times New Roman" w:hAnsi="Times New Roman" w:cs="Times New Roman"/>
          <w:sz w:val="24"/>
          <w:szCs w:val="24"/>
        </w:rPr>
        <w:t>Radiolog</w:t>
      </w:r>
      <w:proofErr w:type="spellEnd"/>
      <w:r w:rsidR="00E05F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5FBD">
        <w:rPr>
          <w:rFonts w:ascii="Times New Roman" w:hAnsi="Times New Roman" w:cs="Times New Roman"/>
          <w:sz w:val="24"/>
          <w:szCs w:val="24"/>
        </w:rPr>
        <w:t>mamograf</w:t>
      </w:r>
      <w:proofErr w:type="spellEnd"/>
      <w:r w:rsidR="00E05FBD">
        <w:rPr>
          <w:rFonts w:ascii="Times New Roman" w:hAnsi="Times New Roman" w:cs="Times New Roman"/>
          <w:sz w:val="24"/>
          <w:szCs w:val="24"/>
        </w:rPr>
        <w:t>.</w:t>
      </w:r>
      <w:r w:rsidR="00952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C92" w:rsidRPr="00952C92">
        <w:rPr>
          <w:rFonts w:ascii="Times New Roman" w:hAnsi="Times New Roman" w:cs="Times New Roman"/>
          <w:sz w:val="24"/>
          <w:szCs w:val="24"/>
        </w:rPr>
        <w:t>diskutuan</w:t>
      </w:r>
      <w:proofErr w:type="spellEnd"/>
      <w:r w:rsidR="00952C92" w:rsidRPr="00952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C92" w:rsidRPr="00952C9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952C92" w:rsidRPr="00952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C92" w:rsidRPr="00952C92">
        <w:rPr>
          <w:rFonts w:ascii="Times New Roman" w:hAnsi="Times New Roman" w:cs="Times New Roman"/>
          <w:sz w:val="24"/>
          <w:szCs w:val="24"/>
        </w:rPr>
        <w:t>gjendjen</w:t>
      </w:r>
      <w:proofErr w:type="spellEnd"/>
      <w:r w:rsidR="00952C92" w:rsidRPr="00952C9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52C92" w:rsidRPr="00952C92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="00952C92" w:rsidRPr="00952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C92" w:rsidRPr="00952C9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52C92" w:rsidRPr="00952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C92" w:rsidRPr="00952C92">
        <w:rPr>
          <w:rFonts w:ascii="Times New Roman" w:hAnsi="Times New Roman" w:cs="Times New Roman"/>
          <w:sz w:val="24"/>
          <w:szCs w:val="24"/>
        </w:rPr>
        <w:t>shëndetësisë</w:t>
      </w:r>
      <w:proofErr w:type="spellEnd"/>
      <w:r w:rsidR="00952C92" w:rsidRPr="00952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C92" w:rsidRPr="00952C9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52C92" w:rsidRPr="00952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C92" w:rsidRPr="00952C92">
        <w:rPr>
          <w:rFonts w:ascii="Times New Roman" w:hAnsi="Times New Roman" w:cs="Times New Roman"/>
          <w:sz w:val="24"/>
          <w:szCs w:val="24"/>
        </w:rPr>
        <w:t>komunën</w:t>
      </w:r>
      <w:proofErr w:type="spellEnd"/>
      <w:r w:rsidR="00952C92" w:rsidRPr="00952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C92" w:rsidRPr="00952C92">
        <w:rPr>
          <w:rFonts w:ascii="Times New Roman" w:hAnsi="Times New Roman" w:cs="Times New Roman"/>
          <w:sz w:val="24"/>
          <w:szCs w:val="24"/>
        </w:rPr>
        <w:t>tonë</w:t>
      </w:r>
      <w:proofErr w:type="spellEnd"/>
      <w:r w:rsidR="00952C92" w:rsidRPr="00952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2C92" w:rsidRPr="00952C92">
        <w:rPr>
          <w:rFonts w:ascii="Times New Roman" w:hAnsi="Times New Roman" w:cs="Times New Roman"/>
          <w:sz w:val="24"/>
          <w:szCs w:val="24"/>
        </w:rPr>
        <w:t>ekipin</w:t>
      </w:r>
      <w:proofErr w:type="spellEnd"/>
      <w:r w:rsidR="00952C92" w:rsidRPr="00952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C92" w:rsidRPr="00952C92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="00952C92" w:rsidRPr="00952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C92" w:rsidRPr="00952C9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52C92" w:rsidRPr="00952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C92" w:rsidRPr="00952C92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="00952C92" w:rsidRPr="00952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C92" w:rsidRPr="00952C92">
        <w:rPr>
          <w:rFonts w:ascii="Times New Roman" w:hAnsi="Times New Roman" w:cs="Times New Roman"/>
          <w:sz w:val="24"/>
          <w:szCs w:val="24"/>
        </w:rPr>
        <w:t>shtëpiak</w:t>
      </w:r>
      <w:proofErr w:type="spellEnd"/>
      <w:r w:rsidR="00952C92" w:rsidRPr="00952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2C92" w:rsidRPr="00952C92">
        <w:rPr>
          <w:rFonts w:ascii="Times New Roman" w:hAnsi="Times New Roman" w:cs="Times New Roman"/>
          <w:sz w:val="24"/>
          <w:szCs w:val="24"/>
        </w:rPr>
        <w:t>shërbimet</w:t>
      </w:r>
      <w:proofErr w:type="spellEnd"/>
      <w:r w:rsidR="00952C92" w:rsidRPr="00952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C92" w:rsidRPr="00952C92">
        <w:rPr>
          <w:rFonts w:ascii="Times New Roman" w:hAnsi="Times New Roman" w:cs="Times New Roman"/>
          <w:sz w:val="24"/>
          <w:szCs w:val="24"/>
        </w:rPr>
        <w:t>pediatrike</w:t>
      </w:r>
      <w:proofErr w:type="spellEnd"/>
      <w:r w:rsidR="00952C92" w:rsidRPr="00952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2C92" w:rsidRPr="00952C92">
        <w:rPr>
          <w:rFonts w:ascii="Times New Roman" w:hAnsi="Times New Roman" w:cs="Times New Roman"/>
          <w:sz w:val="24"/>
          <w:szCs w:val="24"/>
        </w:rPr>
        <w:t>shërbimet</w:t>
      </w:r>
      <w:proofErr w:type="spellEnd"/>
      <w:r w:rsidR="00952C92" w:rsidRPr="00952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C92" w:rsidRPr="00952C92">
        <w:rPr>
          <w:rFonts w:ascii="Times New Roman" w:hAnsi="Times New Roman" w:cs="Times New Roman"/>
          <w:sz w:val="24"/>
          <w:szCs w:val="24"/>
        </w:rPr>
        <w:t>gjinekologjike</w:t>
      </w:r>
      <w:proofErr w:type="spellEnd"/>
      <w:r w:rsidR="00952C92" w:rsidRPr="00952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2C92" w:rsidRPr="00952C92">
        <w:rPr>
          <w:rFonts w:ascii="Times New Roman" w:hAnsi="Times New Roman" w:cs="Times New Roman"/>
          <w:sz w:val="24"/>
          <w:szCs w:val="24"/>
        </w:rPr>
        <w:t>stomatologjike</w:t>
      </w:r>
      <w:proofErr w:type="spellEnd"/>
      <w:r w:rsidR="00952C92" w:rsidRPr="00952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2C92" w:rsidRPr="00952C92">
        <w:rPr>
          <w:rFonts w:ascii="Times New Roman" w:hAnsi="Times New Roman" w:cs="Times New Roman"/>
          <w:sz w:val="24"/>
          <w:szCs w:val="24"/>
        </w:rPr>
        <w:t>laboratorët</w:t>
      </w:r>
      <w:proofErr w:type="spellEnd"/>
      <w:r w:rsidR="00952C92" w:rsidRPr="00952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2C92" w:rsidRPr="00952C92">
        <w:rPr>
          <w:rFonts w:ascii="Times New Roman" w:hAnsi="Times New Roman" w:cs="Times New Roman"/>
          <w:sz w:val="24"/>
          <w:szCs w:val="24"/>
        </w:rPr>
        <w:t>gjendjen</w:t>
      </w:r>
      <w:proofErr w:type="spellEnd"/>
      <w:r w:rsidR="00952C92" w:rsidRPr="00952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C92" w:rsidRPr="00952C92">
        <w:rPr>
          <w:rFonts w:ascii="Times New Roman" w:hAnsi="Times New Roman" w:cs="Times New Roman"/>
          <w:sz w:val="24"/>
          <w:szCs w:val="24"/>
        </w:rPr>
        <w:t>aktuale</w:t>
      </w:r>
      <w:proofErr w:type="spellEnd"/>
      <w:r w:rsidR="00952C92" w:rsidRPr="00952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C92" w:rsidRPr="00952C9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52C92" w:rsidRPr="00952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C92" w:rsidRPr="00952C92">
        <w:rPr>
          <w:rFonts w:ascii="Times New Roman" w:hAnsi="Times New Roman" w:cs="Times New Roman"/>
          <w:sz w:val="24"/>
          <w:szCs w:val="24"/>
        </w:rPr>
        <w:t>furnizimeve</w:t>
      </w:r>
      <w:proofErr w:type="spellEnd"/>
      <w:r w:rsidR="00952C92" w:rsidRPr="00952C9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952C92" w:rsidRPr="00952C92">
        <w:rPr>
          <w:rFonts w:ascii="Times New Roman" w:hAnsi="Times New Roman" w:cs="Times New Roman"/>
          <w:sz w:val="24"/>
          <w:szCs w:val="24"/>
        </w:rPr>
        <w:t>barna</w:t>
      </w:r>
      <w:proofErr w:type="spellEnd"/>
      <w:r w:rsidR="00952C92" w:rsidRPr="00952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C92" w:rsidRPr="00952C92">
        <w:rPr>
          <w:rFonts w:ascii="Times New Roman" w:hAnsi="Times New Roman" w:cs="Times New Roman"/>
          <w:sz w:val="24"/>
          <w:szCs w:val="24"/>
        </w:rPr>
        <w:t>esenciale</w:t>
      </w:r>
      <w:proofErr w:type="spellEnd"/>
      <w:r w:rsidR="00952C92" w:rsidRPr="00952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2C92" w:rsidRPr="00952C92">
        <w:rPr>
          <w:rFonts w:ascii="Times New Roman" w:hAnsi="Times New Roman" w:cs="Times New Roman"/>
          <w:sz w:val="24"/>
          <w:szCs w:val="24"/>
        </w:rPr>
        <w:t>reagensë</w:t>
      </w:r>
      <w:proofErr w:type="spellEnd"/>
      <w:r w:rsidR="00952C92" w:rsidRPr="00952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2C92" w:rsidRPr="00952C92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="00952C92" w:rsidRPr="00952C9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52C92" w:rsidRPr="00952C92">
        <w:rPr>
          <w:rFonts w:ascii="Times New Roman" w:hAnsi="Times New Roman" w:cs="Times New Roman"/>
          <w:sz w:val="24"/>
          <w:szCs w:val="24"/>
        </w:rPr>
        <w:t>pajisje</w:t>
      </w:r>
      <w:proofErr w:type="spellEnd"/>
      <w:r w:rsidR="00952C92" w:rsidRPr="00952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C92" w:rsidRPr="00952C9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52C92" w:rsidRPr="00952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C92" w:rsidRPr="00952C92">
        <w:rPr>
          <w:rFonts w:ascii="Times New Roman" w:hAnsi="Times New Roman" w:cs="Times New Roman"/>
          <w:sz w:val="24"/>
          <w:szCs w:val="24"/>
        </w:rPr>
        <w:t>reja</w:t>
      </w:r>
      <w:proofErr w:type="spellEnd"/>
      <w:r w:rsidR="00952C92" w:rsidRPr="00952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C92" w:rsidRPr="00952C92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="00952C92" w:rsidRPr="00952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C92" w:rsidRPr="00952C9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52C92" w:rsidRPr="00952C92">
        <w:rPr>
          <w:rFonts w:ascii="Times New Roman" w:hAnsi="Times New Roman" w:cs="Times New Roman"/>
          <w:sz w:val="24"/>
          <w:szCs w:val="24"/>
        </w:rPr>
        <w:t xml:space="preserve"> format e </w:t>
      </w:r>
      <w:proofErr w:type="spellStart"/>
      <w:r w:rsidR="00952C92" w:rsidRPr="00952C92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="00952C92" w:rsidRPr="00952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C92" w:rsidRPr="00952C9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52C92" w:rsidRPr="00952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C92" w:rsidRPr="00952C92">
        <w:rPr>
          <w:rFonts w:ascii="Times New Roman" w:hAnsi="Times New Roman" w:cs="Times New Roman"/>
          <w:sz w:val="24"/>
          <w:szCs w:val="24"/>
        </w:rPr>
        <w:t>përkrahjes</w:t>
      </w:r>
      <w:proofErr w:type="spellEnd"/>
    </w:p>
    <w:p w14:paraId="3847C64D" w14:textId="7EE8FBE1" w:rsidR="003E001A" w:rsidRPr="00952C92" w:rsidRDefault="000E3D1A" w:rsidP="003E001A">
      <w:pPr>
        <w:rPr>
          <w:rFonts w:ascii="Times New Roman" w:hAnsi="Times New Roman" w:cs="Times New Roman"/>
          <w:sz w:val="24"/>
          <w:szCs w:val="24"/>
        </w:rPr>
      </w:pPr>
      <w:r w:rsidRPr="006073EC">
        <w:rPr>
          <w:rFonts w:ascii="Times New Roman" w:hAnsi="Times New Roman" w:cs="Times New Roman"/>
          <w:b/>
          <w:sz w:val="24"/>
          <w:szCs w:val="24"/>
        </w:rPr>
        <w:t xml:space="preserve">Smajl Latifi, </w:t>
      </w:r>
      <w:proofErr w:type="spellStart"/>
      <w:r w:rsidRPr="006073EC">
        <w:rPr>
          <w:rFonts w:ascii="Times New Roman" w:hAnsi="Times New Roman" w:cs="Times New Roman"/>
          <w:i/>
          <w:sz w:val="24"/>
          <w:szCs w:val="24"/>
        </w:rPr>
        <w:t>kryetar</w:t>
      </w:r>
      <w:proofErr w:type="spellEnd"/>
      <w:r w:rsidRPr="006073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73EC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6073EC">
        <w:rPr>
          <w:rFonts w:ascii="Times New Roman" w:hAnsi="Times New Roman" w:cs="Times New Roman"/>
          <w:i/>
          <w:sz w:val="24"/>
          <w:szCs w:val="24"/>
        </w:rPr>
        <w:t xml:space="preserve"> komunës së Rahoveci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0E3D1A">
        <w:rPr>
          <w:rFonts w:ascii="Times New Roman" w:hAnsi="Times New Roman" w:cs="Times New Roman"/>
        </w:rPr>
        <w:t>Ti mir</w:t>
      </w:r>
      <w:r w:rsidR="00B801AA">
        <w:rPr>
          <w:rFonts w:ascii="Times New Roman" w:hAnsi="Times New Roman" w:cs="Times New Roman"/>
        </w:rPr>
        <w:t>ë</w:t>
      </w:r>
      <w:r w:rsidRPr="000E3D1A">
        <w:rPr>
          <w:rFonts w:ascii="Times New Roman" w:hAnsi="Times New Roman" w:cs="Times New Roman"/>
        </w:rPr>
        <w:t xml:space="preserve">mbani dhe ruani pajisjet </w:t>
      </w:r>
      <w:proofErr w:type="spellStart"/>
      <w:r w:rsidRPr="000E3D1A">
        <w:rPr>
          <w:rFonts w:ascii="Times New Roman" w:hAnsi="Times New Roman" w:cs="Times New Roman"/>
        </w:rPr>
        <w:t>mjek</w:t>
      </w:r>
      <w:r w:rsidR="00B801AA">
        <w:rPr>
          <w:rFonts w:ascii="Times New Roman" w:hAnsi="Times New Roman" w:cs="Times New Roman"/>
        </w:rPr>
        <w:t>ë</w:t>
      </w:r>
      <w:r w:rsidRPr="000E3D1A">
        <w:rPr>
          <w:rFonts w:ascii="Times New Roman" w:hAnsi="Times New Roman" w:cs="Times New Roman"/>
        </w:rPr>
        <w:t>sore</w:t>
      </w:r>
      <w:proofErr w:type="spellEnd"/>
      <w:r w:rsidR="00952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2C92">
        <w:rPr>
          <w:rFonts w:ascii="Times New Roman" w:hAnsi="Times New Roman" w:cs="Times New Roman"/>
          <w:sz w:val="24"/>
          <w:szCs w:val="24"/>
        </w:rPr>
        <w:t>sepse</w:t>
      </w:r>
      <w:proofErr w:type="spellEnd"/>
      <w:r w:rsidR="00952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C92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952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C92">
        <w:rPr>
          <w:rFonts w:ascii="Times New Roman" w:hAnsi="Times New Roman" w:cs="Times New Roman"/>
          <w:sz w:val="24"/>
          <w:szCs w:val="24"/>
        </w:rPr>
        <w:t>investime</w:t>
      </w:r>
      <w:proofErr w:type="spellEnd"/>
      <w:r w:rsidR="00952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C92">
        <w:rPr>
          <w:rFonts w:ascii="Times New Roman" w:hAnsi="Times New Roman" w:cs="Times New Roman"/>
          <w:sz w:val="24"/>
          <w:szCs w:val="24"/>
        </w:rPr>
        <w:t>koxha</w:t>
      </w:r>
      <w:proofErr w:type="spellEnd"/>
      <w:r w:rsidR="00952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C9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52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C92">
        <w:rPr>
          <w:rFonts w:ascii="Times New Roman" w:hAnsi="Times New Roman" w:cs="Times New Roman"/>
          <w:sz w:val="24"/>
          <w:szCs w:val="24"/>
        </w:rPr>
        <w:t>kushtueshme</w:t>
      </w:r>
      <w:proofErr w:type="spellEnd"/>
      <w:r w:rsidR="00952C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52C92" w:rsidRPr="000E3D1A">
        <w:rPr>
          <w:rFonts w:ascii="Times New Roman" w:hAnsi="Times New Roman" w:cs="Times New Roman"/>
        </w:rPr>
        <w:t>Gjendja</w:t>
      </w:r>
      <w:proofErr w:type="spellEnd"/>
      <w:r w:rsidR="00952C92" w:rsidRPr="000E3D1A">
        <w:rPr>
          <w:rFonts w:ascii="Times New Roman" w:hAnsi="Times New Roman" w:cs="Times New Roman"/>
        </w:rPr>
        <w:t xml:space="preserve"> </w:t>
      </w:r>
      <w:proofErr w:type="spellStart"/>
      <w:r w:rsidR="00952C92" w:rsidRPr="000E3D1A">
        <w:rPr>
          <w:rFonts w:ascii="Times New Roman" w:hAnsi="Times New Roman" w:cs="Times New Roman"/>
        </w:rPr>
        <w:t>n</w:t>
      </w:r>
      <w:r w:rsidR="00952C92">
        <w:rPr>
          <w:rFonts w:ascii="Times New Roman" w:hAnsi="Times New Roman" w:cs="Times New Roman"/>
        </w:rPr>
        <w:t>ë</w:t>
      </w:r>
      <w:proofErr w:type="spellEnd"/>
      <w:r w:rsidR="00952C92" w:rsidRPr="000E3D1A">
        <w:rPr>
          <w:rFonts w:ascii="Times New Roman" w:hAnsi="Times New Roman" w:cs="Times New Roman"/>
        </w:rPr>
        <w:t xml:space="preserve"> </w:t>
      </w:r>
      <w:proofErr w:type="spellStart"/>
      <w:r w:rsidR="00952C92" w:rsidRPr="000E3D1A">
        <w:rPr>
          <w:rFonts w:ascii="Times New Roman" w:hAnsi="Times New Roman" w:cs="Times New Roman"/>
        </w:rPr>
        <w:t>maternitet</w:t>
      </w:r>
      <w:proofErr w:type="spellEnd"/>
      <w:r w:rsidR="00952C92" w:rsidRPr="000E3D1A">
        <w:rPr>
          <w:rFonts w:ascii="Times New Roman" w:hAnsi="Times New Roman" w:cs="Times New Roman"/>
        </w:rPr>
        <w:t>-</w:t>
      </w:r>
      <w:r w:rsidR="00952C92">
        <w:rPr>
          <w:rFonts w:ascii="Times New Roman" w:hAnsi="Times New Roman" w:cs="Times New Roman"/>
        </w:rPr>
        <w:t xml:space="preserve">Po </w:t>
      </w:r>
      <w:proofErr w:type="spellStart"/>
      <w:r w:rsidR="00952C92">
        <w:rPr>
          <w:rFonts w:ascii="Times New Roman" w:hAnsi="Times New Roman" w:cs="Times New Roman"/>
        </w:rPr>
        <w:t>ju</w:t>
      </w:r>
      <w:proofErr w:type="spellEnd"/>
      <w:r w:rsidR="00952C92">
        <w:rPr>
          <w:rFonts w:ascii="Times New Roman" w:hAnsi="Times New Roman" w:cs="Times New Roman"/>
        </w:rPr>
        <w:t xml:space="preserve"> jap </w:t>
      </w:r>
      <w:proofErr w:type="spellStart"/>
      <w:r w:rsidR="00952C92">
        <w:rPr>
          <w:rFonts w:ascii="Times New Roman" w:hAnsi="Times New Roman" w:cs="Times New Roman"/>
        </w:rPr>
        <w:t>një</w:t>
      </w:r>
      <w:proofErr w:type="spellEnd"/>
      <w:r w:rsidR="00952C92">
        <w:rPr>
          <w:rFonts w:ascii="Times New Roman" w:hAnsi="Times New Roman" w:cs="Times New Roman"/>
        </w:rPr>
        <w:t xml:space="preserve"> </w:t>
      </w:r>
      <w:proofErr w:type="spellStart"/>
      <w:r w:rsidR="00952C92">
        <w:rPr>
          <w:rFonts w:ascii="Times New Roman" w:hAnsi="Times New Roman" w:cs="Times New Roman"/>
        </w:rPr>
        <w:t>lajm</w:t>
      </w:r>
      <w:proofErr w:type="spellEnd"/>
      <w:r w:rsidR="00952C92">
        <w:rPr>
          <w:rFonts w:ascii="Times New Roman" w:hAnsi="Times New Roman" w:cs="Times New Roman"/>
        </w:rPr>
        <w:t xml:space="preserve"> </w:t>
      </w:r>
      <w:proofErr w:type="spellStart"/>
      <w:r w:rsidR="00952C92">
        <w:rPr>
          <w:rFonts w:ascii="Times New Roman" w:hAnsi="Times New Roman" w:cs="Times New Roman"/>
        </w:rPr>
        <w:t>që</w:t>
      </w:r>
      <w:proofErr w:type="spellEnd"/>
      <w:r w:rsidR="00952C92">
        <w:rPr>
          <w:rFonts w:ascii="Times New Roman" w:hAnsi="Times New Roman" w:cs="Times New Roman"/>
        </w:rPr>
        <w:t xml:space="preserve"> </w:t>
      </w:r>
      <w:proofErr w:type="spellStart"/>
      <w:r w:rsidR="00952C92">
        <w:rPr>
          <w:rFonts w:ascii="Times New Roman" w:hAnsi="Times New Roman" w:cs="Times New Roman"/>
        </w:rPr>
        <w:t>këtë</w:t>
      </w:r>
      <w:proofErr w:type="spellEnd"/>
      <w:r w:rsidR="00952C92">
        <w:rPr>
          <w:rFonts w:ascii="Times New Roman" w:hAnsi="Times New Roman" w:cs="Times New Roman"/>
        </w:rPr>
        <w:t xml:space="preserve"> vit </w:t>
      </w:r>
      <w:proofErr w:type="spellStart"/>
      <w:r w:rsidR="00952C92">
        <w:rPr>
          <w:rFonts w:ascii="Times New Roman" w:hAnsi="Times New Roman" w:cs="Times New Roman"/>
        </w:rPr>
        <w:t>për</w:t>
      </w:r>
      <w:proofErr w:type="spellEnd"/>
      <w:r w:rsidR="00952C92">
        <w:rPr>
          <w:rFonts w:ascii="Times New Roman" w:hAnsi="Times New Roman" w:cs="Times New Roman"/>
        </w:rPr>
        <w:t xml:space="preserve"> </w:t>
      </w:r>
      <w:proofErr w:type="spellStart"/>
      <w:r w:rsidR="00952C92">
        <w:rPr>
          <w:rFonts w:ascii="Times New Roman" w:hAnsi="Times New Roman" w:cs="Times New Roman"/>
        </w:rPr>
        <w:t>qdo</w:t>
      </w:r>
      <w:proofErr w:type="spellEnd"/>
      <w:r w:rsidR="00952C9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952C92">
        <w:rPr>
          <w:rFonts w:ascii="Times New Roman" w:hAnsi="Times New Roman" w:cs="Times New Roman"/>
        </w:rPr>
        <w:t>lindje</w:t>
      </w:r>
      <w:proofErr w:type="spellEnd"/>
      <w:r w:rsidR="00952C92">
        <w:rPr>
          <w:rFonts w:ascii="Times New Roman" w:hAnsi="Times New Roman" w:cs="Times New Roman"/>
        </w:rPr>
        <w:t xml:space="preserve">  </w:t>
      </w:r>
      <w:proofErr w:type="spellStart"/>
      <w:r w:rsidR="00952C92">
        <w:rPr>
          <w:rFonts w:ascii="Times New Roman" w:hAnsi="Times New Roman" w:cs="Times New Roman"/>
        </w:rPr>
        <w:t>subvencionimi</w:t>
      </w:r>
      <w:proofErr w:type="spellEnd"/>
      <w:proofErr w:type="gramEnd"/>
      <w:r w:rsidR="00952C92">
        <w:rPr>
          <w:rFonts w:ascii="Times New Roman" w:hAnsi="Times New Roman" w:cs="Times New Roman"/>
        </w:rPr>
        <w:t xml:space="preserve"> </w:t>
      </w:r>
      <w:proofErr w:type="spellStart"/>
      <w:r w:rsidR="00952C92">
        <w:rPr>
          <w:rFonts w:ascii="Times New Roman" w:hAnsi="Times New Roman" w:cs="Times New Roman"/>
        </w:rPr>
        <w:t>është</w:t>
      </w:r>
      <w:proofErr w:type="spellEnd"/>
      <w:r w:rsidR="00952C92">
        <w:rPr>
          <w:rFonts w:ascii="Times New Roman" w:hAnsi="Times New Roman" w:cs="Times New Roman"/>
        </w:rPr>
        <w:t xml:space="preserve"> 500 euro</w:t>
      </w:r>
      <w:r w:rsidR="00952C92">
        <w:rPr>
          <w:rFonts w:ascii="Times New Roman" w:hAnsi="Times New Roman" w:cs="Times New Roman"/>
        </w:rPr>
        <w:t xml:space="preserve">. </w:t>
      </w:r>
      <w:proofErr w:type="spellStart"/>
      <w:r w:rsidR="003E001A" w:rsidRPr="003E001A">
        <w:rPr>
          <w:rFonts w:ascii="Times New Roman" w:hAnsi="Times New Roman" w:cs="Times New Roman"/>
        </w:rPr>
        <w:t>K</w:t>
      </w:r>
      <w:r w:rsidR="00B801AA">
        <w:rPr>
          <w:rFonts w:ascii="Times New Roman" w:hAnsi="Times New Roman" w:cs="Times New Roman"/>
        </w:rPr>
        <w:t>ë</w:t>
      </w:r>
      <w:r w:rsidR="003E001A" w:rsidRPr="003E001A">
        <w:rPr>
          <w:rFonts w:ascii="Times New Roman" w:hAnsi="Times New Roman" w:cs="Times New Roman"/>
        </w:rPr>
        <w:t>t</w:t>
      </w:r>
      <w:r w:rsidR="00B801AA">
        <w:rPr>
          <w:rFonts w:ascii="Times New Roman" w:hAnsi="Times New Roman" w:cs="Times New Roman"/>
        </w:rPr>
        <w:t>ë</w:t>
      </w:r>
      <w:proofErr w:type="spellEnd"/>
      <w:r w:rsidR="003E001A" w:rsidRPr="003E001A">
        <w:rPr>
          <w:rFonts w:ascii="Times New Roman" w:hAnsi="Times New Roman" w:cs="Times New Roman"/>
        </w:rPr>
        <w:t xml:space="preserve"> vit </w:t>
      </w:r>
      <w:proofErr w:type="spellStart"/>
      <w:r w:rsidR="003E001A" w:rsidRPr="003E001A">
        <w:rPr>
          <w:rFonts w:ascii="Times New Roman" w:hAnsi="Times New Roman" w:cs="Times New Roman"/>
        </w:rPr>
        <w:t>vizitat</w:t>
      </w:r>
      <w:proofErr w:type="spellEnd"/>
      <w:r w:rsidR="003E001A" w:rsidRPr="003E001A">
        <w:rPr>
          <w:rFonts w:ascii="Times New Roman" w:hAnsi="Times New Roman" w:cs="Times New Roman"/>
        </w:rPr>
        <w:t xml:space="preserve"> </w:t>
      </w:r>
      <w:proofErr w:type="spellStart"/>
      <w:r w:rsidR="003E001A" w:rsidRPr="003E001A">
        <w:rPr>
          <w:rFonts w:ascii="Times New Roman" w:hAnsi="Times New Roman" w:cs="Times New Roman"/>
        </w:rPr>
        <w:t>mjek</w:t>
      </w:r>
      <w:r w:rsidR="00B801AA">
        <w:rPr>
          <w:rFonts w:ascii="Times New Roman" w:hAnsi="Times New Roman" w:cs="Times New Roman"/>
        </w:rPr>
        <w:t>ë</w:t>
      </w:r>
      <w:r w:rsidR="003E001A" w:rsidRPr="003E001A">
        <w:rPr>
          <w:rFonts w:ascii="Times New Roman" w:hAnsi="Times New Roman" w:cs="Times New Roman"/>
        </w:rPr>
        <w:t>sore</w:t>
      </w:r>
      <w:proofErr w:type="spellEnd"/>
      <w:r w:rsidR="003E001A" w:rsidRPr="003E001A">
        <w:rPr>
          <w:rFonts w:ascii="Times New Roman" w:hAnsi="Times New Roman" w:cs="Times New Roman"/>
        </w:rPr>
        <w:t xml:space="preserve"> n</w:t>
      </w:r>
      <w:r w:rsidR="00B801AA">
        <w:rPr>
          <w:rFonts w:ascii="Times New Roman" w:hAnsi="Times New Roman" w:cs="Times New Roman"/>
        </w:rPr>
        <w:t>ë</w:t>
      </w:r>
      <w:r w:rsidR="003E001A" w:rsidRPr="003E001A">
        <w:rPr>
          <w:rFonts w:ascii="Times New Roman" w:hAnsi="Times New Roman" w:cs="Times New Roman"/>
        </w:rPr>
        <w:t xml:space="preserve"> shkolla t</w:t>
      </w:r>
      <w:r w:rsidR="00B801AA">
        <w:rPr>
          <w:rFonts w:ascii="Times New Roman" w:hAnsi="Times New Roman" w:cs="Times New Roman"/>
        </w:rPr>
        <w:t>ë</w:t>
      </w:r>
      <w:r w:rsidR="003E001A" w:rsidRPr="003E001A">
        <w:rPr>
          <w:rFonts w:ascii="Times New Roman" w:hAnsi="Times New Roman" w:cs="Times New Roman"/>
        </w:rPr>
        <w:t xml:space="preserve"> vazhdojn</w:t>
      </w:r>
      <w:r w:rsidR="00B801AA">
        <w:rPr>
          <w:rFonts w:ascii="Times New Roman" w:hAnsi="Times New Roman" w:cs="Times New Roman"/>
        </w:rPr>
        <w:t>ë</w:t>
      </w:r>
      <w:r w:rsidR="003E001A" w:rsidRPr="003E001A">
        <w:rPr>
          <w:rFonts w:ascii="Times New Roman" w:hAnsi="Times New Roman" w:cs="Times New Roman"/>
        </w:rPr>
        <w:t xml:space="preserve"> prap</w:t>
      </w:r>
      <w:r w:rsidR="00B801AA">
        <w:rPr>
          <w:rFonts w:ascii="Times New Roman" w:hAnsi="Times New Roman" w:cs="Times New Roman"/>
        </w:rPr>
        <w:t>ë</w:t>
      </w:r>
      <w:r w:rsidR="003E001A" w:rsidRPr="003E001A">
        <w:rPr>
          <w:rFonts w:ascii="Times New Roman" w:hAnsi="Times New Roman" w:cs="Times New Roman"/>
        </w:rPr>
        <w:t xml:space="preserve"> 2 (</w:t>
      </w:r>
      <w:proofErr w:type="spellStart"/>
      <w:r w:rsidR="003E001A" w:rsidRPr="003E001A">
        <w:rPr>
          <w:rFonts w:ascii="Times New Roman" w:hAnsi="Times New Roman" w:cs="Times New Roman"/>
        </w:rPr>
        <w:t>dy</w:t>
      </w:r>
      <w:proofErr w:type="spellEnd"/>
      <w:r w:rsidR="003E001A" w:rsidRPr="003E001A">
        <w:rPr>
          <w:rFonts w:ascii="Times New Roman" w:hAnsi="Times New Roman" w:cs="Times New Roman"/>
        </w:rPr>
        <w:t xml:space="preserve">) </w:t>
      </w:r>
      <w:proofErr w:type="spellStart"/>
      <w:r w:rsidR="003E001A" w:rsidRPr="003E001A">
        <w:rPr>
          <w:rFonts w:ascii="Times New Roman" w:hAnsi="Times New Roman" w:cs="Times New Roman"/>
        </w:rPr>
        <w:t>her</w:t>
      </w:r>
      <w:r w:rsidR="00B801AA">
        <w:rPr>
          <w:rFonts w:ascii="Times New Roman" w:hAnsi="Times New Roman" w:cs="Times New Roman"/>
        </w:rPr>
        <w:t>ë</w:t>
      </w:r>
      <w:proofErr w:type="spellEnd"/>
      <w:r w:rsidR="003E001A" w:rsidRPr="003E001A">
        <w:rPr>
          <w:rFonts w:ascii="Times New Roman" w:hAnsi="Times New Roman" w:cs="Times New Roman"/>
        </w:rPr>
        <w:t xml:space="preserve"> </w:t>
      </w:r>
      <w:proofErr w:type="spellStart"/>
      <w:r w:rsidR="003E001A" w:rsidRPr="003E001A">
        <w:rPr>
          <w:rFonts w:ascii="Times New Roman" w:hAnsi="Times New Roman" w:cs="Times New Roman"/>
        </w:rPr>
        <w:t>n</w:t>
      </w:r>
      <w:r w:rsidR="00B801AA">
        <w:rPr>
          <w:rFonts w:ascii="Times New Roman" w:hAnsi="Times New Roman" w:cs="Times New Roman"/>
        </w:rPr>
        <w:t>ë</w:t>
      </w:r>
      <w:proofErr w:type="spellEnd"/>
      <w:r w:rsidR="003E001A" w:rsidRPr="003E001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3E001A" w:rsidRPr="003E001A">
        <w:rPr>
          <w:rFonts w:ascii="Times New Roman" w:hAnsi="Times New Roman" w:cs="Times New Roman"/>
        </w:rPr>
        <w:t>vit.</w:t>
      </w:r>
      <w:r w:rsidR="003E001A">
        <w:rPr>
          <w:rFonts w:ascii="Times New Roman" w:hAnsi="Times New Roman" w:cs="Times New Roman"/>
        </w:rPr>
        <w:t>Kujdestaria</w:t>
      </w:r>
      <w:proofErr w:type="spellEnd"/>
      <w:proofErr w:type="gramEnd"/>
      <w:r w:rsidR="003E001A">
        <w:rPr>
          <w:rFonts w:ascii="Times New Roman" w:hAnsi="Times New Roman" w:cs="Times New Roman"/>
        </w:rPr>
        <w:t xml:space="preserve"> </w:t>
      </w:r>
      <w:proofErr w:type="spellStart"/>
      <w:r w:rsidR="003E001A">
        <w:rPr>
          <w:rFonts w:ascii="Times New Roman" w:hAnsi="Times New Roman" w:cs="Times New Roman"/>
        </w:rPr>
        <w:t>n</w:t>
      </w:r>
      <w:r w:rsidR="00B801AA">
        <w:rPr>
          <w:rFonts w:ascii="Times New Roman" w:hAnsi="Times New Roman" w:cs="Times New Roman"/>
        </w:rPr>
        <w:t>ë</w:t>
      </w:r>
      <w:proofErr w:type="spellEnd"/>
      <w:r w:rsidR="003E001A">
        <w:rPr>
          <w:rFonts w:ascii="Times New Roman" w:hAnsi="Times New Roman" w:cs="Times New Roman"/>
        </w:rPr>
        <w:t xml:space="preserve"> </w:t>
      </w:r>
      <w:proofErr w:type="spellStart"/>
      <w:r w:rsidR="003E001A">
        <w:rPr>
          <w:rFonts w:ascii="Times New Roman" w:hAnsi="Times New Roman" w:cs="Times New Roman"/>
        </w:rPr>
        <w:t>barnatore</w:t>
      </w:r>
      <w:proofErr w:type="spellEnd"/>
      <w:r w:rsidR="003E001A">
        <w:rPr>
          <w:rFonts w:ascii="Times New Roman" w:hAnsi="Times New Roman" w:cs="Times New Roman"/>
        </w:rPr>
        <w:t xml:space="preserve"> 24 or</w:t>
      </w:r>
      <w:r w:rsidR="00B801AA">
        <w:rPr>
          <w:rFonts w:ascii="Times New Roman" w:hAnsi="Times New Roman" w:cs="Times New Roman"/>
        </w:rPr>
        <w:t>ë</w:t>
      </w:r>
      <w:r w:rsidR="003E001A">
        <w:rPr>
          <w:rFonts w:ascii="Times New Roman" w:hAnsi="Times New Roman" w:cs="Times New Roman"/>
        </w:rPr>
        <w:t xml:space="preserve"> nuk po respektohet.</w:t>
      </w:r>
    </w:p>
    <w:p w14:paraId="7CE7A084" w14:textId="46900304" w:rsidR="00694747" w:rsidRPr="00952C92" w:rsidRDefault="00470093" w:rsidP="00952C92">
      <w:proofErr w:type="spellStart"/>
      <w:r>
        <w:rPr>
          <w:rFonts w:ascii="Times New Roman" w:hAnsi="Times New Roman" w:cs="Times New Roman"/>
        </w:rPr>
        <w:t>Lajmi</w:t>
      </w:r>
      <w:r w:rsidR="006B12FE">
        <w:rPr>
          <w:rFonts w:ascii="Times New Roman" w:hAnsi="Times New Roman" w:cs="Times New Roman"/>
        </w:rPr>
        <w:t>n</w:t>
      </w:r>
      <w:proofErr w:type="spellEnd"/>
      <w:r w:rsidR="006B12FE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takimit</w:t>
      </w:r>
      <w:proofErr w:type="spellEnd"/>
      <w:r w:rsidR="00037593">
        <w:rPr>
          <w:rFonts w:ascii="Times New Roman" w:hAnsi="Times New Roman" w:cs="Times New Roman"/>
        </w:rPr>
        <w:t xml:space="preserve"> </w:t>
      </w:r>
      <w:proofErr w:type="spellStart"/>
      <w:r w:rsidR="00037593">
        <w:rPr>
          <w:rFonts w:ascii="Times New Roman" w:hAnsi="Times New Roman" w:cs="Times New Roman"/>
        </w:rPr>
        <w:t>t</w:t>
      </w:r>
      <w:r w:rsidR="00FA344A">
        <w:rPr>
          <w:rFonts w:ascii="Times New Roman" w:hAnsi="Times New Roman" w:cs="Times New Roman"/>
        </w:rPr>
        <w:t>ë</w:t>
      </w:r>
      <w:proofErr w:type="spellEnd"/>
      <w:r w:rsidR="00037593">
        <w:rPr>
          <w:rFonts w:ascii="Times New Roman" w:hAnsi="Times New Roman" w:cs="Times New Roman"/>
        </w:rPr>
        <w:t xml:space="preserve"> </w:t>
      </w:r>
      <w:r w:rsidR="00FA344A">
        <w:rPr>
          <w:rFonts w:ascii="Times New Roman" w:hAnsi="Times New Roman" w:cs="Times New Roman"/>
        </w:rPr>
        <w:t>kryetari me punonjësit shëndetësor mund ta gjeni në këtë vegëz:</w:t>
      </w:r>
      <w:r w:rsidR="00FA344A" w:rsidRPr="00FA344A">
        <w:t xml:space="preserve"> </w:t>
      </w:r>
      <w:hyperlink r:id="rId15" w:history="1">
        <w:r w:rsidR="00952C92" w:rsidRPr="00863041">
          <w:rPr>
            <w:rStyle w:val="Hyperlink"/>
            <w:rFonts w:ascii="Times New Roman" w:hAnsi="Times New Roman" w:cs="Times New Roman"/>
          </w:rPr>
          <w:t>https://rahovec.rks-gov.net/news/kryetari-latifi-mbajti-takimin-e-pare-per-vitin-2024-me-punetoret-shendetesore/</w:t>
        </w:r>
      </w:hyperlink>
      <w:r w:rsidR="00952C92">
        <w:rPr>
          <w:rFonts w:ascii="Times New Roman" w:hAnsi="Times New Roman" w:cs="Times New Roman"/>
        </w:rPr>
        <w:t xml:space="preserve"> </w:t>
      </w:r>
    </w:p>
    <w:p w14:paraId="5B7DB7F7" w14:textId="77777777" w:rsidR="00952C92" w:rsidRPr="006073EC" w:rsidRDefault="00952C92" w:rsidP="00C55BA1">
      <w:pPr>
        <w:spacing w:after="200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sq-AL"/>
        </w:rPr>
      </w:pPr>
    </w:p>
    <w:p w14:paraId="5D05F591" w14:textId="77777777" w:rsidR="00647B25" w:rsidRDefault="00930DD4" w:rsidP="00647B25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Takimi përfundoi në orën: 15</w:t>
      </w:r>
      <w:r w:rsidR="00647B25" w:rsidRPr="006073EC">
        <w:rPr>
          <w:rFonts w:ascii="Times New Roman" w:hAnsi="Times New Roman" w:cs="Times New Roman"/>
          <w:sz w:val="24"/>
          <w:szCs w:val="24"/>
        </w:rPr>
        <w:t>:20</w:t>
      </w:r>
    </w:p>
    <w:p w14:paraId="48AAA134" w14:textId="77777777" w:rsidR="002370C7" w:rsidRDefault="002370C7" w:rsidP="00647B25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14:paraId="54F72673" w14:textId="77777777" w:rsidR="00A07848" w:rsidRDefault="00A07848" w:rsidP="00647B25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14:paraId="288AEC76" w14:textId="77777777" w:rsidR="00A07848" w:rsidRDefault="00A07848" w:rsidP="00647B25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14:paraId="749E26CF" w14:textId="77777777" w:rsidR="00A07848" w:rsidRDefault="00A07848" w:rsidP="00647B25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14:paraId="7243B906" w14:textId="77777777" w:rsidR="00A07848" w:rsidRDefault="00A07848" w:rsidP="00647B25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14:paraId="2B1E15B0" w14:textId="77777777" w:rsidR="00694747" w:rsidRPr="006073EC" w:rsidRDefault="00694747" w:rsidP="004B79A4">
      <w:pPr>
        <w:spacing w:after="200" w:line="360" w:lineRule="auto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</w:pPr>
    </w:p>
    <w:p w14:paraId="3C32DA2D" w14:textId="77777777" w:rsidR="006915C1" w:rsidRPr="005E6C0A" w:rsidRDefault="00C948F9" w:rsidP="006915C1">
      <w:pPr>
        <w:keepNext/>
        <w:keepLines/>
        <w:pBdr>
          <w:bottom w:val="thickThinSmallGap" w:sz="24" w:space="1" w:color="auto"/>
        </w:pBdr>
        <w:shd w:val="pct5" w:color="3C96DE" w:fill="FFFFFF"/>
        <w:spacing w:before="200" w:after="120"/>
        <w:outlineLvl w:val="2"/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</w:pPr>
      <w:r w:rsidRPr="005E6C0A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DËSHMI NGA TAKIMI </w:t>
      </w:r>
      <w:r w:rsidR="004A6C53" w:rsidRPr="005E6C0A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I</w:t>
      </w:r>
      <w:r w:rsidR="005E6C0A" w:rsidRPr="005E6C0A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 xml:space="preserve"> K</w:t>
      </w:r>
      <w:r w:rsidR="00D47203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RYETARIT ME PUNONJ</w:t>
      </w:r>
      <w:r w:rsidR="002F3367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Ë</w:t>
      </w:r>
      <w:r w:rsidR="00D47203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SIT SH</w:t>
      </w:r>
      <w:r w:rsidR="002F3367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Ë</w:t>
      </w:r>
      <w:r w:rsidR="00D47203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>NDETSOR</w:t>
      </w:r>
      <w:r w:rsidR="005E6C0A">
        <w:rPr>
          <w:rFonts w:ascii="Times New Roman" w:eastAsia="Times New Roman" w:hAnsi="Times New Roman" w:cs="Times New Roman"/>
          <w:b/>
          <w:smallCaps/>
          <w:sz w:val="24"/>
          <w:szCs w:val="24"/>
          <w:lang w:val="sq-AL"/>
        </w:rPr>
        <w:t xml:space="preserve"> </w:t>
      </w:r>
    </w:p>
    <w:p w14:paraId="05E8D701" w14:textId="77777777" w:rsidR="002775A5" w:rsidRPr="006915C1" w:rsidRDefault="002775A5" w:rsidP="006915C1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508CEEFE" w14:textId="77777777" w:rsidR="00F0107F" w:rsidRPr="006073EC" w:rsidRDefault="00A07848" w:rsidP="00CB220B">
      <w:pPr>
        <w:spacing w:after="200" w:line="360" w:lineRule="auto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q-AL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C1C179F" wp14:editId="608B132A">
            <wp:simplePos x="0" y="0"/>
            <wp:positionH relativeFrom="column">
              <wp:posOffset>485775</wp:posOffset>
            </wp:positionH>
            <wp:positionV relativeFrom="paragraph">
              <wp:posOffset>6985</wp:posOffset>
            </wp:positionV>
            <wp:extent cx="4417060" cy="2943225"/>
            <wp:effectExtent l="152400" t="152400" r="364490" b="371475"/>
            <wp:wrapTight wrapText="bothSides">
              <wp:wrapPolygon edited="0">
                <wp:start x="373" y="-1118"/>
                <wp:lineTo x="-745" y="-839"/>
                <wp:lineTo x="-745" y="22229"/>
                <wp:lineTo x="373" y="23767"/>
                <wp:lineTo x="932" y="24186"/>
                <wp:lineTo x="21612" y="24186"/>
                <wp:lineTo x="22265" y="23767"/>
                <wp:lineTo x="23289" y="21670"/>
                <wp:lineTo x="23289" y="1398"/>
                <wp:lineTo x="22171" y="-699"/>
                <wp:lineTo x="22078" y="-1118"/>
                <wp:lineTo x="373" y="-1118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060" cy="2943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B977DD" w14:textId="66BAC9A5" w:rsidR="00F0107F" w:rsidRPr="006073EC" w:rsidRDefault="00F0107F" w:rsidP="00DE1BFF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val="sq-AL"/>
        </w:rPr>
      </w:pPr>
    </w:p>
    <w:p w14:paraId="6B384135" w14:textId="77777777" w:rsidR="00D47203" w:rsidRDefault="00600DC0" w:rsidP="001D6199">
      <w:pPr>
        <w:tabs>
          <w:tab w:val="left" w:pos="70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DE70A22" wp14:editId="0EA3AC39">
            <wp:extent cx="5127174" cy="3415979"/>
            <wp:effectExtent l="152400" t="152400" r="359410" b="35623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174" cy="34159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A07848">
        <w:rPr>
          <w:noProof/>
        </w:rPr>
        <mc:AlternateContent>
          <mc:Choice Requires="wps">
            <w:drawing>
              <wp:inline distT="0" distB="0" distL="0" distR="0" wp14:anchorId="17ED0B6C" wp14:editId="7BDBF2B7">
                <wp:extent cx="304800" cy="304800"/>
                <wp:effectExtent l="0" t="0" r="0" b="0"/>
                <wp:docPr id="21" name="AutoShape 7" descr="https://kk.rks-gov.net/rahovec/wp-content/uploads/sites/23/2023/03/FB_IMG_167881072297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8BA137" id="AutoShape 7" o:spid="_x0000_s1026" alt="https://kk.rks-gov.net/rahovec/wp-content/uploads/sites/23/2023/03/FB_IMG_167881072297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BdD&#10;Hmb8AgAAHAY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14:paraId="682A8BFB" w14:textId="77777777" w:rsidR="00D47203" w:rsidRDefault="00D47203" w:rsidP="003F2E93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14:paraId="43491498" w14:textId="77777777" w:rsidR="00D47203" w:rsidRDefault="00D47203" w:rsidP="003F2E93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</w:p>
    <w:p w14:paraId="65A7E116" w14:textId="4860FF91" w:rsidR="001D6199" w:rsidRDefault="00952C92" w:rsidP="001D6199">
      <w:pPr>
        <w:tabs>
          <w:tab w:val="left" w:pos="70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Blerta Gashi </w:t>
      </w:r>
    </w:p>
    <w:p w14:paraId="4775A6D7" w14:textId="77777777" w:rsidR="00952C92" w:rsidRDefault="00952C92" w:rsidP="001D6199">
      <w:pPr>
        <w:tabs>
          <w:tab w:val="left" w:pos="70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Zyra e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Informimit</w:t>
      </w:r>
      <w:proofErr w:type="spellEnd"/>
    </w:p>
    <w:p w14:paraId="77608C71" w14:textId="2D3AE526" w:rsidR="00F0107F" w:rsidRPr="006073EC" w:rsidRDefault="00952C92" w:rsidP="001D6199">
      <w:pPr>
        <w:tabs>
          <w:tab w:val="left" w:pos="70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07F" w:rsidRPr="006073EC">
        <w:rPr>
          <w:rFonts w:ascii="Times New Roman" w:hAnsi="Times New Roman" w:cs="Times New Roman"/>
          <w:sz w:val="24"/>
          <w:szCs w:val="24"/>
        </w:rPr>
        <w:t>______________</w:t>
      </w:r>
    </w:p>
    <w:p w14:paraId="4DF8D225" w14:textId="77777777" w:rsidR="00F0107F" w:rsidRPr="006073EC" w:rsidRDefault="00616C09" w:rsidP="00616C09">
      <w:pPr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</w:pPr>
      <w:r w:rsidRPr="006073EC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                                                                </w:t>
      </w:r>
      <w:r w:rsidR="006073EC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 </w:t>
      </w:r>
    </w:p>
    <w:p w14:paraId="5DA2C276" w14:textId="77777777" w:rsidR="00F0107F" w:rsidRPr="006073EC" w:rsidRDefault="00F0107F" w:rsidP="00DE1BFF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val="sq-AL"/>
        </w:rPr>
      </w:pPr>
    </w:p>
    <w:p w14:paraId="480B0DB8" w14:textId="7F2B6A36" w:rsidR="00CB220B" w:rsidRPr="006073EC" w:rsidRDefault="00712879" w:rsidP="00712879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Rahovec, </w:t>
      </w:r>
      <w:proofErr w:type="spellStart"/>
      <w:r w:rsidR="00952C92">
        <w:rPr>
          <w:rFonts w:ascii="Times New Roman" w:hAnsi="Times New Roman" w:cs="Times New Roman"/>
          <w:sz w:val="24"/>
          <w:szCs w:val="24"/>
        </w:rPr>
        <w:t>shkurt</w:t>
      </w:r>
      <w:proofErr w:type="spellEnd"/>
      <w:r w:rsidR="00952C92">
        <w:rPr>
          <w:rFonts w:ascii="Times New Roman" w:hAnsi="Times New Roman" w:cs="Times New Roman"/>
          <w:sz w:val="24"/>
          <w:szCs w:val="24"/>
        </w:rPr>
        <w:t xml:space="preserve"> 2024 </w:t>
      </w:r>
    </w:p>
    <w:p w14:paraId="6B1A386A" w14:textId="77777777" w:rsidR="00F0107F" w:rsidRPr="006073EC" w:rsidRDefault="00F0107F" w:rsidP="00DE1BFF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val="sq-AL"/>
        </w:rPr>
      </w:pPr>
    </w:p>
    <w:p w14:paraId="67F31BEA" w14:textId="77777777" w:rsidR="00F0107F" w:rsidRPr="006073EC" w:rsidRDefault="00F0107F" w:rsidP="00DE1BFF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val="sq-AL"/>
        </w:rPr>
      </w:pPr>
    </w:p>
    <w:p w14:paraId="7482BEF0" w14:textId="77777777" w:rsidR="00F0107F" w:rsidRPr="006073EC" w:rsidRDefault="00F0107F" w:rsidP="00DE1BFF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  <w:lang w:val="sq-AL"/>
        </w:rPr>
      </w:pPr>
    </w:p>
    <w:p w14:paraId="56E402B5" w14:textId="77777777" w:rsidR="00665D9A" w:rsidRPr="006073EC" w:rsidRDefault="00665D9A" w:rsidP="00665D9A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0448CDF9" w14:textId="77777777" w:rsidR="00665D9A" w:rsidRPr="006073EC" w:rsidRDefault="00665D9A" w:rsidP="00665D9A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7812725D" w14:textId="77777777" w:rsidR="00665D9A" w:rsidRPr="006073EC" w:rsidRDefault="00665D9A" w:rsidP="00665D9A">
      <w:pPr>
        <w:rPr>
          <w:rFonts w:ascii="Times New Roman" w:hAnsi="Times New Roman" w:cs="Times New Roman"/>
          <w:sz w:val="24"/>
          <w:szCs w:val="24"/>
          <w:lang w:val="sq-AL"/>
        </w:rPr>
      </w:pPr>
    </w:p>
    <w:sectPr w:rsidR="00665D9A" w:rsidRPr="006073EC" w:rsidSect="00DE1BFF">
      <w:headerReference w:type="default" r:id="rId18"/>
      <w:footerReference w:type="default" r:id="rId19"/>
      <w:headerReference w:type="first" r:id="rId20"/>
      <w:footerReference w:type="first" r:id="rId21"/>
      <w:pgSz w:w="12240" w:h="15840" w:code="1"/>
      <w:pgMar w:top="720" w:right="1440" w:bottom="252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8639D" w14:textId="77777777" w:rsidR="00C3534A" w:rsidRDefault="00C3534A">
      <w:pPr>
        <w:spacing w:after="0" w:line="240" w:lineRule="auto"/>
      </w:pPr>
      <w:r>
        <w:separator/>
      </w:r>
    </w:p>
    <w:p w14:paraId="23F25DB8" w14:textId="77777777" w:rsidR="00C3534A" w:rsidRDefault="00C3534A"/>
  </w:endnote>
  <w:endnote w:type="continuationSeparator" w:id="0">
    <w:p w14:paraId="03902F39" w14:textId="77777777" w:rsidR="00C3534A" w:rsidRDefault="00C3534A">
      <w:pPr>
        <w:spacing w:after="0" w:line="240" w:lineRule="auto"/>
      </w:pPr>
      <w:r>
        <w:continuationSeparator/>
      </w:r>
    </w:p>
    <w:p w14:paraId="4D7062CA" w14:textId="77777777" w:rsidR="00C3534A" w:rsidRDefault="00C353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D858B" w14:textId="77777777" w:rsidR="00CB220B" w:rsidRDefault="00CB220B">
    <w:pPr>
      <w:pStyle w:val="Footer"/>
    </w:pPr>
  </w:p>
  <w:p w14:paraId="05B91538" w14:textId="77777777" w:rsidR="00E5646A" w:rsidRDefault="00A5578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C17EBA9" wp14:editId="2CB88E42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88910" cy="3954649"/>
              <wp:effectExtent l="0" t="0" r="0" b="1270"/>
              <wp:wrapNone/>
              <wp:docPr id="12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8910" cy="3954649"/>
                        <a:chOff x="114300" y="-9525"/>
                        <a:chExt cx="7788910" cy="3954649"/>
                      </a:xfrm>
                    </wpg:grpSpPr>
                    <wps:wsp>
                      <wps:cNvPr id="5" name="Freeform 54">
                        <a:extLst>
                          <a:ext uri="{FF2B5EF4-FFF2-40B4-BE49-F238E27FC236}">
                            <a16:creationId xmlns:a16="http://schemas.microsoft.com/office/drawing/2014/main" id="{9FC139B6-5636-4A3B-AC63-720C57A6302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2093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0 h 260"/>
                            <a:gd name="T4" fmla="*/ 455 w 455"/>
                            <a:gd name="T5" fmla="*/ 0 h 260"/>
                            <a:gd name="T6" fmla="*/ 0 w 455"/>
                            <a:gd name="T7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" name="Freeform 55">
                        <a:extLst>
                          <a:ext uri="{FF2B5EF4-FFF2-40B4-BE49-F238E27FC236}">
                            <a16:creationId xmlns:a16="http://schemas.microsoft.com/office/drawing/2014/main" id="{18A460A0-9935-4F4B-A301-2E05CF0E804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23825" y="-9525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255 h 260"/>
                            <a:gd name="T4" fmla="*/ 255 w 455"/>
                            <a:gd name="T5" fmla="*/ 0 h 260"/>
                            <a:gd name="T6" fmla="*/ 455 w 455"/>
                            <a:gd name="T7" fmla="*/ 0 h 260"/>
                            <a:gd name="T8" fmla="*/ 0 w 455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255"/>
                                <a:pt x="0" y="255"/>
                                <a:pt x="0" y="255"/>
                              </a:cubicBezTo>
                              <a:cubicBezTo>
                                <a:pt x="0" y="114"/>
                                <a:pt x="114" y="0"/>
                                <a:pt x="255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: Shape 14">
                        <a:extLst>
                          <a:ext uri="{FF2B5EF4-FFF2-40B4-BE49-F238E27FC236}">
                            <a16:creationId xmlns:a16="http://schemas.microsoft.com/office/drawing/2014/main" id="{D57537D0-64E0-4E7C-98BF-EEDCE612E36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581144"/>
                          <a:ext cx="7779385" cy="1363980"/>
                        </a:xfrm>
                        <a:custGeom>
                          <a:avLst/>
                          <a:gdLst>
                            <a:gd name="connsiteX0" fmla="*/ 7779656 w 7779656"/>
                            <a:gd name="connsiteY0" fmla="*/ 1364203 h 1364203"/>
                            <a:gd name="connsiteX1" fmla="*/ 0 w 7779656"/>
                            <a:gd name="connsiteY1" fmla="*/ 0 h 1364203"/>
                            <a:gd name="connsiteX2" fmla="*/ 7779656 w 7779656"/>
                            <a:gd name="connsiteY2" fmla="*/ 0 h 13642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779656" h="1364203">
                              <a:moveTo>
                                <a:pt x="7779656" y="1364203"/>
                              </a:moveTo>
                              <a:lnTo>
                                <a:pt x="0" y="0"/>
                              </a:lnTo>
                              <a:lnTo>
                                <a:pt x="777965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39000</wp14:pctHeight>
              </wp14:sizeRelV>
            </wp:anchor>
          </w:drawing>
        </mc:Choice>
        <mc:Fallback>
          <w:pict>
            <v:group w14:anchorId="6E4DDAB6" id="Group 12" o:spid="_x0000_s1026" style="position:absolute;margin-left:0;margin-top:0;width:613.3pt;height:311.4pt;z-index:251669504;mso-width-percent:1000;mso-height-percent:390;mso-position-horizontal:center;mso-position-horizontal-relative:page;mso-position-vertical:bottom;mso-position-vertical-relative:page;mso-width-percent:1000;mso-height-percent:390" coordorigin="1143,-95" coordsize="77889,39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">
              <v:shape id="Freeform 54" o:spid="_x0000_s1027" style="position:absolute;left:1143;top:220;width:77793;height:39231;rotation:180;visibility:visible;mso-wrap-style:square;v-text-anchor:top" coordsize="4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iRT8QA&#10;AADaAAAADwAAAGRycy9kb3ducmV2LnhtbESPQWvCQBSE7wX/w/KEXkQ3CkaNriLFQqGHogbx+Mg+&#10;k2D2bdjdxvTfdwsFj8PMfMNsdr1pREfO15YVTCcJCOLC6ppLBfn5fbwE4QOyxsYyKfghD7vt4GWD&#10;mbYPPlJ3CqWIEPYZKqhCaDMpfVGRQT+xLXH0btYZDFG6UmqHjwg3jZwlSSoN1hwXKmzpraLifvo2&#10;Cr4un527lKkdjfJpejgu8ut8lSv1Ouz3axCB+vAM/7c/tII5/F2JN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IkU/EAAAA2gAAAA8AAAAAAAAAAAAAAAAAmAIAAGRycy9k&#10;b3ducmV2LnhtbFBLBQYAAAAABAAEAPUAAACJAwAAAAA=&#10;" path="m,260c,,,,,,455,,455,,455,,14,,,260,,260xe" fillcolor="#4a66ac [3204]" stroked="f">
                <v:path arrowok="t" o:connecttype="custom" o:connectlocs="0,3923030;0,0;7779385,0;0,3923030" o:connectangles="0,0,0,0"/>
              </v:shape>
              <v:shape id="Freeform 55" o:spid="_x0000_s1028" style="position:absolute;left:1238;top:-95;width:77794;height:39230;rotation:180;visibility:visible;mso-wrap-style:square;v-text-anchor:top" coordsize="455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mMgMQA&#10;AADaAAAADwAAAGRycy9kb3ducmV2LnhtbESPQWvCQBSE70L/w/IKvYhuzKFIdBOKRRAKhWpL6e2R&#10;fWaDu29Ddo2pv75bEDwOM/MNs65GZ8VAfWg9K1jMMxDEtdctNwo+D9vZEkSIyBqtZ1LwSwGq8mGy&#10;xkL7C3/QsI+NSBAOBSowMXaFlKE25DDMfUecvKPvHcYk+0bqHi8J7qzMs+xZOmw5LRjsaGOoPu3P&#10;TgFzk1+/7c84vNPbdfq6sbuF+VLq6XF8WYGINMZ7+NbeaQU5/F9JN0C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ZjIDEAAAA2gAAAA8AAAAAAAAAAAAAAAAAmAIAAGRycy9k&#10;b3ducmV2LnhtbFBLBQYAAAAABAAEAPUAAACJAwAAAAA=&#10;" path="m,260v,-5,,-5,,-5c,114,114,,255,,455,,455,,455,,14,,,260,,260xe" fillcolor="#629dd1 [3205]" stroked="f">
                <v:path arrowok="t" o:connecttype="custom" o:connectlocs="0,3923030;0,3847587;4359875,0;7779385,0;0,3923030" o:connectangles="0,0,0,0,0"/>
              </v:shape>
              <v:shape id="Freeform: Shape 14" o:spid="_x0000_s1029" style="position:absolute;left:1143;top:25811;width:77793;height:13640;rotation:180;visibility:visible;mso-wrap-style:square;v-text-anchor:top" coordsize="7779656,1364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v0r4A&#10;AADbAAAADwAAAGRycy9kb3ducmV2LnhtbERPzYrCMBC+C75DGMGbpivqLl1TEaXiTbT7AEMz25Y2&#10;k9LEWt/eCIK3+fh+Z7MdTCN66lxlWcHXPAJBnFtdcaHgL0tnPyCcR9bYWCYFD3KwTcajDcba3vlC&#10;/dUXIoSwi1FB6X0bS+nykgy6uW2JA/dvO4M+wK6QusN7CDeNXETRWhqsODSU2NK+pLy+3oyCTJ/d&#10;AVOzPF64Pkbfg0yztldqOhl2vyA8Df4jfrtPOsxfweuXcIBMn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879K+AAAA2wAAAA8AAAAAAAAAAAAAAAAAmAIAAGRycy9kb3ducmV2&#10;LnhtbFBLBQYAAAAABAAEAPUAAACDAwAAAAA=&#10;" path="m7779656,1364203l,,7779656,r,1364203xe" fillcolor="#297fd5 [3206]" stroked="f">
                <v:path arrowok="t" o:connecttype="custom" o:connectlocs="7779385,1363980;0,0;7779385,0" o:connectangles="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E05A7" w14:textId="77777777" w:rsidR="00DE1BFF" w:rsidRDefault="00DE1BFF">
    <w:pPr>
      <w:pStyle w:val="Footer"/>
      <w:jc w:val="right"/>
    </w:pPr>
  </w:p>
  <w:p w14:paraId="7C3BD04D" w14:textId="77777777"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FF9B0" w14:textId="77777777" w:rsidR="00C3534A" w:rsidRDefault="00C3534A">
      <w:pPr>
        <w:spacing w:after="0" w:line="240" w:lineRule="auto"/>
      </w:pPr>
      <w:r>
        <w:separator/>
      </w:r>
    </w:p>
    <w:p w14:paraId="560A918E" w14:textId="77777777" w:rsidR="00C3534A" w:rsidRDefault="00C3534A"/>
  </w:footnote>
  <w:footnote w:type="continuationSeparator" w:id="0">
    <w:p w14:paraId="117460C4" w14:textId="77777777" w:rsidR="00C3534A" w:rsidRDefault="00C3534A">
      <w:pPr>
        <w:spacing w:after="0" w:line="240" w:lineRule="auto"/>
      </w:pPr>
      <w:r>
        <w:continuationSeparator/>
      </w:r>
    </w:p>
    <w:p w14:paraId="38B0EE7C" w14:textId="77777777" w:rsidR="00C3534A" w:rsidRDefault="00C353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9A0D0" w14:textId="77777777" w:rsidR="00665D9A" w:rsidRDefault="00665D9A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71552" behindDoc="1" locked="0" layoutInCell="1" allowOverlap="0" wp14:anchorId="743FBA20" wp14:editId="4BD456E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8DE316" w14:textId="77777777" w:rsidR="00665D9A" w:rsidRPr="002628A0" w:rsidRDefault="003E2518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2628A0">
                            <w:rPr>
                              <w:rFonts w:ascii="Book Antiqua" w:eastAsia="Times New Roman" w:hAnsi="Book Antiqua" w:cs="Times New Roman"/>
                              <w:b/>
                              <w:caps/>
                              <w:color w:val="FFFFFF" w:themeColor="background1"/>
                              <w:spacing w:val="-10"/>
                              <w:sz w:val="24"/>
                              <w:szCs w:val="24"/>
                              <w:lang w:val="sq-AL"/>
                            </w:rPr>
                            <w:t xml:space="preserve">Procesverbal i TAKIMIT TË KRYETARIT ME </w:t>
                          </w:r>
                          <w:r w:rsidR="00534B8C">
                            <w:rPr>
                              <w:rFonts w:ascii="Book Antiqua" w:eastAsia="Times New Roman" w:hAnsi="Book Antiqua" w:cs="Times New Roman"/>
                              <w:b/>
                              <w:caps/>
                              <w:color w:val="FFFFFF" w:themeColor="background1"/>
                              <w:spacing w:val="-10"/>
                              <w:sz w:val="24"/>
                              <w:szCs w:val="24"/>
                              <w:lang w:val="sq-AL"/>
                            </w:rPr>
                            <w:t xml:space="preserve">PUNONJËSIT SHËNDETËSOR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43FBA20" id="Rectangle 197" o:spid="_x0000_s1030" style="position:absolute;margin-left:0;margin-top:0;width:468.5pt;height:21.3pt;z-index:-251644928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a66ac [3204]" stroked="f" strokeweight="2pt">
              <v:textbox style="mso-fit-shape-to-text:t">
                <w:txbxContent>
                  <w:p w14:paraId="2E8DE316" w14:textId="77777777" w:rsidR="00665D9A" w:rsidRPr="002628A0" w:rsidRDefault="003E2518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  <w:sz w:val="24"/>
                        <w:szCs w:val="24"/>
                      </w:rPr>
                    </w:pPr>
                    <w:r w:rsidRPr="002628A0">
                      <w:rPr>
                        <w:rFonts w:ascii="Book Antiqua" w:eastAsia="Times New Roman" w:hAnsi="Book Antiqua" w:cs="Times New Roman"/>
                        <w:b/>
                        <w:caps/>
                        <w:color w:val="FFFFFF" w:themeColor="background1"/>
                        <w:spacing w:val="-10"/>
                        <w:sz w:val="24"/>
                        <w:szCs w:val="24"/>
                        <w:lang w:val="sq-AL"/>
                      </w:rPr>
                      <w:t xml:space="preserve">Procesverbal i TAKIMIT TË KRYETARIT ME </w:t>
                    </w:r>
                    <w:r w:rsidR="00534B8C">
                      <w:rPr>
                        <w:rFonts w:ascii="Book Antiqua" w:eastAsia="Times New Roman" w:hAnsi="Book Antiqua" w:cs="Times New Roman"/>
                        <w:b/>
                        <w:caps/>
                        <w:color w:val="FFFFFF" w:themeColor="background1"/>
                        <w:spacing w:val="-10"/>
                        <w:sz w:val="24"/>
                        <w:szCs w:val="24"/>
                        <w:lang w:val="sq-AL"/>
                      </w:rPr>
                      <w:t xml:space="preserve">PUNONJËSIT SHËNDETËSOR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24D78" w14:textId="77777777" w:rsidR="009468D3" w:rsidRDefault="00CB080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F3647FA" wp14:editId="20741F0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Freeform 6">
                        <a:extLst>
                          <a:ext uri="{FF2B5EF4-FFF2-40B4-BE49-F238E27FC236}">
                            <a16:creationId xmlns:a16="http://schemas.microsoft.com/office/drawing/2014/main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: Shape 21">
                        <a:extLst>
                          <a:ext uri="{FF2B5EF4-FFF2-40B4-BE49-F238E27FC236}">
                            <a16:creationId xmlns:a16="http://schemas.microsoft.com/office/drawing/2014/main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3">
                        <a:extLst>
                          <a:ext uri="{FF2B5EF4-FFF2-40B4-BE49-F238E27FC236}">
                            <a16:creationId xmlns:a16="http://schemas.microsoft.com/office/drawing/2014/main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31">
                        <a:extLst>
                          <a:ext uri="{FF2B5EF4-FFF2-40B4-BE49-F238E27FC236}">
                            <a16:creationId xmlns:a16="http://schemas.microsoft.com/office/drawing/2014/main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30">
                        <a:extLst>
                          <a:ext uri="{FF2B5EF4-FFF2-40B4-BE49-F238E27FC236}">
                            <a16:creationId xmlns:a16="http://schemas.microsoft.com/office/drawing/2014/main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reeform 8">
                        <a:extLst>
                          <a:ext uri="{FF2B5EF4-FFF2-40B4-BE49-F238E27FC236}">
                            <a16:creationId xmlns:a16="http://schemas.microsoft.com/office/drawing/2014/main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: Shape 29">
                        <a:extLst>
                          <a:ext uri="{FF2B5EF4-FFF2-40B4-BE49-F238E27FC236}">
                            <a16:creationId xmlns:a16="http://schemas.microsoft.com/office/drawing/2014/main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reeform 8">
                        <a:extLst>
                          <a:ext uri="{FF2B5EF4-FFF2-40B4-BE49-F238E27FC236}">
                            <a16:creationId xmlns:a16="http://schemas.microsoft.com/office/drawing/2014/main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6EEAB8B3" id="Group 1" o:spid="_x0000_s1026" style="position:absolute;margin-left:0;margin-top:0;width:612.75pt;height:792.55pt;z-index:251664384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">
              <v:shape id="Freeform 6" o:spid="_x0000_s1027" style="position:absolute;width:77724;height:37201;visibility:visible;mso-wrap-style:square;v-text-anchor:top" coordsize="872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fMVcUA&#10;AADbAAAADwAAAGRycy9kb3ducmV2LnhtbESPQWsCMRSE74X+h/AKvRTNusUqq1FsoVDwtNaLt8fm&#10;uZt287Ikqab+elMoeBxm5htmuU62FyfywThWMBkXIIgbpw23Cvaf76M5iBCRNfaOScEvBViv7u+W&#10;WGl35ppOu9iKDOFQoYIuxqGSMjQdWQxjNxBn7+i8xZilb6X2eM5w28uyKF6kRcN5ocOB3jpqvnc/&#10;VsH09am+7GfbQ/GcyvqrTObijVHq8SFtFiAipXgL/7c/tIJyCn9f8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98xVxQAAANsAAAAPAAAAAAAAAAAAAAAAAJgCAABkcnMv&#10;ZG93bnJldi54bWxQSwUGAAAAAAQABAD1AAAAigMAAAAA&#10;" path="m,c,453,,453,,453,23,401,52,353,87,310v7,-9,14,-17,21,-26c116,275,125,266,133,258,248,143,406,72,581,72v291,,291,,291,c872,,872,,872,l,xe" fillcolor="#629dd1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reeform: Shape 21" o:spid="_x0000_s1028" style="position:absolute;top:4381;width:17382;height:18963;rotation:180;flip:x;visibility:visible;mso-wrap-style:square;v-text-anchor:top" coordsize="1738276,1896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6dp8QA&#10;AADbAAAADwAAAGRycy9kb3ducmV2LnhtbESPQWvCQBSE70L/w/IKvZS6MaDUNBspraHqrVp6fmSf&#10;STD7Nu5uNf57Vyh4HGbmGyZfDKYTJ3K+taxgMk5AEFdWt1wr+NmVL68gfEDW2FkmBRfysCgeRjlm&#10;2p75m07bUIsIYZ+hgiaEPpPSVw0Z9GPbE0dvb53BEKWrpXZ4jnDTyTRJZtJgy3GhwZ4+GqoO2z+j&#10;wB7LT1q61e9kOZRfz3O9Pm66qVJPj8P7G4hAQ7iH/9srrSBN4fYl/gBZ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unafEAAAA2wAAAA8AAAAAAAAAAAAAAAAAmAIAAGRycy9k&#10;b3ducmV2LnhtbFBLBQYAAAAABAAEAPUAAACJAwAAAAA=&#10;" path="m1628881,1895780v87616,-8437,154313,-121744,71851,-198888c415301,414363,93943,93731,13603,13572l,,,329116r19162,24174c1506705,1831895,1506705,1831895,1506705,1831895v12935,12857,19403,25715,32338,32143c1568147,1889753,1599676,1898593,1628881,1895780xe" fillcolor="#5aa2ae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eform: Shape 23" o:spid="_x0000_s1029" style="position:absolute;top:571;width:24621;height:26852;rotation:180;flip:x;visibility:visible;mso-wrap-style:square;v-text-anchor:top" coordsize="2462115,2685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lSc8MA&#10;AADbAAAADwAAAGRycy9kb3ducmV2LnhtbESPQWvCQBSE74X+h+UVems2WrEa3YRiKerRtIceH9ln&#10;Err7NmTXJP33XUHwOMzMN8y2mKwRA/W+daxglqQgiCunW64VfH99vqxA+ICs0TgmBX/kocgfH7aY&#10;aTfyiYYy1CJC2GeooAmhy6T0VUMWfeI64uidXW8xRNnXUvc4Rrg1cp6mS2mx5bjQYEe7hqrf8mIV&#10;uBWPx7elGT+62eu6GuzP3qwPSj0/Te8bEIGmcA/f2getYL6A65f4A2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lSc8MAAADbAAAADwAAAAAAAAAAAAAAAACYAgAAZHJzL2Rv&#10;d25yZXYueG1sUEsFBgAAAAAEAAQA9QAAAIgD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297fd5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eform: Shape 31" o:spid="_x0000_s1030" style="position:absolute;left:67056;top:91154;width:10700;height:9502;visibility:visible;mso-wrap-style:square;v-text-anchor:top" coordsize="1070039,950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pBMMYA&#10;AADbAAAADwAAAGRycy9kb3ducmV2LnhtbESPT2vCQBTE74V+h+UJXqRuTKHU6ColUOqhYP0D1tsj&#10;+8wGs29jdtX47buC0OMwM79hpvPO1uJCra8cKxgNExDEhdMVlwq2m8+XdxA+IGusHZOCG3mYz56f&#10;pphpd+UVXdahFBHCPkMFJoQmk9IXhiz6oWuIo3dwrcUQZVtK3eI1wm0t0yR5kxYrjgsGG8oNFcf1&#10;2SoYf634NBgvze7nuPv9zge3/TnNler3uo8JiEBd+A8/2gut4DWF+5f4A+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pBMMYAAADbAAAADwAAAAAAAAAAAAAAAACYAgAAZHJz&#10;L2Rvd25yZXYueG1sUEsFBgAAAAAEAAQA9QAAAIsDAAAAAA==&#10;" path="m1070039,r,950237l,950237,1070039,xe" fillcolor="#629dd1 [3205]" stroked="f">
                <v:path arrowok="t" o:connecttype="custom" o:connectlocs="1070039,0;1070039,950237;0,950237" o:connectangles="0,0,0"/>
              </v:shape>
              <v:shape id="Freeform: Shape 30" o:spid="_x0000_s1031" style="position:absolute;left:57805;top:82894;width:19919;height:17762;visibility:visible;mso-wrap-style:square;v-text-anchor:top" coordsize="1991837,17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qzosUA&#10;AADbAAAADwAAAGRycy9kb3ducmV2LnhtbESPQWvCQBSE74L/YXmCF9GNLYqkbkIr1VY8iLbQ6yP7&#10;TILZtyG7xrS/visIHoeZ+YZZpp2pREuNKy0rmE4iEMSZ1SXnCr6/1uMFCOeRNVaWScEvOUiTfm+J&#10;sbZXPlB79LkIEHYxKii8r2MpXVaQQTexNXHwTrYx6INscqkbvAa4qeRTFM2lwZLDQoE1rQrKzseL&#10;UeD+3E+2vcx27Uc+eis3a7nav7dKDQfd6wsIT51/hO/tT63geQq3L+EHy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6rOixQAAANsAAAAPAAAAAAAAAAAAAAAAAJgCAABkcnMv&#10;ZG93bnJldi54bWxQSwUGAAAAAAQABAD1AAAAigMAAAAA&#10;" path="m1991837,r,238843l1991837,829191,925407,1776225,,1776225,1991837,xe" fillcolor="#297fd5 [3206]" stroked="f">
                <v:path arrowok="t" o:connecttype="custom" o:connectlocs="1991837,0;1991837,238843;1991837,829191;925407,1776225;0,1776225" o:connectangles="0,0,0,0,0"/>
              </v:shape>
              <v:shape id="Freeform 8" o:spid="_x0000_s1032" style="position:absolute;left:60960;top:82772;width:16795;height:16448;visibility:visible;mso-wrap-style:square;v-text-anchor:top" coordsize="19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nRvMQA&#10;AADbAAAADwAAAGRycy9kb3ducmV2LnhtbESPzW6DMBCE75XyDtZW6q0x9IBaEoPSKI3aI/k55LbB&#10;GyDBa4RdoG9fV6qU42h2vtlZ5pNpxUC9aywriOcRCOLS6oYrBYf9x/MrCOeRNbaWScEPOciz2cMS&#10;U21HLmjY+UoECLsUFdTed6mUrqzJoJvbjjh4F9sb9EH2ldQ9jgFuWvkSRYk02HBoqLGjdU3lbfdt&#10;whvHt1gfzn7rNl+n5rLlIt5c35V6epxWCxCeJn8//k9/agVJDH9bAgB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50bzEAAAA2wAAAA8AAAAAAAAAAAAAAAAAmAIAAGRycy9k&#10;b3ducmV2LnhtbFBLBQYAAAAABAAEAPUAAACJAwAAAAA=&#10;" path="m11,182c193,,193,,193,v1,,1,,1,c194,30,194,30,194,30v,1,,2,,3c193,35,192,37,190,39,32,197,32,197,32,197v-1,2,-2,3,-4,4c16,212,,194,11,182xe" fillcolor="#7f8fa9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3" style="position:absolute;left:51720;top:75438;width:26057;height:25152;visibility:visible;mso-wrap-style:square;v-text-anchor:top" coordsize="2605691,2515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/9cEA&#10;AADbAAAADwAAAGRycy9kb3ducmV2LnhtbERPy2oCMRTdF/oP4Qrd1YxVZBiNIqUFKW58Fbq7TK6T&#10;wcnNkGR06tebheDycN7zZW8bcSEfascKRsMMBHHpdM2VgsP++z0HESKyxsYxKfinAMvF68scC+2u&#10;vKXLLlYihXAoUIGJsS2kDKUhi2HoWuLEnZy3GBP0ldQeryncNvIjy6bSYs2pwWBLn4bK866zCpy5&#10;jahbf3U/Ez/OV3+Hsj3+bpR6G/SrGYhIfXyKH+61VjBO69OX9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gf/XBAAAA2wAAAA8AAAAAAAAAAAAAAAAAmAIAAGRycy9kb3du&#10;cmV2LnhtbFBLBQYAAAAABAAEAPUAAACGAw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9d90a0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4" style="position:absolute;left:60864;top:77057;width:16957;height:16448;visibility:visible;mso-wrap-style:square;v-text-anchor:top" coordsize="19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Oh+8YA&#10;AADbAAAADwAAAGRycy9kb3ducmV2LnhtbESP3WrCQBSE74W+w3IKvdNNW5WSupFSKBVBxFjt7SF7&#10;8oPZsyG7JtGnd4VCL4eZ+YZZLAdTi45aV1lW8DyJQBBnVldcKPjZf43fQDiPrLG2TAou5GCZPIwW&#10;GGvb84661BciQNjFqKD0vomldFlJBt3ENsTBy21r0AfZFlK32Ae4qeVLFM2lwYrDQokNfZaUndKz&#10;UfD6252K+rjebPeHnUyv39s+neVKPT0OH+8gPA3+P/zXXmkF8yncv4QfI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qOh+8YAAADbAAAADwAAAAAAAAAAAAAAAACYAgAAZHJz&#10;L2Rvd25yZXYueG1sUEsFBgAAAAAEAAQA9QAAAIsDAAAAAA==&#10;" path="m11,182c193,,193,,193,v1,,1,,1,c194,30,194,30,194,30v,1,,2,,3c193,35,192,37,190,39,32,197,32,197,32,197v-1,2,-2,3,-4,4c16,212,,194,11,182xe" fillcolor="#4a66ac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3C1D44"/>
    <w:multiLevelType w:val="hybridMultilevel"/>
    <w:tmpl w:val="EC1A5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23F64"/>
    <w:multiLevelType w:val="hybridMultilevel"/>
    <w:tmpl w:val="32847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64428"/>
    <w:multiLevelType w:val="hybridMultilevel"/>
    <w:tmpl w:val="E0220D76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4B912F78"/>
    <w:multiLevelType w:val="hybridMultilevel"/>
    <w:tmpl w:val="74100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40B48"/>
    <w:multiLevelType w:val="hybridMultilevel"/>
    <w:tmpl w:val="F41C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B3887"/>
    <w:multiLevelType w:val="hybridMultilevel"/>
    <w:tmpl w:val="A2285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D27CC"/>
    <w:multiLevelType w:val="hybridMultilevel"/>
    <w:tmpl w:val="E41C8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6"/>
  </w:num>
  <w:num w:numId="15">
    <w:abstractNumId w:val="15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D9A"/>
    <w:rsid w:val="000010B5"/>
    <w:rsid w:val="000115CE"/>
    <w:rsid w:val="00017DED"/>
    <w:rsid w:val="00024853"/>
    <w:rsid w:val="00037593"/>
    <w:rsid w:val="00071DA6"/>
    <w:rsid w:val="000828F4"/>
    <w:rsid w:val="000E3D1A"/>
    <w:rsid w:val="000F1B5C"/>
    <w:rsid w:val="000F51EC"/>
    <w:rsid w:val="000F7122"/>
    <w:rsid w:val="00114A27"/>
    <w:rsid w:val="00123238"/>
    <w:rsid w:val="00145558"/>
    <w:rsid w:val="001B4EEF"/>
    <w:rsid w:val="001B689C"/>
    <w:rsid w:val="001D01DF"/>
    <w:rsid w:val="001D4C9D"/>
    <w:rsid w:val="001D6199"/>
    <w:rsid w:val="001D7328"/>
    <w:rsid w:val="001E64D4"/>
    <w:rsid w:val="001F66E3"/>
    <w:rsid w:val="00200635"/>
    <w:rsid w:val="0020231D"/>
    <w:rsid w:val="00231CDB"/>
    <w:rsid w:val="00233FF1"/>
    <w:rsid w:val="002370C7"/>
    <w:rsid w:val="00254E0D"/>
    <w:rsid w:val="00257B67"/>
    <w:rsid w:val="002628A0"/>
    <w:rsid w:val="002775A5"/>
    <w:rsid w:val="00281A98"/>
    <w:rsid w:val="00286DC1"/>
    <w:rsid w:val="002A15C7"/>
    <w:rsid w:val="002D426F"/>
    <w:rsid w:val="002E389B"/>
    <w:rsid w:val="002E576D"/>
    <w:rsid w:val="002F3367"/>
    <w:rsid w:val="00301C5D"/>
    <w:rsid w:val="003358A2"/>
    <w:rsid w:val="003740A6"/>
    <w:rsid w:val="0038000D"/>
    <w:rsid w:val="00385ACF"/>
    <w:rsid w:val="003A038F"/>
    <w:rsid w:val="003A0E80"/>
    <w:rsid w:val="003E001A"/>
    <w:rsid w:val="003E2518"/>
    <w:rsid w:val="003F2E93"/>
    <w:rsid w:val="00406C90"/>
    <w:rsid w:val="0041541E"/>
    <w:rsid w:val="00422757"/>
    <w:rsid w:val="00436E03"/>
    <w:rsid w:val="00442CE6"/>
    <w:rsid w:val="00444F2F"/>
    <w:rsid w:val="00470093"/>
    <w:rsid w:val="00470A5B"/>
    <w:rsid w:val="00473C24"/>
    <w:rsid w:val="00475D96"/>
    <w:rsid w:val="00477474"/>
    <w:rsid w:val="00480B7F"/>
    <w:rsid w:val="004A1893"/>
    <w:rsid w:val="004A6C53"/>
    <w:rsid w:val="004B79A4"/>
    <w:rsid w:val="004C4A44"/>
    <w:rsid w:val="004F5A9B"/>
    <w:rsid w:val="005041B8"/>
    <w:rsid w:val="005125BB"/>
    <w:rsid w:val="005264AB"/>
    <w:rsid w:val="0052654B"/>
    <w:rsid w:val="00534B8C"/>
    <w:rsid w:val="00537F9C"/>
    <w:rsid w:val="00541971"/>
    <w:rsid w:val="005453DE"/>
    <w:rsid w:val="0055629A"/>
    <w:rsid w:val="00557779"/>
    <w:rsid w:val="005715AB"/>
    <w:rsid w:val="00572222"/>
    <w:rsid w:val="005733B0"/>
    <w:rsid w:val="00590A88"/>
    <w:rsid w:val="005932A0"/>
    <w:rsid w:val="005951AC"/>
    <w:rsid w:val="005A0181"/>
    <w:rsid w:val="005D3DA6"/>
    <w:rsid w:val="005E6C0A"/>
    <w:rsid w:val="005E6F22"/>
    <w:rsid w:val="00600DC0"/>
    <w:rsid w:val="006073EC"/>
    <w:rsid w:val="00616566"/>
    <w:rsid w:val="00616C09"/>
    <w:rsid w:val="00642E91"/>
    <w:rsid w:val="00646F1E"/>
    <w:rsid w:val="00647B25"/>
    <w:rsid w:val="00652BDE"/>
    <w:rsid w:val="00665D9A"/>
    <w:rsid w:val="00683A7D"/>
    <w:rsid w:val="006915C1"/>
    <w:rsid w:val="00694747"/>
    <w:rsid w:val="006A1745"/>
    <w:rsid w:val="006B12FE"/>
    <w:rsid w:val="00712879"/>
    <w:rsid w:val="0071395B"/>
    <w:rsid w:val="00742C7A"/>
    <w:rsid w:val="00744EA9"/>
    <w:rsid w:val="00745F31"/>
    <w:rsid w:val="00752FC4"/>
    <w:rsid w:val="00757E9C"/>
    <w:rsid w:val="00760392"/>
    <w:rsid w:val="007850CC"/>
    <w:rsid w:val="00796D80"/>
    <w:rsid w:val="007972B9"/>
    <w:rsid w:val="007A13C0"/>
    <w:rsid w:val="007A7CF9"/>
    <w:rsid w:val="007B1A31"/>
    <w:rsid w:val="007B4C91"/>
    <w:rsid w:val="007C0F73"/>
    <w:rsid w:val="007C165A"/>
    <w:rsid w:val="007C3117"/>
    <w:rsid w:val="007D70F7"/>
    <w:rsid w:val="007F4706"/>
    <w:rsid w:val="00830C5F"/>
    <w:rsid w:val="00834A33"/>
    <w:rsid w:val="008703BC"/>
    <w:rsid w:val="00885090"/>
    <w:rsid w:val="00896EE1"/>
    <w:rsid w:val="008B79C0"/>
    <w:rsid w:val="008C0565"/>
    <w:rsid w:val="008C1482"/>
    <w:rsid w:val="008C2737"/>
    <w:rsid w:val="008D0AA7"/>
    <w:rsid w:val="008D22A1"/>
    <w:rsid w:val="008E5B18"/>
    <w:rsid w:val="0090401D"/>
    <w:rsid w:val="00912A0A"/>
    <w:rsid w:val="00930DD4"/>
    <w:rsid w:val="00931151"/>
    <w:rsid w:val="009468D3"/>
    <w:rsid w:val="00952456"/>
    <w:rsid w:val="00952C92"/>
    <w:rsid w:val="0095654C"/>
    <w:rsid w:val="0097619E"/>
    <w:rsid w:val="00980F72"/>
    <w:rsid w:val="009A2A7D"/>
    <w:rsid w:val="009B457B"/>
    <w:rsid w:val="009C4AEA"/>
    <w:rsid w:val="009F11DA"/>
    <w:rsid w:val="00A07848"/>
    <w:rsid w:val="00A17117"/>
    <w:rsid w:val="00A27912"/>
    <w:rsid w:val="00A5578C"/>
    <w:rsid w:val="00A6685B"/>
    <w:rsid w:val="00A742D9"/>
    <w:rsid w:val="00A763AE"/>
    <w:rsid w:val="00AC1A6E"/>
    <w:rsid w:val="00AD0379"/>
    <w:rsid w:val="00AD0D61"/>
    <w:rsid w:val="00B0151F"/>
    <w:rsid w:val="00B052AB"/>
    <w:rsid w:val="00B0588E"/>
    <w:rsid w:val="00B3187A"/>
    <w:rsid w:val="00B353E2"/>
    <w:rsid w:val="00B35618"/>
    <w:rsid w:val="00B40F1A"/>
    <w:rsid w:val="00B574C9"/>
    <w:rsid w:val="00B63133"/>
    <w:rsid w:val="00B712E1"/>
    <w:rsid w:val="00B720F4"/>
    <w:rsid w:val="00B754B9"/>
    <w:rsid w:val="00B801AA"/>
    <w:rsid w:val="00B9181D"/>
    <w:rsid w:val="00BC0F0A"/>
    <w:rsid w:val="00BD11B7"/>
    <w:rsid w:val="00BE4DE0"/>
    <w:rsid w:val="00C03E31"/>
    <w:rsid w:val="00C11980"/>
    <w:rsid w:val="00C17E90"/>
    <w:rsid w:val="00C24B8D"/>
    <w:rsid w:val="00C3534A"/>
    <w:rsid w:val="00C37964"/>
    <w:rsid w:val="00C4778A"/>
    <w:rsid w:val="00C55BA1"/>
    <w:rsid w:val="00C948F9"/>
    <w:rsid w:val="00C95A97"/>
    <w:rsid w:val="00CA26C8"/>
    <w:rsid w:val="00CA4DC9"/>
    <w:rsid w:val="00CB0809"/>
    <w:rsid w:val="00CB220B"/>
    <w:rsid w:val="00CE616F"/>
    <w:rsid w:val="00CF46CA"/>
    <w:rsid w:val="00CF57A7"/>
    <w:rsid w:val="00D04123"/>
    <w:rsid w:val="00D06525"/>
    <w:rsid w:val="00D149F1"/>
    <w:rsid w:val="00D36106"/>
    <w:rsid w:val="00D47203"/>
    <w:rsid w:val="00D74298"/>
    <w:rsid w:val="00D770C1"/>
    <w:rsid w:val="00DB6F06"/>
    <w:rsid w:val="00DC0B0A"/>
    <w:rsid w:val="00DC4C5C"/>
    <w:rsid w:val="00DC7840"/>
    <w:rsid w:val="00DE1BFF"/>
    <w:rsid w:val="00DF3549"/>
    <w:rsid w:val="00E04402"/>
    <w:rsid w:val="00E05FBD"/>
    <w:rsid w:val="00E10E4B"/>
    <w:rsid w:val="00E23E3F"/>
    <w:rsid w:val="00E5646A"/>
    <w:rsid w:val="00E6660A"/>
    <w:rsid w:val="00E832CD"/>
    <w:rsid w:val="00E83865"/>
    <w:rsid w:val="00E85912"/>
    <w:rsid w:val="00EB579D"/>
    <w:rsid w:val="00EC1CF3"/>
    <w:rsid w:val="00EF627B"/>
    <w:rsid w:val="00F0107F"/>
    <w:rsid w:val="00F36D86"/>
    <w:rsid w:val="00F45903"/>
    <w:rsid w:val="00F55858"/>
    <w:rsid w:val="00F56756"/>
    <w:rsid w:val="00F56924"/>
    <w:rsid w:val="00F71D73"/>
    <w:rsid w:val="00F763B1"/>
    <w:rsid w:val="00F824C3"/>
    <w:rsid w:val="00F9301C"/>
    <w:rsid w:val="00FA344A"/>
    <w:rsid w:val="00FA402E"/>
    <w:rsid w:val="00FB49C2"/>
    <w:rsid w:val="00FD295C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515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10C1D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F1A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4F77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234F77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234F77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417A84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8C2737"/>
    <w:pPr>
      <w:spacing w:after="0"/>
      <w:jc w:val="right"/>
    </w:pPr>
    <w:rPr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616566"/>
    <w:pPr>
      <w:spacing w:before="960" w:after="960"/>
    </w:pPr>
  </w:style>
  <w:style w:type="character" w:customStyle="1" w:styleId="DateChar">
    <w:name w:val="Date Char"/>
    <w:basedOn w:val="DefaultParagraphFont"/>
    <w:link w:val="Date"/>
    <w:uiPriority w:val="4"/>
    <w:rsid w:val="00616566"/>
    <w:rPr>
      <w:color w:val="auto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54E0D"/>
    <w:rPr>
      <w:rFonts w:asciiTheme="majorHAnsi" w:eastAsiaTheme="majorEastAsia" w:hAnsiTheme="majorHAnsi" w:cstheme="majorBidi"/>
      <w:b/>
      <w:bCs/>
      <w:color w:val="234F77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4A66AC" w:themeColor="accent1" w:frame="1"/>
        <w:left w:val="single" w:sz="2" w:space="10" w:color="4A66AC" w:themeColor="accent1" w:frame="1"/>
        <w:bottom w:val="single" w:sz="2" w:space="10" w:color="4A66AC" w:themeColor="accent1" w:frame="1"/>
        <w:right w:val="single" w:sz="2" w:space="10" w:color="4A66AC" w:themeColor="accent1" w:frame="1"/>
      </w:pBdr>
      <w:ind w:left="1152" w:right="1152"/>
    </w:pPr>
    <w:rPr>
      <w:rFonts w:eastAsiaTheme="minorEastAsia"/>
      <w:i/>
      <w:iCs/>
      <w:color w:val="374C80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021127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234F77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243255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374C80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374C80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243255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243255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3B4658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374C80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4A66AC" w:themeColor="accent1"/>
        <w:bottom w:val="single" w:sz="4" w:space="10" w:color="4A66AC" w:themeColor="accent1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374C80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211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021127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021127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021127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021127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021127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021127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374C80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52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jpg"/><Relationship Id="rId2" Type="http://schemas.openxmlformats.org/officeDocument/2006/relationships/customXml" Target="../customXml/item2.xml"/><Relationship Id="rId16" Type="http://schemas.openxmlformats.org/officeDocument/2006/relationships/image" Target="media/image3.jp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rahovec.rks-gov.net/news/kryetari-latifi-mbajti-takimin-e-pare-per-vitin-2024-me-punetoret-shendetesore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erta.Gashi\AppData\Roaming\Microsoft\Templates\Earth%20ton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Custom 5">
      <a:dk1>
        <a:sysClr val="windowText" lastClr="000000"/>
      </a:dk1>
      <a:lt1>
        <a:sysClr val="window" lastClr="FFFFFF"/>
      </a:lt1>
      <a:dk2>
        <a:srgbClr val="021127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67B6E-C1E6-43AE-8F0E-1BFA4278F23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505D1EF1-8098-4F94-84E4-9E6AE0AB3C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BA7216-FBEF-4A6F-8E38-8B3814440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E87A25-96C8-4AAF-8958-8B7EB2CB3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Earth tones letterhead</Template>
  <TotalTime>0</TotalTime>
  <Pages>6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2025-03-06T13:27:00Z</dcterms:created>
  <dcterms:modified xsi:type="dcterms:W3CDTF">2025-03-06T13:32:00Z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