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6B5" w14:textId="77777777" w:rsidR="00665D9A" w:rsidRPr="005D7B0E" w:rsidRDefault="00665D9A" w:rsidP="008D0AA7">
      <w:pPr>
        <w:pStyle w:val="Salutation"/>
      </w:pPr>
    </w:p>
    <w:p w14:paraId="5C058D67" w14:textId="77777777" w:rsidR="001D01DF" w:rsidRPr="005D7B0E" w:rsidRDefault="001D01DF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5C0E857A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2"/>
          <w:szCs w:val="72"/>
        </w:rPr>
      </w:pPr>
    </w:p>
    <w:p w14:paraId="34238A17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27555FE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A70CF9B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54D9617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327C413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63DF6712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0C821A4C" w14:textId="77777777" w:rsidR="00760C5D" w:rsidRPr="005D7B0E" w:rsidRDefault="00760C5D" w:rsidP="00760C5D">
      <w:pPr>
        <w:spacing w:after="0" w:line="240" w:lineRule="auto"/>
        <w:contextualSpacing/>
        <w:rPr>
          <w:rFonts w:ascii="Book Antiqua" w:eastAsia="Times New Roman" w:hAnsi="Book Antiqua" w:cs="Times New Roman"/>
          <w:b/>
          <w:caps/>
          <w:color w:val="404040"/>
          <w:spacing w:val="-10"/>
          <w:sz w:val="16"/>
          <w:szCs w:val="72"/>
        </w:rPr>
      </w:pPr>
    </w:p>
    <w:p w14:paraId="763799A4" w14:textId="77777777" w:rsidR="00760C5D" w:rsidRPr="005D7B0E" w:rsidRDefault="00760C5D" w:rsidP="00760C5D">
      <w:pPr>
        <w:tabs>
          <w:tab w:val="center" w:pos="3300"/>
        </w:tabs>
      </w:pPr>
      <w:r w:rsidRPr="005D7B0E">
        <w:rPr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13FCE310" wp14:editId="679F9B4D">
            <wp:simplePos x="0" y="0"/>
            <wp:positionH relativeFrom="margin">
              <wp:posOffset>5311140</wp:posOffset>
            </wp:positionH>
            <wp:positionV relativeFrom="paragraph">
              <wp:posOffset>0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rPr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7115C58B" wp14:editId="6B4846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B0E">
        <w:tab/>
      </w:r>
    </w:p>
    <w:p w14:paraId="4E0E2615" w14:textId="77777777" w:rsidR="00760C5D" w:rsidRPr="005D7B0E" w:rsidRDefault="00760C5D" w:rsidP="00760C5D">
      <w:pPr>
        <w:pStyle w:val="NoSpacing"/>
        <w:rPr>
          <w:lang w:val="sq-AL"/>
        </w:rPr>
      </w:pPr>
    </w:p>
    <w:p w14:paraId="0FD7D710" w14:textId="77777777" w:rsidR="00760C5D" w:rsidRPr="005D7B0E" w:rsidRDefault="00760C5D" w:rsidP="00760C5D">
      <w:pPr>
        <w:pStyle w:val="NoSpacing"/>
        <w:rPr>
          <w:lang w:val="sq-AL"/>
        </w:rPr>
      </w:pPr>
    </w:p>
    <w:p w14:paraId="666235B6" w14:textId="77777777" w:rsidR="00760C5D" w:rsidRPr="005D7B0E" w:rsidRDefault="00760C5D" w:rsidP="00760C5D">
      <w:pPr>
        <w:pStyle w:val="NoSpacing"/>
        <w:rPr>
          <w:rFonts w:ascii="Gill Sans MT" w:hAnsi="Gill Sans MT"/>
          <w:b/>
          <w:sz w:val="24"/>
          <w:szCs w:val="24"/>
          <w:lang w:val="sq-AL"/>
        </w:rPr>
      </w:pPr>
      <w:r w:rsidRPr="005D7B0E">
        <w:rPr>
          <w:rFonts w:ascii="Gill Sans MT" w:hAnsi="Gill Sans MT"/>
          <w:b/>
          <w:sz w:val="24"/>
          <w:szCs w:val="24"/>
          <w:lang w:val="sq-AL"/>
        </w:rPr>
        <w:t>Republika e Kosovës                                                                       Komuna e Rahovecit</w:t>
      </w:r>
    </w:p>
    <w:p w14:paraId="60B36A19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spacing w:line="360" w:lineRule="auto"/>
        <w:rPr>
          <w:rFonts w:ascii="Gill Sans MT" w:hAnsi="Gill Sans MT"/>
          <w:i/>
          <w:szCs w:val="24"/>
          <w:lang w:val="sq-AL"/>
        </w:rPr>
      </w:pPr>
      <w:r w:rsidRPr="005D7B0E">
        <w:rPr>
          <w:rFonts w:ascii="Gill Sans MT" w:hAnsi="Gill Sans MT"/>
          <w:i/>
          <w:szCs w:val="24"/>
          <w:lang w:val="sq-AL"/>
        </w:rPr>
        <w:t xml:space="preserve">Republika Kosova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Republic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Kosovo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                                     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Opština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Orahovac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Municipality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Cs w:val="24"/>
          <w:lang w:val="sq-AL"/>
        </w:rPr>
        <w:t>of</w:t>
      </w:r>
      <w:proofErr w:type="spellEnd"/>
      <w:r w:rsidRPr="005D7B0E">
        <w:rPr>
          <w:rFonts w:ascii="Gill Sans MT" w:hAnsi="Gill Sans MT"/>
          <w:i/>
          <w:szCs w:val="24"/>
          <w:lang w:val="sq-AL"/>
        </w:rPr>
        <w:t xml:space="preserve"> Rahovec</w:t>
      </w:r>
    </w:p>
    <w:p w14:paraId="5DFA18E6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b/>
          <w:sz w:val="28"/>
          <w:szCs w:val="24"/>
          <w:lang w:val="sq-AL"/>
        </w:rPr>
      </w:pPr>
      <w:r w:rsidRPr="005D7B0E">
        <w:rPr>
          <w:rFonts w:ascii="Gill Sans MT" w:hAnsi="Gill Sans MT"/>
          <w:b/>
          <w:sz w:val="28"/>
          <w:szCs w:val="24"/>
          <w:lang w:val="sq-AL"/>
        </w:rPr>
        <w:t>KRYETARI I KOMUNËS</w:t>
      </w:r>
    </w:p>
    <w:p w14:paraId="5E9A04E5" w14:textId="77777777" w:rsidR="00760C5D" w:rsidRPr="005D7B0E" w:rsidRDefault="00760C5D" w:rsidP="00760C5D">
      <w:pPr>
        <w:pStyle w:val="NoSpacing"/>
        <w:pBdr>
          <w:bottom w:val="single" w:sz="12" w:space="1" w:color="auto"/>
        </w:pBdr>
        <w:jc w:val="center"/>
        <w:rPr>
          <w:rFonts w:ascii="Gill Sans MT" w:hAnsi="Gill Sans MT"/>
          <w:i/>
          <w:sz w:val="23"/>
          <w:szCs w:val="23"/>
          <w:lang w:val="sq-AL"/>
        </w:rPr>
      </w:pP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Presednik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Opśtine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–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Municipal</w:t>
      </w:r>
      <w:proofErr w:type="spellEnd"/>
      <w:r w:rsidRPr=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     <w:proofErr w:type="spellStart"/>
      <w:r w:rsidRPr="005D7B0E">
        <w:rPr>
          <w:rFonts w:ascii="Gill Sans MT" w:hAnsi="Gill Sans MT"/>
          <w:i/>
          <w:sz w:val="23"/>
          <w:szCs w:val="23"/>
          <w:lang w:val="sq-AL"/>
        </w:rPr>
        <w:t>Mayor</w:t>
      </w:r>
      <w:proofErr w:type="spellEnd"/>
    </w:p>
    <w:p w14:paraId="55BAC11F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788FACBB" w14:textId="77777777" w:rsidR="005453DE" w:rsidRPr="005D7B0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3AE28668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1F4B2304" w14:textId="77777777" w:rsidR="00760C5D" w:rsidRPr="005D7B0E" w:rsidRDefault="00760C5D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08B2520" w14:textId="60AEBBE2" w:rsidR="00665D9A" w:rsidRPr="005D7B0E" w:rsidRDefault="00665D9A" w:rsidP="00F56756">
      <w:pPr>
        <w:spacing w:after="0" w:line="240" w:lineRule="auto"/>
        <w:contextualSpacing/>
        <w:jc w:val="center"/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</w:pPr>
      <w:r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Procesverbal i 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TAKIMIT</w:t>
      </w:r>
      <w:r w:rsidR="00542A90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të </w:t>
      </w:r>
      <w:r w:rsidR="00EB5F95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DYTË</w:t>
      </w:r>
      <w:r w:rsidR="00B56D27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4667C9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TË</w:t>
      </w:r>
      <w:r w:rsidR="00F56756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760392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KRYETARIT ME </w:t>
      </w:r>
      <w:r w:rsidR="005453DE" w:rsidRPr="005D7B0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 xml:space="preserve"> </w:t>
      </w:r>
      <w:r w:rsidR="00B035EE">
        <w:rPr>
          <w:rFonts w:ascii="Gill Sans MT" w:eastAsia="Times New Roman" w:hAnsi="Gill Sans MT" w:cs="Times New Roman"/>
          <w:caps/>
          <w:color w:val="404040"/>
          <w:spacing w:val="-10"/>
          <w:sz w:val="40"/>
          <w:szCs w:val="40"/>
        </w:rPr>
        <w:t>drejtorË shkollash</w:t>
      </w:r>
    </w:p>
    <w:p w14:paraId="151BF9D8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</w:rPr>
      </w:pPr>
    </w:p>
    <w:p w14:paraId="6D4C964D" w14:textId="77777777" w:rsidR="00F56756" w:rsidRPr="005D7B0E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</w:rPr>
      </w:pPr>
    </w:p>
    <w:p w14:paraId="2E2F0913" w14:textId="77777777" w:rsidR="00665D9A" w:rsidRPr="005D7B0E" w:rsidRDefault="00665D9A" w:rsidP="00665D9A"/>
    <w:p w14:paraId="5D7BF68B" w14:textId="77777777" w:rsidR="00590A88" w:rsidRPr="005D7B0E" w:rsidRDefault="00590A88" w:rsidP="00665D9A"/>
    <w:p w14:paraId="77AE07C3" w14:textId="25EE559B" w:rsidR="00DE1BFF" w:rsidRPr="005D7B0E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lastRenderedPageBreak/>
        <w:t>SHËNIME PËRMBLEDHËS</w:t>
      </w:r>
      <w:r w:rsidR="00742C7A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E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TAKIMIT</w:t>
      </w:r>
      <w:r w:rsidR="004F7F4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TË </w:t>
      </w:r>
      <w:r w:rsidR="00EB5F95">
        <w:rPr>
          <w:rFonts w:ascii="Gill Sans MT" w:eastAsia="Times New Roman" w:hAnsi="Gill Sans MT" w:cs="Times New Roman"/>
          <w:b/>
          <w:smallCaps/>
          <w:sz w:val="24"/>
          <w:szCs w:val="24"/>
        </w:rPr>
        <w:t>DYT</w:t>
      </w:r>
      <w:r w:rsidR="004667C9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145558" w:rsidRPr="005D7B0E">
        <w:rPr>
          <w:rFonts w:ascii="Gill Sans MT" w:hAnsi="Gill Sans MT" w:cs="Times New Roman"/>
          <w:b/>
          <w:sz w:val="24"/>
          <w:szCs w:val="24"/>
        </w:rPr>
        <w:t xml:space="preserve"> TË</w:t>
      </w:r>
      <w:r w:rsidR="00145558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KR</w:t>
      </w:r>
      <w:r w:rsidR="00534B8C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YETARIT ME </w:t>
      </w:r>
      <w:r w:rsidR="00B035EE">
        <w:rPr>
          <w:rFonts w:ascii="Gill Sans MT" w:eastAsia="Times New Roman" w:hAnsi="Gill Sans MT" w:cs="Times New Roman"/>
          <w:b/>
          <w:smallCaps/>
          <w:sz w:val="24"/>
          <w:szCs w:val="24"/>
        </w:rPr>
        <w:t>DREJTORË SHKOLLASH</w:t>
      </w:r>
    </w:p>
    <w:p w14:paraId="6A6CB8CD" w14:textId="4DAD5381" w:rsidR="005A0181" w:rsidRPr="005D7B0E" w:rsidRDefault="002A15C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Nën</w:t>
      </w:r>
      <w:r w:rsidR="00336433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 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kryesimin e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ryetarit të </w:t>
      </w:r>
      <w:r w:rsidR="00760C5D"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K</w:t>
      </w: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>omunës</w:t>
      </w:r>
      <w:r w:rsidRPr="005D7B0E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5D7B0E">
        <w:rPr>
          <w:rFonts w:ascii="Gill Sans MT" w:hAnsi="Gill Sans MT" w:cs="Times New Roman"/>
          <w:sz w:val="24"/>
          <w:szCs w:val="24"/>
        </w:rPr>
        <w:t xml:space="preserve">z. Smajl Latifi dhe </w:t>
      </w:r>
      <w:r w:rsidR="00557779" w:rsidRPr="005D7B0E">
        <w:rPr>
          <w:rFonts w:ascii="Gill Sans MT" w:hAnsi="Gill Sans MT" w:cs="Times New Roman"/>
          <w:sz w:val="24"/>
          <w:szCs w:val="24"/>
        </w:rPr>
        <w:t>d</w:t>
      </w:r>
      <w:r w:rsidRPr="005D7B0E">
        <w:rPr>
          <w:rFonts w:ascii="Gill Sans MT" w:hAnsi="Gill Sans MT" w:cs="Times New Roman"/>
          <w:sz w:val="24"/>
          <w:szCs w:val="24"/>
        </w:rPr>
        <w:t>r</w:t>
      </w:r>
      <w:r w:rsidR="00557779" w:rsidRPr="005D7B0E">
        <w:rPr>
          <w:rFonts w:ascii="Gill Sans MT" w:hAnsi="Gill Sans MT" w:cs="Times New Roman"/>
          <w:sz w:val="24"/>
          <w:szCs w:val="24"/>
        </w:rPr>
        <w:t>ejtor</w:t>
      </w:r>
      <w:r w:rsidR="00B035EE">
        <w:rPr>
          <w:rFonts w:ascii="Gill Sans MT" w:hAnsi="Gill Sans MT" w:cs="Times New Roman"/>
          <w:sz w:val="24"/>
          <w:szCs w:val="24"/>
        </w:rPr>
        <w:t>it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t</w:t>
      </w:r>
      <w:r w:rsidR="0041541E" w:rsidRPr="005D7B0E">
        <w:rPr>
          <w:rFonts w:ascii="Gill Sans MT" w:hAnsi="Gill Sans MT" w:cs="Times New Roman"/>
          <w:sz w:val="24"/>
          <w:szCs w:val="24"/>
        </w:rPr>
        <w:t>ë</w:t>
      </w:r>
      <w:r w:rsidR="00760C5D" w:rsidRPr="005D7B0E">
        <w:rPr>
          <w:rFonts w:ascii="Gill Sans MT" w:hAnsi="Gill Sans MT" w:cs="Times New Roman"/>
          <w:sz w:val="24"/>
          <w:szCs w:val="24"/>
        </w:rPr>
        <w:t xml:space="preserve"> Drejtorisë së </w:t>
      </w:r>
      <w:r w:rsidR="00B035EE">
        <w:rPr>
          <w:rFonts w:ascii="Gill Sans MT" w:hAnsi="Gill Sans MT" w:cs="Times New Roman"/>
          <w:sz w:val="24"/>
          <w:szCs w:val="24"/>
        </w:rPr>
        <w:t xml:space="preserve">z. </w:t>
      </w:r>
      <w:proofErr w:type="spellStart"/>
      <w:r w:rsidR="00B035EE">
        <w:rPr>
          <w:rFonts w:ascii="Gill Sans MT" w:hAnsi="Gill Sans MT" w:cs="Times New Roman"/>
          <w:sz w:val="24"/>
          <w:szCs w:val="24"/>
        </w:rPr>
        <w:t>Avni</w:t>
      </w:r>
      <w:proofErr w:type="spellEnd"/>
      <w:r w:rsidR="00B035EE">
        <w:rPr>
          <w:rFonts w:ascii="Gill Sans MT" w:hAnsi="Gill Sans MT" w:cs="Times New Roman"/>
          <w:sz w:val="24"/>
          <w:szCs w:val="24"/>
        </w:rPr>
        <w:t xml:space="preserve"> Morina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u mbajt takimi 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i </w:t>
      </w:r>
      <w:r w:rsidR="00EB5F95">
        <w:rPr>
          <w:rFonts w:ascii="Gill Sans MT" w:hAnsi="Gill Sans MT" w:cs="Times New Roman"/>
          <w:sz w:val="24"/>
          <w:szCs w:val="24"/>
        </w:rPr>
        <w:t>dytë</w:t>
      </w:r>
      <w:r w:rsidR="00B035EE">
        <w:rPr>
          <w:rFonts w:ascii="Gill Sans MT" w:hAnsi="Gill Sans MT" w:cs="Times New Roman"/>
          <w:sz w:val="24"/>
          <w:szCs w:val="24"/>
        </w:rPr>
        <w:t xml:space="preserve"> </w:t>
      </w:r>
      <w:r w:rsidR="002E389B" w:rsidRPr="005D7B0E">
        <w:rPr>
          <w:rFonts w:ascii="Gill Sans MT" w:hAnsi="Gill Sans MT" w:cs="Times New Roman"/>
          <w:sz w:val="24"/>
          <w:szCs w:val="24"/>
        </w:rPr>
        <w:t xml:space="preserve">për këtë vit </w:t>
      </w:r>
      <w:r w:rsidR="00557779" w:rsidRPr="005D7B0E">
        <w:rPr>
          <w:rFonts w:ascii="Gill Sans MT" w:hAnsi="Gill Sans MT" w:cs="Times New Roman"/>
          <w:sz w:val="24"/>
          <w:szCs w:val="24"/>
        </w:rPr>
        <w:t xml:space="preserve">me </w:t>
      </w:r>
      <w:r w:rsidR="00B035EE">
        <w:rPr>
          <w:rFonts w:ascii="Gill Sans MT" w:hAnsi="Gill Sans MT" w:cs="Times New Roman"/>
          <w:sz w:val="24"/>
          <w:szCs w:val="24"/>
        </w:rPr>
        <w:t>drejtorët e shkollave dhe koordinatorë të cilësisë</w:t>
      </w:r>
      <w:r w:rsidRPr="005D7B0E">
        <w:rPr>
          <w:rFonts w:ascii="Gill Sans MT" w:hAnsi="Gill Sans MT" w:cs="Times New Roman"/>
          <w:sz w:val="24"/>
          <w:szCs w:val="24"/>
        </w:rPr>
        <w:t>.</w:t>
      </w:r>
    </w:p>
    <w:p w14:paraId="67FA7F24" w14:textId="77777777" w:rsidR="005A0181" w:rsidRPr="005D7B0E" w:rsidRDefault="005A0181" w:rsidP="00F824C3">
      <w:pPr>
        <w:spacing w:after="200"/>
        <w:contextualSpacing/>
        <w:jc w:val="both"/>
        <w:rPr>
          <w:rFonts w:ascii="Gill Sans MT" w:eastAsia="Times New Roman" w:hAnsi="Gill Sans MT" w:cs="Times New Roman"/>
          <w:bCs/>
          <w:color w:val="212121"/>
          <w:sz w:val="24"/>
          <w:szCs w:val="24"/>
        </w:rPr>
      </w:pPr>
    </w:p>
    <w:p w14:paraId="0FEC6CC9" w14:textId="059530C1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eastAsia="Times New Roman" w:hAnsi="Gill Sans MT" w:cs="Times New Roman"/>
          <w:bCs/>
          <w:color w:val="212121"/>
          <w:sz w:val="24"/>
          <w:szCs w:val="24"/>
        </w:rPr>
        <w:t xml:space="preserve">Takimi </w:t>
      </w:r>
      <w:r w:rsidRPr="005D7B0E">
        <w:rPr>
          <w:rFonts w:ascii="Gill Sans MT" w:hAnsi="Gill Sans MT" w:cs="Times New Roman"/>
          <w:sz w:val="24"/>
          <w:szCs w:val="24"/>
        </w:rPr>
        <w:t xml:space="preserve"> filloi në orën: 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1</w:t>
      </w:r>
      <w:r w:rsidR="00EB5F95">
        <w:rPr>
          <w:rFonts w:ascii="Gill Sans MT" w:hAnsi="Gill Sans MT" w:cs="Times New Roman"/>
          <w:b/>
          <w:sz w:val="24"/>
          <w:szCs w:val="24"/>
        </w:rPr>
        <w:t>1</w:t>
      </w:r>
      <w:r w:rsidR="005F0A52" w:rsidRPr="005D7B0E">
        <w:rPr>
          <w:rFonts w:ascii="Gill Sans MT" w:hAnsi="Gill Sans MT" w:cs="Times New Roman"/>
          <w:b/>
          <w:sz w:val="24"/>
          <w:szCs w:val="24"/>
        </w:rPr>
        <w:t>:</w:t>
      </w:r>
      <w:r w:rsidR="007D1A26">
        <w:rPr>
          <w:rFonts w:ascii="Gill Sans MT" w:hAnsi="Gill Sans MT" w:cs="Times New Roman"/>
          <w:b/>
          <w:sz w:val="24"/>
          <w:szCs w:val="24"/>
        </w:rPr>
        <w:t>00</w:t>
      </w:r>
      <w:r w:rsidR="00C66864" w:rsidRPr="005D7B0E">
        <w:rPr>
          <w:rFonts w:ascii="Gill Sans MT" w:hAnsi="Gill Sans MT" w:cs="Times New Roman"/>
          <w:b/>
          <w:sz w:val="24"/>
          <w:szCs w:val="24"/>
        </w:rPr>
        <w:t xml:space="preserve"> (</w:t>
      </w:r>
      <w:r w:rsidR="00EB5F95">
        <w:rPr>
          <w:rFonts w:ascii="Gill Sans MT" w:hAnsi="Gill Sans MT" w:cs="Times New Roman"/>
          <w:b/>
          <w:sz w:val="24"/>
          <w:szCs w:val="24"/>
        </w:rPr>
        <w:t>24</w:t>
      </w:r>
      <w:r w:rsidR="00B035EE">
        <w:rPr>
          <w:rFonts w:ascii="Gill Sans MT" w:hAnsi="Gill Sans MT" w:cs="Times New Roman"/>
          <w:b/>
          <w:sz w:val="24"/>
          <w:szCs w:val="24"/>
        </w:rPr>
        <w:t>.</w:t>
      </w:r>
      <w:r w:rsidR="000B345E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r w:rsidR="00EB5F95">
        <w:rPr>
          <w:rFonts w:ascii="Gill Sans MT" w:hAnsi="Gill Sans MT" w:cs="Times New Roman"/>
          <w:b/>
          <w:sz w:val="24"/>
          <w:szCs w:val="24"/>
        </w:rPr>
        <w:t>4</w:t>
      </w:r>
      <w:r w:rsidR="00B035EE">
        <w:rPr>
          <w:rFonts w:ascii="Gill Sans MT" w:hAnsi="Gill Sans MT" w:cs="Times New Roman"/>
          <w:b/>
          <w:sz w:val="24"/>
          <w:szCs w:val="24"/>
        </w:rPr>
        <w:t xml:space="preserve">. 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202</w:t>
      </w:r>
      <w:r w:rsidR="00B035EE">
        <w:rPr>
          <w:rFonts w:ascii="Gill Sans MT" w:hAnsi="Gill Sans MT" w:cs="Times New Roman"/>
          <w:b/>
          <w:sz w:val="24"/>
          <w:szCs w:val="24"/>
        </w:rPr>
        <w:t>4</w:t>
      </w:r>
      <w:r w:rsidR="00DB6F06" w:rsidRPr="005D7B0E">
        <w:rPr>
          <w:rFonts w:ascii="Gill Sans MT" w:hAnsi="Gill Sans MT" w:cs="Times New Roman"/>
          <w:b/>
          <w:sz w:val="24"/>
          <w:szCs w:val="24"/>
        </w:rPr>
        <w:t>)</w:t>
      </w:r>
      <w:r w:rsidR="000E2AEB" w:rsidRPr="005D7B0E">
        <w:rPr>
          <w:rFonts w:ascii="Gill Sans MT" w:hAnsi="Gill Sans MT" w:cs="Times New Roman"/>
          <w:sz w:val="24"/>
          <w:szCs w:val="24"/>
        </w:rPr>
        <w:t>, në këtë takim të pranishëm kanë qenë</w:t>
      </w:r>
      <w:r w:rsidR="0025162E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B035EE">
        <w:rPr>
          <w:rFonts w:ascii="Gill Sans MT" w:hAnsi="Gill Sans MT" w:cs="Times New Roman"/>
          <w:sz w:val="24"/>
          <w:szCs w:val="24"/>
        </w:rPr>
        <w:t>4</w:t>
      </w:r>
      <w:r w:rsidR="00EB5F95">
        <w:rPr>
          <w:rFonts w:ascii="Gill Sans MT" w:hAnsi="Gill Sans MT" w:cs="Times New Roman"/>
          <w:sz w:val="24"/>
          <w:szCs w:val="24"/>
        </w:rPr>
        <w:t>5</w:t>
      </w:r>
      <w:r w:rsidR="000E2AEB" w:rsidRPr="005D7B0E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spellStart"/>
      <w:r w:rsidR="005C0A3C">
        <w:rPr>
          <w:rFonts w:ascii="Gill Sans MT" w:hAnsi="Gill Sans MT" w:cs="Times New Roman"/>
          <w:sz w:val="24"/>
          <w:szCs w:val="24"/>
        </w:rPr>
        <w:t>pjesemarres</w:t>
      </w:r>
      <w:proofErr w:type="spellEnd"/>
      <w:r w:rsidR="000E2AEB" w:rsidRPr="005D7B0E">
        <w:rPr>
          <w:rFonts w:ascii="Gill Sans MT" w:hAnsi="Gill Sans MT" w:cs="Times New Roman"/>
          <w:sz w:val="24"/>
          <w:szCs w:val="24"/>
        </w:rPr>
        <w:t xml:space="preserve">, </w:t>
      </w:r>
      <w:r w:rsidR="005C0A3C">
        <w:rPr>
          <w:rFonts w:ascii="Gill Sans MT" w:hAnsi="Gill Sans MT" w:cs="Times New Roman"/>
          <w:sz w:val="24"/>
          <w:szCs w:val="24"/>
        </w:rPr>
        <w:t>3</w:t>
      </w:r>
      <w:r w:rsidR="00EB5F95">
        <w:rPr>
          <w:rFonts w:ascii="Gill Sans MT" w:hAnsi="Gill Sans MT" w:cs="Times New Roman"/>
          <w:sz w:val="24"/>
          <w:szCs w:val="24"/>
        </w:rPr>
        <w:t>6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meshkuj e</w:t>
      </w:r>
      <w:r w:rsidR="00820E25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EB5F95">
        <w:rPr>
          <w:rFonts w:ascii="Gill Sans MT" w:hAnsi="Gill Sans MT" w:cs="Times New Roman"/>
          <w:sz w:val="24"/>
          <w:szCs w:val="24"/>
        </w:rPr>
        <w:t>9</w:t>
      </w:r>
      <w:r w:rsidR="000E2AEB" w:rsidRPr="005D7B0E">
        <w:rPr>
          <w:rFonts w:ascii="Gill Sans MT" w:hAnsi="Gill Sans MT" w:cs="Times New Roman"/>
          <w:sz w:val="24"/>
          <w:szCs w:val="24"/>
        </w:rPr>
        <w:t xml:space="preserve">  </w:t>
      </w:r>
      <w:r w:rsidR="00D154E3" w:rsidRPr="005D7B0E">
        <w:rPr>
          <w:rFonts w:ascii="Gill Sans MT" w:hAnsi="Gill Sans MT" w:cs="Times New Roman"/>
          <w:sz w:val="24"/>
          <w:szCs w:val="24"/>
        </w:rPr>
        <w:t>femra.</w:t>
      </w:r>
    </w:p>
    <w:p w14:paraId="7C16134A" w14:textId="77777777" w:rsidR="005D7B0E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75EEE787" w14:textId="77777777" w:rsidR="00F824C3" w:rsidRPr="005D7B0E" w:rsidRDefault="005D7B0E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Paneli:</w:t>
      </w:r>
    </w:p>
    <w:p w14:paraId="69352ABD" w14:textId="3FA14094" w:rsidR="0041541E" w:rsidRPr="005D7B0E" w:rsidRDefault="007D1A26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Z. </w:t>
      </w:r>
      <w:proofErr w:type="spellStart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Avni</w:t>
      </w:r>
      <w:proofErr w:type="spellEnd"/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Morina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, drejtor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i</w:t>
      </w:r>
      <w:r w:rsidR="0041541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>
        <w:rPr>
          <w:rFonts w:ascii="Gill Sans MT" w:eastAsia="Calibri" w:hAnsi="Gill Sans MT" w:cs="Times New Roman"/>
          <w:color w:val="000000" w:themeColor="text1"/>
          <w:sz w:val="24"/>
          <w:szCs w:val="24"/>
        </w:rPr>
        <w:t>DKA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;</w:t>
      </w:r>
    </w:p>
    <w:p w14:paraId="4A50C8A6" w14:textId="77777777" w:rsidR="00F824C3" w:rsidRPr="005D7B0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Z</w:t>
      </w:r>
      <w:r w:rsidR="00473C24" w:rsidRPr="005D7B0E">
        <w:rPr>
          <w:rFonts w:ascii="Gill Sans MT" w:hAnsi="Gill Sans MT" w:cs="Times New Roman"/>
          <w:sz w:val="24"/>
          <w:szCs w:val="24"/>
        </w:rPr>
        <w:t>. Smajl</w:t>
      </w:r>
      <w:r w:rsidR="00F824C3" w:rsidRPr="005D7B0E">
        <w:rPr>
          <w:rFonts w:ascii="Gill Sans MT" w:hAnsi="Gill Sans MT" w:cs="Times New Roman"/>
          <w:sz w:val="24"/>
          <w:szCs w:val="24"/>
        </w:rPr>
        <w:t xml:space="preserve"> Latifi</w:t>
      </w:r>
      <w:r w:rsidRPr="005D7B0E">
        <w:rPr>
          <w:rFonts w:ascii="Gill Sans MT" w:hAnsi="Gill Sans MT" w:cs="Times New Roman"/>
          <w:sz w:val="24"/>
          <w:szCs w:val="24"/>
        </w:rPr>
        <w:t>,  Kryetar i Komunës</w:t>
      </w:r>
      <w:r w:rsidR="005D7B0E">
        <w:rPr>
          <w:rFonts w:ascii="Gill Sans MT" w:hAnsi="Gill Sans MT" w:cs="Times New Roman"/>
          <w:sz w:val="24"/>
          <w:szCs w:val="24"/>
        </w:rPr>
        <w:t>.</w:t>
      </w:r>
      <w:r w:rsidRPr="005D7B0E">
        <w:rPr>
          <w:rFonts w:ascii="Gill Sans MT" w:hAnsi="Gill Sans MT" w:cs="Times New Roman"/>
          <w:sz w:val="24"/>
          <w:szCs w:val="24"/>
        </w:rPr>
        <w:t xml:space="preserve">   </w:t>
      </w:r>
    </w:p>
    <w:p w14:paraId="182E68E4" w14:textId="77777777" w:rsidR="00F824C3" w:rsidRPr="005D7B0E" w:rsidRDefault="00F824C3" w:rsidP="0041541E">
      <w:pPr>
        <w:pStyle w:val="ListParagraph"/>
        <w:spacing w:after="200"/>
        <w:ind w:left="775"/>
        <w:jc w:val="both"/>
        <w:rPr>
          <w:rFonts w:ascii="Gill Sans MT" w:hAnsi="Gill Sans MT" w:cs="Times New Roman"/>
          <w:b/>
          <w:sz w:val="24"/>
          <w:szCs w:val="24"/>
        </w:rPr>
      </w:pPr>
    </w:p>
    <w:p w14:paraId="477AAB79" w14:textId="77777777" w:rsidR="00F824C3" w:rsidRPr="005D7B0E" w:rsidRDefault="00F824C3" w:rsidP="00F824C3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A0181" w:rsidRPr="005D7B0E">
        <w:rPr>
          <w:rFonts w:ascii="Gill Sans MT" w:hAnsi="Gill Sans MT" w:cs="Times New Roman"/>
          <w:sz w:val="24"/>
          <w:szCs w:val="24"/>
        </w:rPr>
        <w:t>Të pranishëm</w:t>
      </w:r>
      <w:r w:rsidRPr="005D7B0E">
        <w:rPr>
          <w:rFonts w:ascii="Gill Sans MT" w:hAnsi="Gill Sans MT" w:cs="Times New Roman"/>
          <w:sz w:val="24"/>
          <w:szCs w:val="24"/>
        </w:rPr>
        <w:t xml:space="preserve"> ishin</w:t>
      </w:r>
      <w:r w:rsidR="005D7B0E">
        <w:rPr>
          <w:rFonts w:ascii="Gill Sans MT" w:hAnsi="Gill Sans MT" w:cs="Times New Roman"/>
          <w:sz w:val="24"/>
          <w:szCs w:val="24"/>
        </w:rPr>
        <w:t xml:space="preserve"> edhe:</w:t>
      </w:r>
      <w:r w:rsidRPr="005D7B0E">
        <w:rPr>
          <w:rFonts w:ascii="Gill Sans MT" w:hAnsi="Gill Sans MT" w:cs="Times New Roman"/>
          <w:sz w:val="24"/>
          <w:szCs w:val="24"/>
        </w:rPr>
        <w:t xml:space="preserve"> </w:t>
      </w:r>
    </w:p>
    <w:p w14:paraId="460946CB" w14:textId="77777777" w:rsidR="00B035EE" w:rsidRPr="00B035EE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Drejtorë shkollash</w:t>
      </w:r>
    </w:p>
    <w:p w14:paraId="55154092" w14:textId="2837352D" w:rsidR="00590A88" w:rsidRDefault="00B035EE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Koordinatorë të cilësisë</w:t>
      </w:r>
      <w:r w:rsidR="005D7B0E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.</w:t>
      </w:r>
    </w:p>
    <w:p w14:paraId="68FFB6CB" w14:textId="428C6A23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Psikologë</w:t>
      </w:r>
    </w:p>
    <w:p w14:paraId="1FD09ED4" w14:textId="03AEE605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Pedagogë</w:t>
      </w:r>
    </w:p>
    <w:p w14:paraId="67BB0A95" w14:textId="08CC14BA" w:rsidR="007D1A26" w:rsidRPr="007D1A26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Policia </w:t>
      </w:r>
    </w:p>
    <w:p w14:paraId="1843E37D" w14:textId="6F489CE8" w:rsidR="007D1A26" w:rsidRPr="005D7B0E" w:rsidRDefault="007D1A26" w:rsidP="005D7B0E">
      <w:pPr>
        <w:pStyle w:val="ListParagraph"/>
        <w:numPr>
          <w:ilvl w:val="0"/>
          <w:numId w:val="16"/>
        </w:numPr>
        <w:spacing w:after="200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Pjesëtarë të </w:t>
      </w:r>
      <w:proofErr w:type="spellStart"/>
      <w:r>
        <w:rPr>
          <w:rFonts w:ascii="Gill Sans MT" w:hAnsi="Gill Sans MT" w:cs="Times New Roman"/>
          <w:sz w:val="24"/>
          <w:szCs w:val="24"/>
        </w:rPr>
        <w:t>Kforit</w:t>
      </w:r>
      <w:proofErr w:type="spellEnd"/>
    </w:p>
    <w:p w14:paraId="2B5B091E" w14:textId="77777777" w:rsidR="009A2A7D" w:rsidRPr="005D7B0E" w:rsidRDefault="009A2A7D" w:rsidP="004B79A4">
      <w:p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</w:p>
    <w:p w14:paraId="5E7982D6" w14:textId="77777777" w:rsidR="00286DC1" w:rsidRPr="005D7B0E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Rend dite</w:t>
      </w:r>
    </w:p>
    <w:p w14:paraId="769D3BC2" w14:textId="4835715C" w:rsidR="00286DC1" w:rsidRPr="005D7B0E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Gill Sans MT" w:eastAsia="Calibri" w:hAnsi="Gill Sans MT" w:cs="Times New Roman"/>
          <w:color w:val="000000" w:themeColor="text1"/>
          <w:sz w:val="24"/>
          <w:szCs w:val="24"/>
        </w:rPr>
      </w:pP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Bashk</w:t>
      </w:r>
      <w:r w:rsidR="009A2A7D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ë</w:t>
      </w:r>
      <w:r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bisedim </w:t>
      </w:r>
      <w:r w:rsidR="008B79C0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>për gjendjen aktuale</w:t>
      </w:r>
      <w:r w:rsid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 </w:t>
      </w:r>
      <w:r w:rsidR="00C95A97" w:rsidRPr="005D7B0E">
        <w:rPr>
          <w:rFonts w:ascii="Gill Sans MT" w:eastAsia="Calibri" w:hAnsi="Gill Sans MT" w:cs="Times New Roman"/>
          <w:color w:val="000000" w:themeColor="text1"/>
          <w:sz w:val="24"/>
          <w:szCs w:val="24"/>
        </w:rPr>
        <w:t xml:space="preserve">në </w:t>
      </w:r>
      <w:r w:rsidR="00B035EE">
        <w:rPr>
          <w:rFonts w:ascii="Gill Sans MT" w:eastAsia="Calibri" w:hAnsi="Gill Sans MT" w:cs="Times New Roman"/>
          <w:color w:val="000000" w:themeColor="text1"/>
          <w:sz w:val="24"/>
          <w:szCs w:val="24"/>
        </w:rPr>
        <w:t>shkolla</w:t>
      </w:r>
      <w:r w:rsidR="007D1A26">
        <w:rPr>
          <w:rFonts w:ascii="Gill Sans MT" w:eastAsia="Calibri" w:hAnsi="Gill Sans MT" w:cs="Times New Roman"/>
          <w:color w:val="000000" w:themeColor="text1"/>
          <w:sz w:val="24"/>
          <w:szCs w:val="24"/>
        </w:rPr>
        <w:t>, fillimi i vitit dhe siguria ne shkolla</w:t>
      </w:r>
    </w:p>
    <w:p w14:paraId="090A7086" w14:textId="77777777" w:rsidR="00286DC1" w:rsidRPr="005D7B0E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08B7FA5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2ACDB46" w14:textId="69CD0626" w:rsidR="005D7B0E" w:rsidRDefault="005D7B0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971D657" w14:textId="77777777" w:rsidR="00B035EE" w:rsidRPr="005D7B0E" w:rsidRDefault="00B035EE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64C97F" w14:textId="77777777" w:rsidR="00C55BA1" w:rsidRPr="005D7B0E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2E867" w14:textId="77777777" w:rsidR="00694747" w:rsidRPr="005D7B0E" w:rsidRDefault="00694747" w:rsidP="00760C5D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jc w:val="both"/>
        <w:outlineLvl w:val="2"/>
        <w:rPr>
          <w:rFonts w:ascii="Gill Sans MT" w:eastAsia="Times New Roman" w:hAnsi="Gill Sans MT" w:cs="Times New Roman"/>
          <w:b/>
          <w:smallCaps/>
          <w:sz w:val="24"/>
          <w:szCs w:val="24"/>
        </w:rPr>
      </w:pP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="00B0588E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RSHKRIM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 xml:space="preserve"> I P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RGJITHSH</w:t>
      </w:r>
      <w:r w:rsidR="002D426F"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Ë</w:t>
      </w:r>
      <w:r w:rsidRPr="005D7B0E">
        <w:rPr>
          <w:rFonts w:ascii="Gill Sans MT" w:eastAsia="Times New Roman" w:hAnsi="Gill Sans MT" w:cs="Times New Roman"/>
          <w:b/>
          <w:smallCaps/>
          <w:sz w:val="24"/>
          <w:szCs w:val="24"/>
        </w:rPr>
        <w:t>M:</w:t>
      </w:r>
    </w:p>
    <w:p w14:paraId="6BEA7408" w14:textId="77777777" w:rsidR="00E6660A" w:rsidRPr="005D7B0E" w:rsidRDefault="00E6660A" w:rsidP="00760C5D">
      <w:pPr>
        <w:spacing w:after="200"/>
        <w:contextualSpacing/>
        <w:jc w:val="both"/>
        <w:rPr>
          <w:rFonts w:ascii="Gill Sans MT" w:hAnsi="Gill Sans MT" w:cs="Times New Roman"/>
          <w:sz w:val="24"/>
          <w:szCs w:val="24"/>
        </w:rPr>
      </w:pPr>
    </w:p>
    <w:p w14:paraId="1C725517" w14:textId="1D16527D" w:rsidR="005E6F22" w:rsidRPr="005D7B0E" w:rsidRDefault="007D1A26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>
        <w:rPr>
          <w:rFonts w:ascii="Gill Sans MT" w:hAnsi="Gill Sans MT" w:cs="Times New Roman"/>
          <w:b/>
          <w:sz w:val="24"/>
          <w:szCs w:val="24"/>
        </w:rPr>
        <w:t>Avni</w:t>
      </w:r>
      <w:proofErr w:type="spellEnd"/>
      <w:r>
        <w:rPr>
          <w:rFonts w:ascii="Gill Sans MT" w:hAnsi="Gill Sans MT" w:cs="Times New Roman"/>
          <w:b/>
          <w:sz w:val="24"/>
          <w:szCs w:val="24"/>
        </w:rPr>
        <w:t xml:space="preserve"> Morina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, </w:t>
      </w:r>
      <w:r w:rsidR="00816CB1">
        <w:rPr>
          <w:rFonts w:ascii="Gill Sans MT" w:hAnsi="Gill Sans MT" w:cs="Times New Roman"/>
          <w:sz w:val="24"/>
          <w:szCs w:val="24"/>
        </w:rPr>
        <w:t>d</w:t>
      </w:r>
      <w:r w:rsidR="008C0565" w:rsidRPr="005D7B0E">
        <w:rPr>
          <w:rFonts w:ascii="Gill Sans MT" w:hAnsi="Gill Sans MT" w:cs="Times New Roman"/>
          <w:sz w:val="24"/>
          <w:szCs w:val="24"/>
        </w:rPr>
        <w:t>rejtor</w:t>
      </w:r>
      <w:r>
        <w:rPr>
          <w:rFonts w:ascii="Gill Sans MT" w:hAnsi="Gill Sans MT" w:cs="Times New Roman"/>
          <w:sz w:val="24"/>
          <w:szCs w:val="24"/>
        </w:rPr>
        <w:t xml:space="preserve"> i DKA</w:t>
      </w:r>
      <w:r w:rsidR="008C0565"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="00816CB1">
        <w:rPr>
          <w:rFonts w:ascii="Gill Sans MT" w:hAnsi="Gill Sans MT" w:cs="Times New Roman"/>
          <w:sz w:val="24"/>
          <w:szCs w:val="24"/>
        </w:rPr>
        <w:t xml:space="preserve">I përshëndeti të gjithë të pranishmit dhe </w:t>
      </w:r>
      <w:r w:rsidR="005F4262">
        <w:rPr>
          <w:rFonts w:ascii="Gill Sans MT" w:hAnsi="Gill Sans MT" w:cs="Times New Roman"/>
          <w:sz w:val="24"/>
          <w:szCs w:val="24"/>
        </w:rPr>
        <w:t xml:space="preserve">në mënyrë telegrafike i përmendi </w:t>
      </w:r>
      <w:r w:rsidR="005D7B0E">
        <w:rPr>
          <w:rFonts w:ascii="Gill Sans MT" w:hAnsi="Gill Sans MT" w:cs="Times New Roman"/>
          <w:sz w:val="24"/>
          <w:szCs w:val="24"/>
        </w:rPr>
        <w:t>të arriturat</w:t>
      </w:r>
      <w:r w:rsidR="005F4262">
        <w:rPr>
          <w:rFonts w:ascii="Gill Sans MT" w:hAnsi="Gill Sans MT" w:cs="Times New Roman"/>
          <w:sz w:val="24"/>
          <w:szCs w:val="24"/>
        </w:rPr>
        <w:t xml:space="preserve"> e DKA-së</w:t>
      </w:r>
      <w:r w:rsidR="00816CB1">
        <w:rPr>
          <w:rFonts w:ascii="Gill Sans MT" w:hAnsi="Gill Sans MT" w:cs="Times New Roman"/>
          <w:sz w:val="24"/>
          <w:szCs w:val="24"/>
        </w:rPr>
        <w:t xml:space="preserve">. </w:t>
      </w:r>
      <w:r w:rsidR="005F4262">
        <w:rPr>
          <w:rFonts w:ascii="Gill Sans MT" w:hAnsi="Gill Sans MT" w:cs="Times New Roman"/>
          <w:sz w:val="24"/>
          <w:szCs w:val="24"/>
        </w:rPr>
        <w:t>Pastaj fjalën ja kaloi kryetarit.</w:t>
      </w:r>
    </w:p>
    <w:p w14:paraId="7E6172CF" w14:textId="67A18DE4" w:rsidR="00DC0B0A" w:rsidRPr="008C6C3E" w:rsidRDefault="007F4706" w:rsidP="00760C5D">
      <w:pPr>
        <w:jc w:val="both"/>
        <w:rPr>
          <w:rFonts w:ascii="Segoe UI Symbol" w:hAnsi="Segoe UI Symbol" w:cs="Times New Roman" w:hint="eastAsia"/>
          <w:sz w:val="24"/>
          <w:szCs w:val="24"/>
          <w:lang w:eastAsia="ja-JP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 w:rsidR="00816CB1"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>s s</w:t>
      </w:r>
      <w:r w:rsidR="00541971" w:rsidRPr="00816CB1">
        <w:rPr>
          <w:rFonts w:ascii="Gill Sans MT" w:hAnsi="Gill Sans MT" w:cs="Times New Roman"/>
          <w:sz w:val="24"/>
          <w:szCs w:val="24"/>
        </w:rPr>
        <w:t>ë</w:t>
      </w:r>
      <w:r w:rsidRPr="00816CB1">
        <w:rPr>
          <w:rFonts w:ascii="Gill Sans MT" w:hAnsi="Gill Sans MT" w:cs="Times New Roman"/>
          <w:sz w:val="24"/>
          <w:szCs w:val="24"/>
        </w:rPr>
        <w:t xml:space="preserve"> Rahoveci</w:t>
      </w:r>
      <w:r w:rsidR="00816CB1">
        <w:rPr>
          <w:rFonts w:ascii="Gill Sans MT" w:hAnsi="Gill Sans MT" w:cs="Times New Roman"/>
          <w:sz w:val="24"/>
          <w:szCs w:val="24"/>
        </w:rPr>
        <w:t>t</w:t>
      </w:r>
      <w:r w:rsidRPr="005D7B0E">
        <w:rPr>
          <w:rFonts w:ascii="Gill Sans MT" w:hAnsi="Gill Sans MT" w:cs="Times New Roman"/>
          <w:b/>
          <w:sz w:val="24"/>
          <w:szCs w:val="24"/>
        </w:rPr>
        <w:t xml:space="preserve">: </w:t>
      </w:r>
      <w:r w:rsidRPr="005D7B0E">
        <w:rPr>
          <w:rFonts w:ascii="Gill Sans MT" w:hAnsi="Gill Sans MT" w:cs="Times New Roman"/>
          <w:sz w:val="24"/>
          <w:szCs w:val="24"/>
        </w:rPr>
        <w:t xml:space="preserve">Përshëndetje për të </w:t>
      </w:r>
      <w:r w:rsidR="00DC0B0A" w:rsidRPr="005D7B0E">
        <w:rPr>
          <w:rFonts w:ascii="Gill Sans MT" w:hAnsi="Gill Sans MT" w:cs="Times New Roman"/>
          <w:sz w:val="24"/>
          <w:szCs w:val="24"/>
        </w:rPr>
        <w:t>gjithë të pranishmit.</w:t>
      </w:r>
      <w:r w:rsidR="00F9301C" w:rsidRPr="005D7B0E">
        <w:rPr>
          <w:rFonts w:ascii="Gill Sans MT" w:hAnsi="Gill Sans MT" w:cs="Times New Roman"/>
          <w:sz w:val="24"/>
          <w:szCs w:val="24"/>
        </w:rPr>
        <w:t xml:space="preserve"> </w:t>
      </w:r>
      <w:r w:rsidR="005F4262">
        <w:rPr>
          <w:rFonts w:ascii="Gill Sans MT" w:hAnsi="Gill Sans MT" w:cs="Times New Roman"/>
          <w:sz w:val="24"/>
          <w:szCs w:val="24"/>
        </w:rPr>
        <w:t>Theksoi që takime janë të dobishme</w:t>
      </w:r>
      <w:r w:rsidR="00C17A63">
        <w:rPr>
          <w:rFonts w:ascii="Gill Sans MT" w:hAnsi="Gill Sans MT" w:cs="Times New Roman"/>
          <w:sz w:val="24"/>
          <w:szCs w:val="24"/>
        </w:rPr>
        <w:t xml:space="preserve"> si</w:t>
      </w:r>
      <w:r w:rsidR="005F4262">
        <w:rPr>
          <w:rFonts w:ascii="Gill Sans MT" w:hAnsi="Gill Sans MT" w:cs="Times New Roman"/>
          <w:sz w:val="24"/>
          <w:szCs w:val="24"/>
        </w:rPr>
        <w:t xml:space="preserve"> në</w:t>
      </w:r>
      <w:r w:rsidR="00C17A63">
        <w:rPr>
          <w:rFonts w:ascii="Gill Sans MT" w:hAnsi="Gill Sans MT" w:cs="Times New Roman"/>
          <w:sz w:val="24"/>
          <w:szCs w:val="24"/>
        </w:rPr>
        <w:t xml:space="preserve"> mësimdhënie ashtu dhe në mësim</w:t>
      </w:r>
      <w:r w:rsidR="008C6C3E">
        <w:rPr>
          <w:rFonts w:ascii="Gill Sans MT" w:hAnsi="Gill Sans MT" w:cs="Times New Roman"/>
          <w:sz w:val="24"/>
          <w:szCs w:val="24"/>
        </w:rPr>
        <w:t>-</w:t>
      </w:r>
      <w:r w:rsidR="00C17A63">
        <w:rPr>
          <w:rFonts w:ascii="Gill Sans MT" w:hAnsi="Gill Sans MT" w:cs="Times New Roman"/>
          <w:sz w:val="24"/>
          <w:szCs w:val="24"/>
        </w:rPr>
        <w:t xml:space="preserve">nxënie si dhe në ruajtjen e sigurisë në shkolla tona. Kryetari kërkoi që në DKA të sillet raport për mungesat e </w:t>
      </w:r>
      <w:proofErr w:type="spellStart"/>
      <w:r w:rsidR="008C6C3E">
        <w:rPr>
          <w:rFonts w:ascii="Gill Sans MT" w:hAnsi="Gill Sans MT" w:cs="Times New Roman"/>
          <w:sz w:val="24"/>
          <w:szCs w:val="24"/>
        </w:rPr>
        <w:t>mësimdhësve</w:t>
      </w:r>
      <w:proofErr w:type="spellEnd"/>
      <w:r w:rsidR="008C6C3E">
        <w:rPr>
          <w:rFonts w:ascii="Gill Sans MT" w:hAnsi="Gill Sans MT" w:cs="Times New Roman"/>
          <w:sz w:val="24"/>
          <w:szCs w:val="24"/>
        </w:rPr>
        <w:t xml:space="preserve">. Pohoi që duhet të evidentohen </w:t>
      </w:r>
      <w:proofErr w:type="spellStart"/>
      <w:r w:rsidR="008C6C3E">
        <w:rPr>
          <w:rFonts w:ascii="Gill Sans MT" w:hAnsi="Gill Sans MT" w:cs="Times New Roman"/>
          <w:sz w:val="24"/>
          <w:szCs w:val="24"/>
        </w:rPr>
        <w:t>asetet</w:t>
      </w:r>
      <w:proofErr w:type="spellEnd"/>
      <w:r w:rsidR="008C6C3E">
        <w:rPr>
          <w:rFonts w:ascii="Gill Sans MT" w:hAnsi="Gill Sans MT" w:cs="Times New Roman"/>
          <w:sz w:val="24"/>
          <w:szCs w:val="24"/>
        </w:rPr>
        <w:t xml:space="preserve"> e përdorura, të dëmtuara dhe të papërdorura dhe ndaj atyre që dëmtojnë </w:t>
      </w:r>
      <w:proofErr w:type="spellStart"/>
      <w:r w:rsidR="008C6C3E">
        <w:rPr>
          <w:rFonts w:ascii="Gill Sans MT" w:hAnsi="Gill Sans MT" w:cs="Times New Roman"/>
          <w:sz w:val="24"/>
          <w:szCs w:val="24"/>
        </w:rPr>
        <w:t>asetet</w:t>
      </w:r>
      <w:proofErr w:type="spellEnd"/>
      <w:r w:rsidR="008C6C3E">
        <w:rPr>
          <w:rFonts w:ascii="Gill Sans MT" w:hAnsi="Gill Sans MT" w:cs="Times New Roman"/>
          <w:sz w:val="24"/>
          <w:szCs w:val="24"/>
        </w:rPr>
        <w:t xml:space="preserve"> duhet të ndërmerren masa konkrete për ndikimin e keq dhe dëmtimin e </w:t>
      </w:r>
      <w:proofErr w:type="spellStart"/>
      <w:r w:rsidR="008C6C3E">
        <w:rPr>
          <w:rFonts w:ascii="Gill Sans MT" w:hAnsi="Gill Sans MT" w:cs="Times New Roman"/>
          <w:sz w:val="24"/>
          <w:szCs w:val="24"/>
        </w:rPr>
        <w:t>asetetve</w:t>
      </w:r>
      <w:proofErr w:type="spellEnd"/>
      <w:r w:rsidR="008C6C3E">
        <w:rPr>
          <w:rFonts w:ascii="Gill Sans MT" w:hAnsi="Gill Sans MT" w:cs="Times New Roman"/>
          <w:sz w:val="24"/>
          <w:szCs w:val="24"/>
        </w:rPr>
        <w:t>. Pohoi projektin për rrethoja në shkolla, dhe luti për ndërgjegjësim dhe jo keqpërdorim të lëndëve djegëse.</w:t>
      </w:r>
    </w:p>
    <w:p w14:paraId="32E9AE3A" w14:textId="73E1021B" w:rsidR="009437B6" w:rsidRDefault="008C6C3E" w:rsidP="00760C5D">
      <w:pPr>
        <w:jc w:val="both"/>
        <w:rPr>
          <w:rFonts w:ascii="Gill Sans MT" w:hAnsi="Gill Sans MT" w:cs="Times New Roman"/>
          <w:sz w:val="24"/>
          <w:szCs w:val="24"/>
        </w:rPr>
      </w:pPr>
      <w:proofErr w:type="spellStart"/>
      <w:r>
        <w:rPr>
          <w:rFonts w:ascii="Gill Sans MT" w:hAnsi="Gill Sans MT" w:cs="Times New Roman"/>
          <w:b/>
          <w:bCs/>
          <w:sz w:val="24"/>
          <w:szCs w:val="24"/>
        </w:rPr>
        <w:t>Nasip</w:t>
      </w:r>
      <w:proofErr w:type="spellEnd"/>
      <w:r>
        <w:rPr>
          <w:rFonts w:ascii="Gill Sans MT" w:hAnsi="Gill Sans MT" w:cs="Times New Roman"/>
          <w:b/>
          <w:bCs/>
          <w:sz w:val="24"/>
          <w:szCs w:val="24"/>
        </w:rPr>
        <w:t xml:space="preserve"> Krasniqi</w:t>
      </w:r>
      <w:r w:rsidR="009437B6">
        <w:rPr>
          <w:rFonts w:ascii="Gill Sans MT" w:hAnsi="Gill Sans MT" w:cs="Times New Roman"/>
          <w:sz w:val="24"/>
          <w:szCs w:val="24"/>
        </w:rPr>
        <w:t xml:space="preserve">- </w:t>
      </w:r>
      <w:r>
        <w:rPr>
          <w:rFonts w:ascii="Gill Sans MT" w:hAnsi="Gill Sans MT" w:cs="Times New Roman"/>
          <w:sz w:val="24"/>
          <w:szCs w:val="24"/>
        </w:rPr>
        <w:t>drejtor nga shkolla NAGAC</w:t>
      </w:r>
      <w:r w:rsidR="009437B6">
        <w:rPr>
          <w:rFonts w:ascii="Gill Sans MT" w:hAnsi="Gill Sans MT" w:cs="Times New Roman"/>
          <w:sz w:val="24"/>
          <w:szCs w:val="24"/>
        </w:rPr>
        <w:t xml:space="preserve">- I përshëndeti të gjithë të pranishmit dhe theksoi se </w:t>
      </w:r>
      <w:r>
        <w:rPr>
          <w:rFonts w:ascii="Gill Sans MT" w:hAnsi="Gill Sans MT" w:cs="Times New Roman"/>
          <w:sz w:val="24"/>
          <w:szCs w:val="24"/>
        </w:rPr>
        <w:t xml:space="preserve">në shkollën </w:t>
      </w:r>
      <w:proofErr w:type="spellStart"/>
      <w:r>
        <w:rPr>
          <w:rFonts w:ascii="Gill Sans MT" w:hAnsi="Gill Sans MT" w:cs="Times New Roman"/>
          <w:sz w:val="24"/>
          <w:szCs w:val="24"/>
        </w:rPr>
        <w:t>Nesimi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</w:rPr>
        <w:t>Elshani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kompania për rrethoja të shkollës nuk e ka kryer punën siç duhet.</w:t>
      </w:r>
    </w:p>
    <w:p w14:paraId="6652FD24" w14:textId="5C548FDF" w:rsidR="008D0B31" w:rsidRPr="008D0B31" w:rsidRDefault="008D0B31" w:rsidP="00760C5D">
      <w:pPr>
        <w:jc w:val="both"/>
        <w:rPr>
          <w:rFonts w:ascii="Gill Sans MT" w:hAnsi="Gill Sans MT" w:cs="Times New Roman" w:hint="eastAsia"/>
          <w:sz w:val="24"/>
          <w:szCs w:val="24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omunës së Rahoveci</w:t>
      </w:r>
      <w:r>
        <w:rPr>
          <w:rFonts w:ascii="Gill Sans MT" w:hAnsi="Gill Sans MT" w:cs="Times New Roman"/>
          <w:sz w:val="24"/>
          <w:szCs w:val="24"/>
        </w:rPr>
        <w:t xml:space="preserve">t: Iu përgjigj </w:t>
      </w:r>
      <w:proofErr w:type="spellStart"/>
      <w:r>
        <w:rPr>
          <w:rFonts w:ascii="Gill Sans MT" w:hAnsi="Gill Sans MT" w:cs="Times New Roman"/>
          <w:sz w:val="24"/>
          <w:szCs w:val="24"/>
        </w:rPr>
        <w:t>Nasipit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ku potencoi se nuk është rast i vetëm ajo, por do të ndërmarrim masa që të rikthehet dhe të bëj korrigjimet e mundshme.</w:t>
      </w:r>
    </w:p>
    <w:p w14:paraId="4B10645C" w14:textId="33204231" w:rsidR="009716D7" w:rsidRDefault="009716D7" w:rsidP="00760C5D">
      <w:pPr>
        <w:jc w:val="both"/>
        <w:rPr>
          <w:rFonts w:ascii="Gill Sans MT" w:hAnsi="Gill Sans MT" w:cs="Times New Roman"/>
          <w:sz w:val="24"/>
          <w:szCs w:val="24"/>
        </w:rPr>
      </w:pPr>
      <w:r w:rsidRPr="009716D7">
        <w:rPr>
          <w:rFonts w:ascii="Gill Sans MT" w:hAnsi="Gill Sans MT" w:cs="Times New Roman"/>
          <w:b/>
          <w:bCs/>
          <w:sz w:val="24"/>
          <w:szCs w:val="24"/>
        </w:rPr>
        <w:t>Ilir Kryeziu</w:t>
      </w:r>
      <w:r>
        <w:rPr>
          <w:rFonts w:ascii="Gill Sans MT" w:hAnsi="Gill Sans MT" w:cs="Times New Roman"/>
          <w:sz w:val="24"/>
          <w:szCs w:val="24"/>
        </w:rPr>
        <w:t xml:space="preserve">, drejtor- I përshëndeti të gjithë të pranishmit dhe potencoi që shkolla në </w:t>
      </w:r>
      <w:proofErr w:type="spellStart"/>
      <w:r>
        <w:rPr>
          <w:rFonts w:ascii="Gill Sans MT" w:hAnsi="Gill Sans MT" w:cs="Times New Roman"/>
          <w:sz w:val="24"/>
          <w:szCs w:val="24"/>
        </w:rPr>
        <w:t>Zoqisht</w:t>
      </w:r>
      <w:proofErr w:type="spellEnd"/>
      <w:r>
        <w:rPr>
          <w:rFonts w:ascii="Gill Sans MT" w:hAnsi="Gill Sans MT" w:cs="Times New Roman"/>
          <w:sz w:val="24"/>
          <w:szCs w:val="24"/>
        </w:rPr>
        <w:t xml:space="preserve"> </w:t>
      </w:r>
      <w:r w:rsidR="008D0B31">
        <w:rPr>
          <w:rFonts w:ascii="Gill Sans MT" w:hAnsi="Gill Sans MT" w:cs="Times New Roman"/>
          <w:sz w:val="24"/>
          <w:szCs w:val="24"/>
        </w:rPr>
        <w:t>ka probleme me punëtorët teknik, njeriu ka probleme psikike dhe tjetri ka raport që nuk është i aftë për punë.</w:t>
      </w:r>
    </w:p>
    <w:p w14:paraId="77982604" w14:textId="5560AE41" w:rsidR="008D0B31" w:rsidRDefault="008D0B31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r w:rsidRPr="005D7B0E">
        <w:rPr>
          <w:rFonts w:ascii="Gill Sans MT" w:hAnsi="Gill Sans MT" w:cs="Times New Roman"/>
          <w:b/>
          <w:sz w:val="24"/>
          <w:szCs w:val="24"/>
        </w:rPr>
        <w:t xml:space="preserve">Smajl Latifi, </w:t>
      </w:r>
      <w:r w:rsidRPr="00816CB1">
        <w:rPr>
          <w:rFonts w:ascii="Gill Sans MT" w:hAnsi="Gill Sans MT" w:cs="Times New Roman"/>
          <w:sz w:val="24"/>
          <w:szCs w:val="24"/>
        </w:rPr>
        <w:t xml:space="preserve">kryetar i </w:t>
      </w:r>
      <w:r>
        <w:rPr>
          <w:rFonts w:ascii="Gill Sans MT" w:hAnsi="Gill Sans MT" w:cs="Times New Roman"/>
          <w:sz w:val="24"/>
          <w:szCs w:val="24"/>
        </w:rPr>
        <w:t>K</w:t>
      </w:r>
      <w:r w:rsidRPr="00816CB1">
        <w:rPr>
          <w:rFonts w:ascii="Gill Sans MT" w:hAnsi="Gill Sans MT" w:cs="Times New Roman"/>
          <w:sz w:val="24"/>
          <w:szCs w:val="24"/>
        </w:rPr>
        <w:t>omunës së Rahoveci</w:t>
      </w:r>
      <w:r>
        <w:rPr>
          <w:rFonts w:ascii="Gill Sans MT" w:hAnsi="Gill Sans MT" w:cs="Times New Roman"/>
          <w:sz w:val="24"/>
          <w:szCs w:val="24"/>
        </w:rPr>
        <w:t>t:</w:t>
      </w:r>
      <w:r>
        <w:rPr>
          <w:rFonts w:ascii="Gill Sans MT" w:hAnsi="Gill Sans MT" w:cs="Times New Roman"/>
          <w:sz w:val="24"/>
          <w:szCs w:val="24"/>
        </w:rPr>
        <w:t xml:space="preserve"> Ilir po me vjen keq për gjendjen aktuale në shkollën tuaj por lus drejtorin e DKA dhe juve që të nder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merrni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masa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gjeni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zgjidhjen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duhur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zëvendësuar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ata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Gill Sans MT" w:hAnsi="Gill Sans MT" w:cs="Times New Roman"/>
          <w:sz w:val="24"/>
          <w:szCs w:val="24"/>
          <w:lang w:val="en-US"/>
        </w:rPr>
        <w:t>punëtorë</w:t>
      </w:r>
      <w:proofErr w:type="spellEnd"/>
      <w:r>
        <w:rPr>
          <w:rFonts w:ascii="Gill Sans MT" w:hAnsi="Gill Sans MT" w:cs="Times New Roman"/>
          <w:sz w:val="24"/>
          <w:szCs w:val="24"/>
          <w:lang w:val="en-US"/>
        </w:rPr>
        <w:t xml:space="preserve"> Teknik.</w:t>
      </w:r>
    </w:p>
    <w:p w14:paraId="522E4170" w14:textId="77777777" w:rsidR="008D0B31" w:rsidRPr="008D0B31" w:rsidRDefault="008D0B31" w:rsidP="008D0B31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Kërkoi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nga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drejtorët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shkollave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nga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organet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drejtuese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tyre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,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që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jenë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nivelin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duhur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detyrës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rrisin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nivelin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e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përkushtimit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për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proces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rregullt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mësimor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dhe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funksionim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duhur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organeve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drejtuese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funksion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të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ngritjes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së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cilësisë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në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 xml:space="preserve"> </w:t>
      </w:r>
      <w:proofErr w:type="spellStart"/>
      <w:r w:rsidRPr="008D0B31">
        <w:rPr>
          <w:rFonts w:ascii="Gill Sans MT" w:hAnsi="Gill Sans MT" w:cs="Times New Roman"/>
          <w:sz w:val="24"/>
          <w:szCs w:val="24"/>
          <w:lang w:val="en-US"/>
        </w:rPr>
        <w:t>arsim</w:t>
      </w:r>
      <w:proofErr w:type="spellEnd"/>
      <w:r w:rsidRPr="008D0B31">
        <w:rPr>
          <w:rFonts w:ascii="Gill Sans MT" w:hAnsi="Gill Sans MT" w:cs="Times New Roman"/>
          <w:sz w:val="24"/>
          <w:szCs w:val="24"/>
          <w:lang w:val="en-US"/>
        </w:rPr>
        <w:t>.</w:t>
      </w:r>
    </w:p>
    <w:p w14:paraId="7909D9AA" w14:textId="77777777" w:rsidR="008D0B31" w:rsidRDefault="008D0B31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</w:p>
    <w:p w14:paraId="6C0CB846" w14:textId="3F06587B" w:rsidR="008D0B31" w:rsidRDefault="008D0B31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</w:p>
    <w:p w14:paraId="717D34AE" w14:textId="77777777" w:rsidR="008D0B31" w:rsidRDefault="008D0B31" w:rsidP="00760C5D">
      <w:pPr>
        <w:jc w:val="both"/>
        <w:rPr>
          <w:rFonts w:ascii="Gill Sans MT" w:hAnsi="Gill Sans MT" w:cs="Times New Roman"/>
          <w:sz w:val="24"/>
          <w:szCs w:val="24"/>
          <w:lang w:val="en-US"/>
        </w:rPr>
      </w:pPr>
    </w:p>
    <w:p w14:paraId="0B8D705B" w14:textId="77777777" w:rsidR="009716D7" w:rsidRPr="009716D7" w:rsidRDefault="009716D7" w:rsidP="00760C5D">
      <w:pPr>
        <w:jc w:val="both"/>
        <w:rPr>
          <w:rFonts w:ascii="Gill Sans MT" w:hAnsi="Gill Sans MT" w:cs="Times New Roman"/>
          <w:sz w:val="24"/>
          <w:szCs w:val="24"/>
        </w:rPr>
      </w:pPr>
    </w:p>
    <w:p w14:paraId="3942F9AC" w14:textId="2B7DBA12" w:rsidR="00694747" w:rsidRPr="005D7B0E" w:rsidRDefault="00470093" w:rsidP="00EB5F95">
      <w:pPr>
        <w:jc w:val="both"/>
        <w:rPr>
          <w:rFonts w:ascii="Gill Sans MT" w:eastAsia="Calibri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</w:rPr>
        <w:t>Lajmi</w:t>
      </w:r>
      <w:r w:rsidR="006B12FE" w:rsidRPr="005D7B0E">
        <w:rPr>
          <w:rFonts w:ascii="Gill Sans MT" w:hAnsi="Gill Sans MT" w:cs="Times New Roman"/>
        </w:rPr>
        <w:t>n e</w:t>
      </w:r>
      <w:r w:rsidRPr="005D7B0E">
        <w:rPr>
          <w:rFonts w:ascii="Gill Sans MT" w:hAnsi="Gill Sans MT" w:cs="Times New Roman"/>
        </w:rPr>
        <w:t xml:space="preserve"> takimit</w:t>
      </w:r>
      <w:r w:rsidR="00037593" w:rsidRPr="005D7B0E">
        <w:rPr>
          <w:rFonts w:ascii="Gill Sans MT" w:hAnsi="Gill Sans MT" w:cs="Times New Roman"/>
        </w:rPr>
        <w:t xml:space="preserve"> t</w:t>
      </w:r>
      <w:r w:rsidR="00FA344A" w:rsidRPr="005D7B0E">
        <w:rPr>
          <w:rFonts w:ascii="Gill Sans MT" w:hAnsi="Gill Sans MT" w:cs="Times New Roman"/>
        </w:rPr>
        <w:t>ë</w:t>
      </w:r>
      <w:r w:rsidR="00037593" w:rsidRPr="005D7B0E">
        <w:rPr>
          <w:rFonts w:ascii="Gill Sans MT" w:hAnsi="Gill Sans MT" w:cs="Times New Roman"/>
        </w:rPr>
        <w:t xml:space="preserve"> </w:t>
      </w:r>
      <w:r w:rsidR="00FA344A" w:rsidRPr="005D7B0E">
        <w:rPr>
          <w:rFonts w:ascii="Gill Sans MT" w:hAnsi="Gill Sans MT" w:cs="Times New Roman"/>
        </w:rPr>
        <w:t>kryetari</w:t>
      </w:r>
      <w:r w:rsidR="00551EDF">
        <w:rPr>
          <w:rFonts w:ascii="Gill Sans MT" w:hAnsi="Gill Sans MT" w:cs="Times New Roman"/>
        </w:rPr>
        <w:t>t</w:t>
      </w:r>
      <w:r w:rsidR="00FA344A" w:rsidRPr="005D7B0E">
        <w:rPr>
          <w:rFonts w:ascii="Gill Sans MT" w:hAnsi="Gill Sans MT" w:cs="Times New Roman"/>
        </w:rPr>
        <w:t xml:space="preserve"> me punonjësit shëndetësor mund ta gjeni në këtë </w:t>
      </w:r>
      <w:proofErr w:type="spellStart"/>
      <w:r w:rsidR="00FA344A" w:rsidRPr="005D7B0E">
        <w:rPr>
          <w:rFonts w:ascii="Gill Sans MT" w:hAnsi="Gill Sans MT" w:cs="Times New Roman"/>
        </w:rPr>
        <w:t>vegëz</w:t>
      </w:r>
      <w:proofErr w:type="spellEnd"/>
      <w:r w:rsidR="00FA344A" w:rsidRPr="005D7B0E">
        <w:rPr>
          <w:rFonts w:ascii="Gill Sans MT" w:hAnsi="Gill Sans MT" w:cs="Times New Roman"/>
        </w:rPr>
        <w:t>:</w:t>
      </w:r>
      <w:r w:rsidR="00FC1CF1" w:rsidRPr="00FC1CF1">
        <w:t xml:space="preserve"> </w:t>
      </w:r>
      <w:hyperlink r:id="rId13" w:history="1">
        <w:r w:rsidR="00EB5F95" w:rsidRPr="00527F24">
          <w:rPr>
            <w:rStyle w:val="Hyperlink"/>
          </w:rPr>
          <w:t>https://rahovec.rks-gov.net/news/u-mbajt-takimi-i-rregullt-koordinues-me-drejtore-dhe-kryetare-te-keshillave-te-shkollave/</w:t>
        </w:r>
      </w:hyperlink>
      <w:r w:rsidR="00EB5F95">
        <w:t xml:space="preserve"> </w:t>
      </w:r>
    </w:p>
    <w:p w14:paraId="5970FB66" w14:textId="5E175F6D" w:rsidR="00647B25" w:rsidRPr="005D7B0E" w:rsidRDefault="00930DD4" w:rsidP="00760C5D">
      <w:pPr>
        <w:spacing w:after="200"/>
        <w:jc w:val="both"/>
        <w:rPr>
          <w:rFonts w:ascii="Gill Sans MT" w:hAnsi="Gill Sans MT" w:cs="Times New Roman"/>
          <w:sz w:val="24"/>
          <w:szCs w:val="24"/>
        </w:rPr>
      </w:pPr>
      <w:r w:rsidRPr="005D7B0E">
        <w:rPr>
          <w:rFonts w:ascii="Gill Sans MT" w:hAnsi="Gill Sans MT" w:cs="Times New Roman"/>
          <w:sz w:val="24"/>
          <w:szCs w:val="24"/>
        </w:rPr>
        <w:t>Takimi përfundoi në orën: 1</w:t>
      </w:r>
      <w:r w:rsidR="008D0B31">
        <w:rPr>
          <w:rFonts w:ascii="Gill Sans MT" w:hAnsi="Gill Sans MT" w:cs="Times New Roman"/>
          <w:sz w:val="24"/>
          <w:szCs w:val="24"/>
        </w:rPr>
        <w:t>1</w:t>
      </w:r>
      <w:r w:rsidR="00BD000B" w:rsidRPr="005D7B0E">
        <w:rPr>
          <w:rFonts w:ascii="Gill Sans MT" w:hAnsi="Gill Sans MT" w:cs="Times New Roman"/>
          <w:sz w:val="24"/>
          <w:szCs w:val="24"/>
        </w:rPr>
        <w:t>:</w:t>
      </w:r>
      <w:r w:rsidR="009716D7">
        <w:rPr>
          <w:rFonts w:ascii="Gill Sans MT" w:hAnsi="Gill Sans MT" w:cs="Times New Roman"/>
          <w:sz w:val="24"/>
          <w:szCs w:val="24"/>
        </w:rPr>
        <w:t>40</w:t>
      </w:r>
    </w:p>
    <w:p w14:paraId="5E694F92" w14:textId="77777777" w:rsidR="002370C7" w:rsidRPr="005D7B0E" w:rsidRDefault="002370C7" w:rsidP="00760C5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91E73E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0501810" w14:textId="77777777" w:rsidR="00A07848" w:rsidRPr="005D7B0E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BB806C9" w14:textId="77777777" w:rsidR="00694747" w:rsidRPr="005D7B0E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E9394A" w14:textId="184B7282" w:rsidR="006915C1" w:rsidRPr="005D7B0E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D7B0E">
        <w:rPr>
          <w:rFonts w:ascii="Times New Roman" w:hAnsi="Times New Roman" w:cs="Times New Roman"/>
          <w:b/>
          <w:sz w:val="24"/>
          <w:szCs w:val="24"/>
        </w:rPr>
        <w:t xml:space="preserve">DËSHMI NGA TAKIMI </w:t>
      </w:r>
      <w:r w:rsidR="004A6C5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>I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K</w:t>
      </w:r>
      <w:r w:rsidR="00D47203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RYETARIT ME </w:t>
      </w:r>
      <w:r w:rsidR="008826BA">
        <w:rPr>
          <w:rFonts w:ascii="Times New Roman" w:eastAsia="Times New Roman" w:hAnsi="Times New Roman" w:cs="Times New Roman"/>
          <w:b/>
          <w:smallCaps/>
          <w:sz w:val="24"/>
          <w:szCs w:val="24"/>
        </w:rPr>
        <w:t>DREJTORË SHKOLLASH</w:t>
      </w:r>
      <w:r w:rsidR="005E6C0A" w:rsidRPr="005D7B0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2747B7C8" w14:textId="15151B29" w:rsidR="002775A5" w:rsidRPr="005D7B0E" w:rsidRDefault="002775A5" w:rsidP="006915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23CB7" w14:textId="65BFBD9F" w:rsidR="00F0107F" w:rsidRPr="005D7B0E" w:rsidRDefault="005C0A3C" w:rsidP="00CB220B">
      <w:pPr>
        <w:spacing w:after="20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D4EADA" wp14:editId="3AF18498">
            <wp:simplePos x="0" y="0"/>
            <wp:positionH relativeFrom="margin">
              <wp:posOffset>1628775</wp:posOffset>
            </wp:positionH>
            <wp:positionV relativeFrom="paragraph">
              <wp:posOffset>140970</wp:posOffset>
            </wp:positionV>
            <wp:extent cx="2681605" cy="2583815"/>
            <wp:effectExtent l="0" t="0" r="4445" b="6985"/>
            <wp:wrapTight wrapText="bothSides">
              <wp:wrapPolygon edited="0">
                <wp:start x="0" y="0"/>
                <wp:lineTo x="0" y="21499"/>
                <wp:lineTo x="21482" y="21499"/>
                <wp:lineTo x="2148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FEFC8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25E8114" w14:textId="77777777" w:rsidR="00D47203" w:rsidRPr="005D7B0E" w:rsidRDefault="00A07848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B0E">
        <w:rPr>
          <w:noProof/>
          <w:lang w:eastAsia="sq-AL"/>
        </w:rPr>
        <mc:AlternateContent>
          <mc:Choice Requires="wps">
            <w:drawing>
              <wp:inline distT="0" distB="0" distL="0" distR="0" wp14:anchorId="69122CA1" wp14:editId="79470011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B91F0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9ajSlNAIAACkEAAAOAAAAAAAAAAAAAAAAAC4CAABk&#10;cnMvZTJvRG9jLnhtbFBLAQItABQABgAIAAAAIQBMoOks2AAAAAMBAAAPAAAAAAAAAAAAAAAAAI4E&#10;AABkcnMvZG93bnJldi54bWxQSwUGAAAAAAQABADzAAAAkwUAAAAA&#10;" filled="f" stroked="f">
                <o:lock v:ext="edit" aspectratio="t"/>
                <w10:anchorlock/>
              </v:rect>
            </w:pict>
          </mc:Fallback>
        </mc:AlternateContent>
      </w:r>
    </w:p>
    <w:p w14:paraId="2E8AC9AA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D6739BB" w14:textId="77777777" w:rsidR="00D47203" w:rsidRPr="005D7B0E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1C1E6C8A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5636A70C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9B36B0D" w14:textId="77777777" w:rsidR="00E11C2B" w:rsidRPr="005D7B0E" w:rsidRDefault="00E11C2B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31E9695" w14:textId="77777777" w:rsidR="00F6708F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33DA7560" wp14:editId="58F91A39">
            <wp:simplePos x="0" y="0"/>
            <wp:positionH relativeFrom="margin">
              <wp:posOffset>759460</wp:posOffset>
            </wp:positionH>
            <wp:positionV relativeFrom="paragraph">
              <wp:posOffset>711200</wp:posOffset>
            </wp:positionV>
            <wp:extent cx="442849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64" y="21435"/>
                <wp:lineTo x="2146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A933" w14:textId="77777777" w:rsidR="00E11C2B" w:rsidRPr="005D7B0E" w:rsidRDefault="00FC1CF1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FE659A" wp14:editId="14C512CD">
            <wp:extent cx="5934807" cy="334327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807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BF8D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075CA4" w14:textId="77777777" w:rsidR="00F6708F" w:rsidRPr="005D7B0E" w:rsidRDefault="00F6708F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D79BFF1" w14:textId="77777777" w:rsidR="00F6708F" w:rsidRPr="005D7B0E" w:rsidRDefault="00F6708F" w:rsidP="00FC1CF1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02C55B85" w14:textId="77777777" w:rsidR="00F6708F" w:rsidRPr="005D7B0E" w:rsidRDefault="00F6708F" w:rsidP="00FC1CF1">
      <w:pPr>
        <w:pStyle w:val="NoSpacing"/>
        <w:rPr>
          <w:rFonts w:ascii="Gill Sans MT" w:hAnsi="Gill Sans MT"/>
          <w:sz w:val="24"/>
          <w:lang w:val="sq-AL"/>
        </w:rPr>
      </w:pPr>
    </w:p>
    <w:p w14:paraId="68549E0F" w14:textId="452B0A89" w:rsidR="00760C5D" w:rsidRPr="005D7B0E" w:rsidRDefault="005B4444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>
        <w:rPr>
          <w:rFonts w:ascii="Gill Sans MT" w:hAnsi="Gill Sans MT"/>
          <w:sz w:val="24"/>
          <w:lang w:val="sq-AL"/>
        </w:rPr>
        <w:t>Blerta Gashi</w:t>
      </w:r>
    </w:p>
    <w:p w14:paraId="11408DC1" w14:textId="77777777" w:rsidR="00F0107F" w:rsidRPr="005D7B0E" w:rsidRDefault="00F0107F" w:rsidP="00760C5D">
      <w:pPr>
        <w:pStyle w:val="NoSpacing"/>
        <w:jc w:val="center"/>
        <w:rPr>
          <w:rFonts w:ascii="Gill Sans MT" w:hAnsi="Gill Sans MT"/>
          <w:sz w:val="24"/>
          <w:lang w:val="sq-AL"/>
        </w:rPr>
      </w:pPr>
      <w:r w:rsidRPr="005D7B0E">
        <w:rPr>
          <w:rFonts w:ascii="Gill Sans MT" w:hAnsi="Gill Sans MT"/>
          <w:sz w:val="24"/>
          <w:lang w:val="sq-AL"/>
        </w:rPr>
        <w:t>_________</w:t>
      </w:r>
      <w:r w:rsidR="00760C5D" w:rsidRPr="005D7B0E">
        <w:rPr>
          <w:rFonts w:ascii="Gill Sans MT" w:hAnsi="Gill Sans MT"/>
          <w:sz w:val="24"/>
          <w:lang w:val="sq-AL"/>
        </w:rPr>
        <w:t>_________________________</w:t>
      </w:r>
      <w:r w:rsidRPr="005D7B0E">
        <w:rPr>
          <w:rFonts w:ascii="Gill Sans MT" w:hAnsi="Gill Sans MT"/>
          <w:sz w:val="24"/>
          <w:lang w:val="sq-AL"/>
        </w:rPr>
        <w:t>__</w:t>
      </w:r>
    </w:p>
    <w:p w14:paraId="748AE998" w14:textId="77777777" w:rsidR="00F0107F" w:rsidRPr="005D7B0E" w:rsidRDefault="00763A3D" w:rsidP="00760C5D">
      <w:pPr>
        <w:pStyle w:val="NoSpacing"/>
        <w:jc w:val="center"/>
        <w:rPr>
          <w:rFonts w:ascii="Gill Sans MT" w:hAnsi="Gill Sans MT"/>
          <w:sz w:val="24"/>
          <w:shd w:val="clear" w:color="auto" w:fill="FFFFFF"/>
          <w:lang w:val="sq-AL"/>
        </w:rPr>
      </w:pPr>
      <w:r w:rsidRPr="005D7B0E">
        <w:rPr>
          <w:rFonts w:ascii="Gill Sans MT" w:hAnsi="Gill Sans MT"/>
          <w:sz w:val="24"/>
          <w:shd w:val="clear" w:color="auto" w:fill="FFFFFF"/>
          <w:lang w:val="sq-AL"/>
        </w:rPr>
        <w:t>Zyra për Informim dhe Marrëdhënie me Publikun</w:t>
      </w:r>
    </w:p>
    <w:p w14:paraId="10306D2C" w14:textId="77777777" w:rsidR="00F0107F" w:rsidRPr="005D7B0E" w:rsidRDefault="00F0107F" w:rsidP="00760C5D">
      <w:pPr>
        <w:jc w:val="center"/>
        <w:rPr>
          <w:rFonts w:ascii="Gill Sans MT" w:eastAsia="Times New Roman" w:hAnsi="Gill Sans MT"/>
          <w:bCs/>
          <w:sz w:val="24"/>
          <w:u w:val="single"/>
          <w:shd w:val="clear" w:color="auto" w:fill="FFFFFF"/>
        </w:rPr>
      </w:pPr>
    </w:p>
    <w:p w14:paraId="2CD8FBB0" w14:textId="70CB2A38" w:rsidR="00CB220B" w:rsidRPr="005D7B0E" w:rsidRDefault="005B4444" w:rsidP="00760C5D">
      <w:pPr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prill</w:t>
      </w:r>
      <w:r w:rsidR="00E11C2B" w:rsidRPr="005D7B0E">
        <w:rPr>
          <w:rFonts w:ascii="Gill Sans MT" w:hAnsi="Gill Sans MT"/>
          <w:sz w:val="24"/>
        </w:rPr>
        <w:t xml:space="preserve"> </w:t>
      </w:r>
      <w:r w:rsidR="00712879" w:rsidRPr="005D7B0E">
        <w:rPr>
          <w:rFonts w:ascii="Gill Sans MT" w:hAnsi="Gill Sans MT"/>
          <w:sz w:val="24"/>
        </w:rPr>
        <w:t>202</w:t>
      </w:r>
      <w:r w:rsidR="005C0A3C">
        <w:rPr>
          <w:rFonts w:ascii="Gill Sans MT" w:hAnsi="Gill Sans MT"/>
          <w:sz w:val="24"/>
        </w:rPr>
        <w:t>4</w:t>
      </w:r>
    </w:p>
    <w:p w14:paraId="1B3C6C73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81945A0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C9100C2" w14:textId="77777777" w:rsidR="00F0107F" w:rsidRPr="005D7B0E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1D71992" w14:textId="77777777" w:rsidR="00665D9A" w:rsidRPr="005D7B0E" w:rsidRDefault="00665D9A" w:rsidP="00665D9A">
      <w:pPr>
        <w:rPr>
          <w:rFonts w:ascii="Times New Roman" w:hAnsi="Times New Roman" w:cs="Times New Roman"/>
          <w:sz w:val="24"/>
          <w:szCs w:val="24"/>
        </w:rPr>
      </w:pPr>
    </w:p>
    <w:sectPr w:rsidR="00665D9A" w:rsidRPr="005D7B0E" w:rsidSect="00DE1BFF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DBB3" w14:textId="77777777" w:rsidR="0052775D" w:rsidRDefault="0052775D">
      <w:pPr>
        <w:spacing w:after="0" w:line="240" w:lineRule="auto"/>
      </w:pPr>
      <w:r>
        <w:separator/>
      </w:r>
    </w:p>
    <w:p w14:paraId="154D192D" w14:textId="77777777" w:rsidR="0052775D" w:rsidRDefault="0052775D"/>
  </w:endnote>
  <w:endnote w:type="continuationSeparator" w:id="0">
    <w:p w14:paraId="23F3FC4E" w14:textId="77777777" w:rsidR="0052775D" w:rsidRDefault="0052775D">
      <w:pPr>
        <w:spacing w:after="0" w:line="240" w:lineRule="auto"/>
      </w:pPr>
      <w:r>
        <w:continuationSeparator/>
      </w:r>
    </w:p>
    <w:p w14:paraId="6223052A" w14:textId="77777777" w:rsidR="0052775D" w:rsidRDefault="00527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D8A6" w14:textId="77777777" w:rsidR="00CB220B" w:rsidRDefault="00CB220B">
    <w:pPr>
      <w:pStyle w:val="Footer"/>
    </w:pPr>
  </w:p>
  <w:p w14:paraId="4FEB3BE2" w14:textId="77777777" w:rsidR="00E5646A" w:rsidRDefault="00A5578C">
    <w:pPr>
      <w:pStyle w:val="Foot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99AFA4A" wp14:editId="3980A5F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4E4BC88C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a5300f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" path="m,260v,-5,,-5,,-5c,114,114,,255,,455,,455,,455,,14,,,260,,260xe" fillcolor="#d5581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e1982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014" w14:textId="77777777" w:rsidR="00DE1BFF" w:rsidRDefault="00DE1BFF">
    <w:pPr>
      <w:pStyle w:val="Footer"/>
      <w:jc w:val="right"/>
    </w:pPr>
  </w:p>
  <w:p w14:paraId="57A15E77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6155" w14:textId="77777777" w:rsidR="0052775D" w:rsidRDefault="0052775D">
      <w:pPr>
        <w:spacing w:after="0" w:line="240" w:lineRule="auto"/>
      </w:pPr>
      <w:r>
        <w:separator/>
      </w:r>
    </w:p>
    <w:p w14:paraId="5871E3C0" w14:textId="77777777" w:rsidR="0052775D" w:rsidRDefault="0052775D"/>
  </w:footnote>
  <w:footnote w:type="continuationSeparator" w:id="0">
    <w:p w14:paraId="0DAA04D2" w14:textId="77777777" w:rsidR="0052775D" w:rsidRDefault="0052775D">
      <w:pPr>
        <w:spacing w:after="0" w:line="240" w:lineRule="auto"/>
      </w:pPr>
      <w:r>
        <w:continuationSeparator/>
      </w:r>
    </w:p>
    <w:p w14:paraId="4E87937A" w14:textId="77777777" w:rsidR="0052775D" w:rsidRDefault="005277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D537" w14:textId="77777777" w:rsidR="00665D9A" w:rsidRDefault="00665D9A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375DE456" wp14:editId="280D84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D4435A" w14:textId="16F9C3B1" w:rsidR="00665D9A" w:rsidRPr="00760C5D" w:rsidRDefault="003E2518">
                          <w:pPr>
                            <w:pStyle w:val="Header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Procesverbal i TAKIMIT TË KRYETARIT ME </w:t>
                          </w:r>
                          <w:r w:rsidR="00B035EE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>drejtorË shkollash</w:t>
                          </w:r>
                          <w:r w:rsidR="00534B8C" w:rsidRPr="00760C5D">
                            <w:rPr>
                              <w:rFonts w:ascii="Gill Sans MT" w:eastAsia="Times New Roman" w:hAnsi="Gill Sans MT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5DE456" id="Rectangle 197" o:spid="_x0000_s1026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a5300f [3204]" stroked="f" strokeweight="2pt">
              <v:textbox style="mso-fit-shape-to-text:t">
                <w:txbxContent>
                  <w:p w14:paraId="45D4435A" w14:textId="16F9C3B1" w:rsidR="00665D9A" w:rsidRPr="00760C5D" w:rsidRDefault="003E2518">
                    <w:pPr>
                      <w:pStyle w:val="Header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Procesverbal i TAKIMIT TË KRYETARIT ME </w:t>
                    </w:r>
                    <w:r w:rsidR="00B035EE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>drejtorË shkollash</w:t>
                    </w:r>
                    <w:r w:rsidR="00534B8C" w:rsidRPr="00760C5D">
                      <w:rPr>
                        <w:rFonts w:ascii="Gill Sans MT" w:eastAsia="Times New Roman" w:hAnsi="Gill Sans MT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E295" w14:textId="77777777" w:rsidR="009468D3" w:rsidRDefault="00CB0809">
    <w:pPr>
      <w:pStyle w:val="Header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76B368B" wp14:editId="07182F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B2C047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d5581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f5f52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e1982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d5581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e1982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b19c7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b27d4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a5300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0274C"/>
    <w:rsid w:val="000115CE"/>
    <w:rsid w:val="00017DED"/>
    <w:rsid w:val="00024853"/>
    <w:rsid w:val="000344B5"/>
    <w:rsid w:val="00037593"/>
    <w:rsid w:val="00071DA6"/>
    <w:rsid w:val="000828F4"/>
    <w:rsid w:val="000B345E"/>
    <w:rsid w:val="000B5DE7"/>
    <w:rsid w:val="000E2AEB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27EB1"/>
    <w:rsid w:val="00231CDB"/>
    <w:rsid w:val="00233FF1"/>
    <w:rsid w:val="002370C7"/>
    <w:rsid w:val="0025162E"/>
    <w:rsid w:val="00254E0D"/>
    <w:rsid w:val="00257B67"/>
    <w:rsid w:val="002628A0"/>
    <w:rsid w:val="002775A5"/>
    <w:rsid w:val="00281A98"/>
    <w:rsid w:val="00286DC1"/>
    <w:rsid w:val="002A15C7"/>
    <w:rsid w:val="002B0230"/>
    <w:rsid w:val="002D426F"/>
    <w:rsid w:val="002E389B"/>
    <w:rsid w:val="002E576D"/>
    <w:rsid w:val="002F3367"/>
    <w:rsid w:val="00301C5D"/>
    <w:rsid w:val="00322557"/>
    <w:rsid w:val="003358A2"/>
    <w:rsid w:val="00336433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1996"/>
    <w:rsid w:val="00442CE6"/>
    <w:rsid w:val="00444F2F"/>
    <w:rsid w:val="004667C9"/>
    <w:rsid w:val="00470093"/>
    <w:rsid w:val="00470A5B"/>
    <w:rsid w:val="00473C24"/>
    <w:rsid w:val="00475D96"/>
    <w:rsid w:val="00477474"/>
    <w:rsid w:val="00480B7F"/>
    <w:rsid w:val="004A1893"/>
    <w:rsid w:val="004A6C53"/>
    <w:rsid w:val="004B56B7"/>
    <w:rsid w:val="004B79A4"/>
    <w:rsid w:val="004C4316"/>
    <w:rsid w:val="004C4A44"/>
    <w:rsid w:val="004F5A9B"/>
    <w:rsid w:val="004F7F4E"/>
    <w:rsid w:val="005041B8"/>
    <w:rsid w:val="005125BB"/>
    <w:rsid w:val="005264AB"/>
    <w:rsid w:val="0052654B"/>
    <w:rsid w:val="0052775D"/>
    <w:rsid w:val="00534B8C"/>
    <w:rsid w:val="00537F9C"/>
    <w:rsid w:val="00541971"/>
    <w:rsid w:val="00542A90"/>
    <w:rsid w:val="005453DE"/>
    <w:rsid w:val="00551EDF"/>
    <w:rsid w:val="0055629A"/>
    <w:rsid w:val="00557779"/>
    <w:rsid w:val="005715AB"/>
    <w:rsid w:val="00572222"/>
    <w:rsid w:val="005733B0"/>
    <w:rsid w:val="00582BB5"/>
    <w:rsid w:val="00590A88"/>
    <w:rsid w:val="005932A0"/>
    <w:rsid w:val="005951AC"/>
    <w:rsid w:val="005A0181"/>
    <w:rsid w:val="005B4444"/>
    <w:rsid w:val="005C0A3C"/>
    <w:rsid w:val="005D3DA6"/>
    <w:rsid w:val="005D5DDD"/>
    <w:rsid w:val="005D7B0E"/>
    <w:rsid w:val="005E6C0A"/>
    <w:rsid w:val="005E6F22"/>
    <w:rsid w:val="005F0A52"/>
    <w:rsid w:val="005F4262"/>
    <w:rsid w:val="00600DC0"/>
    <w:rsid w:val="006073EC"/>
    <w:rsid w:val="00616566"/>
    <w:rsid w:val="00616C09"/>
    <w:rsid w:val="00642E91"/>
    <w:rsid w:val="00646F1E"/>
    <w:rsid w:val="0064774F"/>
    <w:rsid w:val="00647B25"/>
    <w:rsid w:val="00652BDE"/>
    <w:rsid w:val="0065527A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60C5D"/>
    <w:rsid w:val="00763A3D"/>
    <w:rsid w:val="007812D0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1A26"/>
    <w:rsid w:val="007D70F7"/>
    <w:rsid w:val="007F4706"/>
    <w:rsid w:val="007F6EE8"/>
    <w:rsid w:val="00816CB1"/>
    <w:rsid w:val="00820E25"/>
    <w:rsid w:val="00830C5F"/>
    <w:rsid w:val="00834A33"/>
    <w:rsid w:val="00867A95"/>
    <w:rsid w:val="008703BC"/>
    <w:rsid w:val="008826BA"/>
    <w:rsid w:val="00885090"/>
    <w:rsid w:val="00896EE1"/>
    <w:rsid w:val="008B79C0"/>
    <w:rsid w:val="008C0565"/>
    <w:rsid w:val="008C1482"/>
    <w:rsid w:val="008C2737"/>
    <w:rsid w:val="008C5265"/>
    <w:rsid w:val="008C6C3E"/>
    <w:rsid w:val="008D0AA7"/>
    <w:rsid w:val="008D0B31"/>
    <w:rsid w:val="008D22A1"/>
    <w:rsid w:val="008D3F42"/>
    <w:rsid w:val="008E5B18"/>
    <w:rsid w:val="0090401D"/>
    <w:rsid w:val="00912A0A"/>
    <w:rsid w:val="00930DD4"/>
    <w:rsid w:val="00931151"/>
    <w:rsid w:val="009437B6"/>
    <w:rsid w:val="009468D3"/>
    <w:rsid w:val="0095654C"/>
    <w:rsid w:val="009716D7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AD5718"/>
    <w:rsid w:val="00AD662F"/>
    <w:rsid w:val="00B0151F"/>
    <w:rsid w:val="00B035EE"/>
    <w:rsid w:val="00B052AB"/>
    <w:rsid w:val="00B0588E"/>
    <w:rsid w:val="00B3187A"/>
    <w:rsid w:val="00B353E2"/>
    <w:rsid w:val="00B35618"/>
    <w:rsid w:val="00B40F1A"/>
    <w:rsid w:val="00B56D27"/>
    <w:rsid w:val="00B574C9"/>
    <w:rsid w:val="00B63133"/>
    <w:rsid w:val="00B712E1"/>
    <w:rsid w:val="00B720F4"/>
    <w:rsid w:val="00B754B9"/>
    <w:rsid w:val="00B801AA"/>
    <w:rsid w:val="00B9181D"/>
    <w:rsid w:val="00BC0F0A"/>
    <w:rsid w:val="00BD000B"/>
    <w:rsid w:val="00BD11B7"/>
    <w:rsid w:val="00BE4DE0"/>
    <w:rsid w:val="00C03E31"/>
    <w:rsid w:val="00C11980"/>
    <w:rsid w:val="00C17A63"/>
    <w:rsid w:val="00C17E90"/>
    <w:rsid w:val="00C24B8D"/>
    <w:rsid w:val="00C37964"/>
    <w:rsid w:val="00C4778A"/>
    <w:rsid w:val="00C55BA1"/>
    <w:rsid w:val="00C66864"/>
    <w:rsid w:val="00C739C6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154E3"/>
    <w:rsid w:val="00D36106"/>
    <w:rsid w:val="00D47203"/>
    <w:rsid w:val="00D74298"/>
    <w:rsid w:val="00D770C1"/>
    <w:rsid w:val="00D95F3F"/>
    <w:rsid w:val="00DB6F06"/>
    <w:rsid w:val="00DC0B0A"/>
    <w:rsid w:val="00DC4C5C"/>
    <w:rsid w:val="00DC7840"/>
    <w:rsid w:val="00DE1BFF"/>
    <w:rsid w:val="00DF3549"/>
    <w:rsid w:val="00E010AC"/>
    <w:rsid w:val="00E04402"/>
    <w:rsid w:val="00E05FBD"/>
    <w:rsid w:val="00E10E4B"/>
    <w:rsid w:val="00E11C2B"/>
    <w:rsid w:val="00E23E3F"/>
    <w:rsid w:val="00E45144"/>
    <w:rsid w:val="00E5646A"/>
    <w:rsid w:val="00E6660A"/>
    <w:rsid w:val="00E832CD"/>
    <w:rsid w:val="00E83865"/>
    <w:rsid w:val="00E85912"/>
    <w:rsid w:val="00EB579D"/>
    <w:rsid w:val="00EB5F95"/>
    <w:rsid w:val="00EC1CF3"/>
    <w:rsid w:val="00ED6008"/>
    <w:rsid w:val="00EF627B"/>
    <w:rsid w:val="00F0107F"/>
    <w:rsid w:val="00F014B2"/>
    <w:rsid w:val="00F34820"/>
    <w:rsid w:val="00F36D86"/>
    <w:rsid w:val="00F45903"/>
    <w:rsid w:val="00F55858"/>
    <w:rsid w:val="00F56756"/>
    <w:rsid w:val="00F56924"/>
    <w:rsid w:val="00F6708F"/>
    <w:rsid w:val="00F71D73"/>
    <w:rsid w:val="00F763B1"/>
    <w:rsid w:val="00F824C3"/>
    <w:rsid w:val="00F9301C"/>
    <w:rsid w:val="00FA344A"/>
    <w:rsid w:val="00FA402E"/>
    <w:rsid w:val="00FB49C2"/>
    <w:rsid w:val="00FB53AA"/>
    <w:rsid w:val="00FC1CF1"/>
    <w:rsid w:val="00FD25AF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9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252525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6A2C0B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6A2C0B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5E473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6A2C0B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A5300F" w:themeColor="accent1" w:frame="1"/>
        <w:left w:val="single" w:sz="2" w:space="10" w:color="A5300F" w:themeColor="accent1" w:frame="1"/>
        <w:bottom w:val="single" w:sz="2" w:space="10" w:color="A5300F" w:themeColor="accent1" w:frame="1"/>
        <w:right w:val="single" w:sz="2" w:space="10" w:color="A5300F" w:themeColor="accent1" w:frame="1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6A2C0B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7B230B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511707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5E4F3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7B230B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7B230B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7B230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hovec.rks-gov.net/news/u-mbajt-takimi-i-rregullt-koordinues-me-drejtore-dhe-kryetare-te-keshillave-te-shkollav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960FBB6-5AC9-4213-9306-6828179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2025-03-10T09:56:00Z</dcterms:created>
  <dcterms:modified xsi:type="dcterms:W3CDTF">2025-03-10T10:52:00Z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