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FD5B" w14:textId="77777777" w:rsidR="00665D9A" w:rsidRPr="005D7B0E" w:rsidRDefault="00665D9A" w:rsidP="008D0AA7">
      <w:pPr>
        <w:pStyle w:val="Salutation"/>
      </w:pPr>
    </w:p>
    <w:p w14:paraId="752430EC" w14:textId="77777777" w:rsidR="001D01DF" w:rsidRPr="005D7B0E" w:rsidRDefault="001D01DF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0875B5AA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2"/>
          <w:szCs w:val="72"/>
        </w:rPr>
      </w:pPr>
    </w:p>
    <w:p w14:paraId="26C702C4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3BC1E209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18093C07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35509A55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703D74C9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00B62EEC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6832B66D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7C8D5141" w14:textId="77777777" w:rsidR="00760C5D" w:rsidRPr="005D7B0E" w:rsidRDefault="00760C5D" w:rsidP="00760C5D">
      <w:pPr>
        <w:tabs>
          <w:tab w:val="center" w:pos="3300"/>
        </w:tabs>
      </w:pPr>
      <w:r w:rsidRPr="005D7B0E">
        <w:rPr>
          <w:noProof/>
          <w:lang w:eastAsia="sq-AL"/>
        </w:rPr>
        <w:drawing>
          <wp:anchor distT="0" distB="0" distL="114300" distR="114300" simplePos="0" relativeHeight="251670528" behindDoc="1" locked="0" layoutInCell="1" allowOverlap="1" wp14:anchorId="2C4D5F50" wp14:editId="2F4E37BC">
            <wp:simplePos x="0" y="0"/>
            <wp:positionH relativeFrom="margin">
              <wp:posOffset>5311140</wp:posOffset>
            </wp:positionH>
            <wp:positionV relativeFrom="paragraph">
              <wp:posOffset>0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B0E">
        <w:rPr>
          <w:noProof/>
          <w:lang w:eastAsia="sq-AL"/>
        </w:rPr>
        <w:drawing>
          <wp:anchor distT="0" distB="0" distL="114300" distR="114300" simplePos="0" relativeHeight="251669504" behindDoc="1" locked="0" layoutInCell="1" allowOverlap="1" wp14:anchorId="66BCFF8F" wp14:editId="7BA510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B0E">
        <w:tab/>
      </w:r>
    </w:p>
    <w:p w14:paraId="5473383A" w14:textId="77777777" w:rsidR="00760C5D" w:rsidRPr="005D7B0E" w:rsidRDefault="00760C5D" w:rsidP="00760C5D">
      <w:pPr>
        <w:pStyle w:val="NoSpacing"/>
        <w:rPr>
          <w:lang w:val="sq-AL"/>
        </w:rPr>
      </w:pPr>
    </w:p>
    <w:p w14:paraId="6340EE99" w14:textId="77777777" w:rsidR="00760C5D" w:rsidRPr="005D7B0E" w:rsidRDefault="00760C5D" w:rsidP="00760C5D">
      <w:pPr>
        <w:pStyle w:val="NoSpacing"/>
        <w:rPr>
          <w:lang w:val="sq-AL"/>
        </w:rPr>
      </w:pPr>
    </w:p>
    <w:p w14:paraId="4D0E4224" w14:textId="77777777" w:rsidR="00760C5D" w:rsidRPr="005D7B0E" w:rsidRDefault="00760C5D" w:rsidP="00760C5D">
      <w:pPr>
        <w:pStyle w:val="NoSpacing"/>
        <w:rPr>
          <w:rFonts w:ascii="Gill Sans MT" w:hAnsi="Gill Sans MT"/>
          <w:b/>
          <w:sz w:val="24"/>
          <w:szCs w:val="24"/>
          <w:lang w:val="sq-AL"/>
        </w:rPr>
      </w:pPr>
      <w:r w:rsidRPr="005D7B0E">
        <w:rPr>
          <w:rFonts w:ascii="Gill Sans MT" w:hAnsi="Gill Sans MT"/>
          <w:b/>
          <w:sz w:val="24"/>
          <w:szCs w:val="24"/>
          <w:lang w:val="sq-AL"/>
        </w:rPr>
        <w:t>Republika e Kosovës                                                                       Komuna e Rahovecit</w:t>
      </w:r>
    </w:p>
    <w:p w14:paraId="370C41C2" w14:textId="77777777" w:rsidR="00760C5D" w:rsidRPr="005D7B0E" w:rsidRDefault="00760C5D" w:rsidP="00760C5D">
      <w:pPr>
        <w:pStyle w:val="NoSpacing"/>
        <w:pBdr>
          <w:bottom w:val="single" w:sz="12" w:space="1" w:color="auto"/>
        </w:pBdr>
        <w:spacing w:line="360" w:lineRule="auto"/>
        <w:rPr>
          <w:rFonts w:ascii="Gill Sans MT" w:hAnsi="Gill Sans MT"/>
          <w:i/>
          <w:szCs w:val="24"/>
          <w:lang w:val="sq-AL"/>
        </w:rPr>
      </w:pPr>
      <w:r w:rsidRPr="005D7B0E">
        <w:rPr>
          <w:rFonts w:ascii="Gill Sans MT" w:hAnsi="Gill Sans MT"/>
          <w:i/>
          <w:szCs w:val="24"/>
          <w:lang w:val="sq-AL"/>
        </w:rPr>
        <w:t xml:space="preserve">Republika Kosova –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Republic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of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Kosovo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                                     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Opština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Orahovac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–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Municipality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of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Rahovec</w:t>
      </w:r>
    </w:p>
    <w:p w14:paraId="6C4391C8" w14:textId="77777777" w:rsidR="00760C5D" w:rsidRPr="005D7B0E" w:rsidRDefault="00760C5D" w:rsidP="00760C5D">
      <w:pPr>
        <w:pStyle w:val="NoSpacing"/>
        <w:pBdr>
          <w:bottom w:val="single" w:sz="12" w:space="1" w:color="auto"/>
        </w:pBdr>
        <w:jc w:val="center"/>
        <w:rPr>
          <w:rFonts w:ascii="Gill Sans MT" w:hAnsi="Gill Sans MT"/>
          <w:b/>
          <w:sz w:val="28"/>
          <w:szCs w:val="24"/>
          <w:lang w:val="sq-AL"/>
        </w:rPr>
      </w:pPr>
      <w:r w:rsidRPr="005D7B0E">
        <w:rPr>
          <w:rFonts w:ascii="Gill Sans MT" w:hAnsi="Gill Sans MT"/>
          <w:b/>
          <w:sz w:val="28"/>
          <w:szCs w:val="24"/>
          <w:lang w:val="sq-AL"/>
        </w:rPr>
        <w:t>KRYETARI I KOMUNËS</w:t>
      </w:r>
    </w:p>
    <w:p w14:paraId="773C8B7B" w14:textId="77777777" w:rsidR="00760C5D" w:rsidRPr="005D7B0E" w:rsidRDefault="00760C5D" w:rsidP="00760C5D">
      <w:pPr>
        <w:pStyle w:val="NoSpacing"/>
        <w:pBdr>
          <w:bottom w:val="single" w:sz="12" w:space="1" w:color="auto"/>
        </w:pBdr>
        <w:jc w:val="center"/>
        <w:rPr>
          <w:rFonts w:ascii="Gill Sans MT" w:hAnsi="Gill Sans MT"/>
          <w:i/>
          <w:sz w:val="23"/>
          <w:szCs w:val="23"/>
          <w:lang w:val="sq-AL"/>
        </w:rPr>
      </w:pP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Presednik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Opśtine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–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Municipal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Mayor</w:t>
      </w:r>
      <w:proofErr w:type="spellEnd"/>
    </w:p>
    <w:p w14:paraId="68BFE830" w14:textId="77777777" w:rsidR="005453DE" w:rsidRPr="005D7B0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253B790B" w14:textId="77777777" w:rsidR="005453DE" w:rsidRPr="005D7B0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759F5B48" w14:textId="77777777" w:rsidR="00760C5D" w:rsidRPr="005D7B0E" w:rsidRDefault="00760C5D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7D7DD383" w14:textId="77777777" w:rsidR="00760C5D" w:rsidRPr="005D7B0E" w:rsidRDefault="00760C5D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5F283A41" w14:textId="614F72EF" w:rsidR="00665D9A" w:rsidRPr="005D7B0E" w:rsidRDefault="00665D9A" w:rsidP="00F56756">
      <w:pPr>
        <w:spacing w:after="0" w:line="240" w:lineRule="auto"/>
        <w:contextualSpacing/>
        <w:jc w:val="center"/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</w:pPr>
      <w:r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Procesverbal i </w:t>
      </w:r>
      <w:r w:rsidR="00F56756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TAKIMIT</w:t>
      </w:r>
      <w:r w:rsidR="00542A90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të </w:t>
      </w:r>
      <w:r w:rsidR="001B071F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DYTË</w:t>
      </w:r>
      <w:r w:rsidR="00B56D27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</w:t>
      </w:r>
      <w:r w:rsidR="00760C5D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I</w:t>
      </w:r>
      <w:r w:rsidR="00F56756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</w:t>
      </w:r>
      <w:r w:rsidR="00760392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KRYETARIT ME </w:t>
      </w:r>
      <w:r w:rsidR="005453DE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PUNONJËSIT SHËNDETËSOR</w:t>
      </w:r>
    </w:p>
    <w:p w14:paraId="254FBE96" w14:textId="77777777" w:rsidR="00F56756" w:rsidRPr="005D7B0E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</w:rPr>
      </w:pPr>
    </w:p>
    <w:p w14:paraId="7F4F3457" w14:textId="77777777" w:rsidR="00F56756" w:rsidRPr="005D7B0E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1C97E21F" w14:textId="77777777" w:rsidR="00665D9A" w:rsidRPr="005D7B0E" w:rsidRDefault="00665D9A" w:rsidP="00665D9A"/>
    <w:p w14:paraId="09CA8420" w14:textId="77777777" w:rsidR="00590A88" w:rsidRPr="005D7B0E" w:rsidRDefault="00590A88" w:rsidP="00665D9A"/>
    <w:p w14:paraId="393B7054" w14:textId="6EAEB908" w:rsidR="00DE1BFF" w:rsidRPr="005D7B0E" w:rsidRDefault="00590A88" w:rsidP="00DE1BFF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lastRenderedPageBreak/>
        <w:t>SHËNIME PËRMBLEDHËS</w:t>
      </w:r>
      <w:r w:rsidR="00742C7A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E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TË TAKIMIT</w:t>
      </w:r>
      <w:r w:rsidR="004F7F4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TË </w:t>
      </w:r>
      <w:r w:rsidR="001B071F">
        <w:rPr>
          <w:rFonts w:ascii="Gill Sans MT" w:eastAsia="Times New Roman" w:hAnsi="Gill Sans MT" w:cs="Times New Roman"/>
          <w:b/>
          <w:smallCaps/>
          <w:sz w:val="24"/>
          <w:szCs w:val="24"/>
        </w:rPr>
        <w:t>DYTË</w:t>
      </w:r>
      <w:r w:rsidR="00145558" w:rsidRPr="005D7B0E">
        <w:rPr>
          <w:rFonts w:ascii="Gill Sans MT" w:hAnsi="Gill Sans MT" w:cs="Times New Roman"/>
          <w:b/>
          <w:sz w:val="24"/>
          <w:szCs w:val="24"/>
        </w:rPr>
        <w:t xml:space="preserve"> TË</w:t>
      </w:r>
      <w:r w:rsidR="00145558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KR</w:t>
      </w:r>
      <w:r w:rsidR="00534B8C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YETARIT ME PUNONJ</w:t>
      </w:r>
      <w:r w:rsidR="0041541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="00534B8C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SIT SH</w:t>
      </w:r>
      <w:r w:rsidR="0041541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="00534B8C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NDET</w:t>
      </w:r>
      <w:r w:rsidR="0041541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="00534B8C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SOR</w:t>
      </w:r>
    </w:p>
    <w:p w14:paraId="385122E7" w14:textId="043F74C5" w:rsidR="005A0181" w:rsidRPr="005D7B0E" w:rsidRDefault="002A15C7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Nën</w:t>
      </w:r>
      <w:r w:rsidR="00336433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 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kryesimin e </w:t>
      </w:r>
      <w:r w:rsidR="00760C5D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k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ryetarit të </w:t>
      </w:r>
      <w:r w:rsidR="00760C5D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K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omunës</w:t>
      </w:r>
      <w:r w:rsidRPr="005D7B0E">
        <w:rPr>
          <w:rFonts w:ascii="Gill Sans MT" w:hAnsi="Gill Sans MT" w:cs="Times New Roman"/>
          <w:i/>
          <w:sz w:val="24"/>
          <w:szCs w:val="24"/>
        </w:rPr>
        <w:t xml:space="preserve"> </w:t>
      </w:r>
      <w:r w:rsidRPr="005D7B0E">
        <w:rPr>
          <w:rFonts w:ascii="Gill Sans MT" w:hAnsi="Gill Sans MT" w:cs="Times New Roman"/>
          <w:sz w:val="24"/>
          <w:szCs w:val="24"/>
        </w:rPr>
        <w:t xml:space="preserve">z. Smajl Latifi dhe </w:t>
      </w:r>
      <w:r w:rsidR="00557779" w:rsidRPr="005D7B0E">
        <w:rPr>
          <w:rFonts w:ascii="Gill Sans MT" w:hAnsi="Gill Sans MT" w:cs="Times New Roman"/>
          <w:sz w:val="24"/>
          <w:szCs w:val="24"/>
        </w:rPr>
        <w:t>d</w:t>
      </w:r>
      <w:r w:rsidRPr="005D7B0E">
        <w:rPr>
          <w:rFonts w:ascii="Gill Sans MT" w:hAnsi="Gill Sans MT" w:cs="Times New Roman"/>
          <w:sz w:val="24"/>
          <w:szCs w:val="24"/>
        </w:rPr>
        <w:t>r</w:t>
      </w:r>
      <w:r w:rsidR="00557779" w:rsidRPr="005D7B0E">
        <w:rPr>
          <w:rFonts w:ascii="Gill Sans MT" w:hAnsi="Gill Sans MT" w:cs="Times New Roman"/>
          <w:sz w:val="24"/>
          <w:szCs w:val="24"/>
        </w:rPr>
        <w:t>ejtore</w:t>
      </w:r>
      <w:r w:rsidR="00760C5D" w:rsidRPr="005D7B0E">
        <w:rPr>
          <w:rFonts w:ascii="Gill Sans MT" w:hAnsi="Gill Sans MT" w:cs="Times New Roman"/>
          <w:sz w:val="24"/>
          <w:szCs w:val="24"/>
        </w:rPr>
        <w:t>shës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 s</w:t>
      </w:r>
      <w:r w:rsidR="0041541E" w:rsidRPr="005D7B0E">
        <w:rPr>
          <w:rFonts w:ascii="Gill Sans MT" w:hAnsi="Gill Sans MT" w:cs="Times New Roman"/>
          <w:sz w:val="24"/>
          <w:szCs w:val="24"/>
        </w:rPr>
        <w:t>ë</w:t>
      </w:r>
      <w:r w:rsidR="00760C5D" w:rsidRPr="005D7B0E">
        <w:rPr>
          <w:rFonts w:ascii="Gill Sans MT" w:hAnsi="Gill Sans MT" w:cs="Times New Roman"/>
          <w:sz w:val="24"/>
          <w:szCs w:val="24"/>
        </w:rPr>
        <w:t xml:space="preserve"> Drejtorisë së Shëndetësisë dhe Përkujdesjes Sociale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760C5D" w:rsidRPr="005D7B0E">
        <w:rPr>
          <w:rFonts w:ascii="Gill Sans MT" w:hAnsi="Gill Sans MT" w:cs="Times New Roman"/>
          <w:sz w:val="24"/>
          <w:szCs w:val="24"/>
        </w:rPr>
        <w:t>(</w:t>
      </w:r>
      <w:proofErr w:type="spellStart"/>
      <w:r w:rsidR="00557779" w:rsidRPr="005D7B0E">
        <w:rPr>
          <w:rFonts w:ascii="Gill Sans MT" w:hAnsi="Gill Sans MT" w:cs="Times New Roman"/>
          <w:sz w:val="24"/>
          <w:szCs w:val="24"/>
        </w:rPr>
        <w:t>DS</w:t>
      </w:r>
      <w:r w:rsidR="000B345E" w:rsidRPr="005D7B0E">
        <w:rPr>
          <w:rFonts w:ascii="Gill Sans MT" w:hAnsi="Gill Sans MT" w:cs="Times New Roman"/>
          <w:sz w:val="24"/>
          <w:szCs w:val="24"/>
        </w:rPr>
        <w:t>h</w:t>
      </w:r>
      <w:r w:rsidR="00557779" w:rsidRPr="005D7B0E">
        <w:rPr>
          <w:rFonts w:ascii="Gill Sans MT" w:hAnsi="Gill Sans MT" w:cs="Times New Roman"/>
          <w:sz w:val="24"/>
          <w:szCs w:val="24"/>
        </w:rPr>
        <w:t>PS</w:t>
      </w:r>
      <w:proofErr w:type="spellEnd"/>
      <w:r w:rsidR="00760C5D" w:rsidRPr="005D7B0E">
        <w:rPr>
          <w:rFonts w:ascii="Gill Sans MT" w:hAnsi="Gill Sans MT" w:cs="Times New Roman"/>
          <w:sz w:val="24"/>
          <w:szCs w:val="24"/>
        </w:rPr>
        <w:t>)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, </w:t>
      </w:r>
      <w:proofErr w:type="spellStart"/>
      <w:r w:rsidR="000B345E" w:rsidRPr="005D7B0E">
        <w:rPr>
          <w:rFonts w:ascii="Gill Sans MT" w:hAnsi="Gill Sans MT" w:cs="Times New Roman"/>
          <w:sz w:val="24"/>
          <w:szCs w:val="24"/>
        </w:rPr>
        <w:t>z</w:t>
      </w:r>
      <w:r w:rsidR="00582BB5" w:rsidRPr="005D7B0E">
        <w:rPr>
          <w:rFonts w:ascii="Gill Sans MT" w:hAnsi="Gill Sans MT" w:cs="Times New Roman"/>
          <w:sz w:val="24"/>
          <w:szCs w:val="24"/>
        </w:rPr>
        <w:t>nj</w:t>
      </w:r>
      <w:proofErr w:type="spellEnd"/>
      <w:r w:rsidR="00582BB5" w:rsidRPr="005D7B0E">
        <w:rPr>
          <w:rFonts w:ascii="Gill Sans MT" w:hAnsi="Gill Sans MT" w:cs="Times New Roman"/>
          <w:sz w:val="24"/>
          <w:szCs w:val="24"/>
        </w:rPr>
        <w:t>. Saranda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 Sallteku u mbajt takimi </w:t>
      </w:r>
      <w:r w:rsidR="0025162E" w:rsidRPr="005D7B0E">
        <w:rPr>
          <w:rFonts w:ascii="Gill Sans MT" w:hAnsi="Gill Sans MT" w:cs="Times New Roman"/>
          <w:sz w:val="24"/>
          <w:szCs w:val="24"/>
        </w:rPr>
        <w:t xml:space="preserve">i </w:t>
      </w:r>
      <w:r w:rsidR="001B071F">
        <w:rPr>
          <w:rFonts w:ascii="Gill Sans MT" w:hAnsi="Gill Sans MT" w:cs="Times New Roman"/>
          <w:sz w:val="24"/>
          <w:szCs w:val="24"/>
        </w:rPr>
        <w:t>dytë</w:t>
      </w:r>
      <w:r w:rsidR="002E389B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0B345E" w:rsidRPr="005D7B0E">
        <w:rPr>
          <w:rFonts w:ascii="Gill Sans MT" w:hAnsi="Gill Sans MT" w:cs="Times New Roman"/>
          <w:sz w:val="24"/>
          <w:szCs w:val="24"/>
        </w:rPr>
        <w:t xml:space="preserve">dhe i </w:t>
      </w:r>
      <w:r w:rsidR="00557779" w:rsidRPr="005D7B0E">
        <w:rPr>
          <w:rFonts w:ascii="Gill Sans MT" w:hAnsi="Gill Sans MT" w:cs="Times New Roman"/>
          <w:sz w:val="24"/>
          <w:szCs w:val="24"/>
        </w:rPr>
        <w:t>me punonj</w:t>
      </w:r>
      <w:r w:rsidR="0041541E" w:rsidRPr="005D7B0E">
        <w:rPr>
          <w:rFonts w:ascii="Gill Sans MT" w:hAnsi="Gill Sans MT" w:cs="Times New Roman"/>
          <w:sz w:val="24"/>
          <w:szCs w:val="24"/>
        </w:rPr>
        <w:t>ë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sit </w:t>
      </w:r>
      <w:r w:rsidR="00582BB5" w:rsidRPr="005D7B0E">
        <w:rPr>
          <w:rFonts w:ascii="Gill Sans MT" w:hAnsi="Gill Sans MT" w:cs="Times New Roman"/>
          <w:sz w:val="24"/>
          <w:szCs w:val="24"/>
        </w:rPr>
        <w:t>shëndetësor</w:t>
      </w:r>
      <w:r w:rsidRPr="005D7B0E">
        <w:rPr>
          <w:rFonts w:ascii="Gill Sans MT" w:hAnsi="Gill Sans MT" w:cs="Times New Roman"/>
          <w:sz w:val="24"/>
          <w:szCs w:val="24"/>
        </w:rPr>
        <w:t>.</w:t>
      </w:r>
    </w:p>
    <w:p w14:paraId="1BB4D056" w14:textId="77777777" w:rsidR="005A0181" w:rsidRPr="005D7B0E" w:rsidRDefault="005A0181" w:rsidP="00F824C3">
      <w:pPr>
        <w:spacing w:after="200"/>
        <w:contextualSpacing/>
        <w:jc w:val="both"/>
        <w:rPr>
          <w:rFonts w:ascii="Gill Sans MT" w:eastAsia="Times New Roman" w:hAnsi="Gill Sans MT" w:cs="Times New Roman"/>
          <w:bCs/>
          <w:color w:val="212121"/>
          <w:sz w:val="24"/>
          <w:szCs w:val="24"/>
        </w:rPr>
      </w:pPr>
    </w:p>
    <w:p w14:paraId="02A9339C" w14:textId="5CCFB8B3" w:rsidR="00F824C3" w:rsidRPr="005D7B0E" w:rsidRDefault="00F824C3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Takimi </w:t>
      </w:r>
      <w:r w:rsidRPr="005D7B0E">
        <w:rPr>
          <w:rFonts w:ascii="Gill Sans MT" w:hAnsi="Gill Sans MT" w:cs="Times New Roman"/>
          <w:sz w:val="24"/>
          <w:szCs w:val="24"/>
        </w:rPr>
        <w:t xml:space="preserve"> filloi në orën: </w:t>
      </w:r>
      <w:r w:rsidR="005F0A52" w:rsidRPr="005D7B0E">
        <w:rPr>
          <w:rFonts w:ascii="Gill Sans MT" w:hAnsi="Gill Sans MT" w:cs="Times New Roman"/>
          <w:b/>
          <w:sz w:val="24"/>
          <w:szCs w:val="24"/>
        </w:rPr>
        <w:t>13:</w:t>
      </w:r>
      <w:r w:rsidR="00C66864" w:rsidRPr="005D7B0E">
        <w:rPr>
          <w:rFonts w:ascii="Gill Sans MT" w:hAnsi="Gill Sans MT" w:cs="Times New Roman"/>
          <w:b/>
          <w:sz w:val="24"/>
          <w:szCs w:val="24"/>
        </w:rPr>
        <w:t>45 (</w:t>
      </w:r>
      <w:r w:rsidR="000B345E" w:rsidRPr="005D7B0E">
        <w:rPr>
          <w:rFonts w:ascii="Gill Sans MT" w:hAnsi="Gill Sans MT" w:cs="Times New Roman"/>
          <w:b/>
          <w:sz w:val="24"/>
          <w:szCs w:val="24"/>
        </w:rPr>
        <w:t>1</w:t>
      </w:r>
      <w:r w:rsidR="001B071F">
        <w:rPr>
          <w:rFonts w:ascii="Gill Sans MT" w:hAnsi="Gill Sans MT" w:cs="Times New Roman"/>
          <w:b/>
          <w:sz w:val="24"/>
          <w:szCs w:val="24"/>
        </w:rPr>
        <w:t>3</w:t>
      </w:r>
      <w:r w:rsidR="000B345E" w:rsidRPr="005D7B0E"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1B071F">
        <w:rPr>
          <w:rFonts w:ascii="Gill Sans MT" w:hAnsi="Gill Sans MT" w:cs="Times New Roman"/>
          <w:b/>
          <w:sz w:val="24"/>
          <w:szCs w:val="24"/>
        </w:rPr>
        <w:t>qershor</w:t>
      </w:r>
      <w:r w:rsidR="00DB6F06" w:rsidRPr="005D7B0E">
        <w:rPr>
          <w:rFonts w:ascii="Gill Sans MT" w:hAnsi="Gill Sans MT" w:cs="Times New Roman"/>
          <w:b/>
          <w:sz w:val="24"/>
          <w:szCs w:val="24"/>
        </w:rPr>
        <w:t xml:space="preserve"> 202</w:t>
      </w:r>
      <w:r w:rsidR="001B071F">
        <w:rPr>
          <w:rFonts w:ascii="Gill Sans MT" w:hAnsi="Gill Sans MT" w:cs="Times New Roman"/>
          <w:b/>
          <w:sz w:val="24"/>
          <w:szCs w:val="24"/>
        </w:rPr>
        <w:t>4</w:t>
      </w:r>
      <w:r w:rsidR="00DB6F06" w:rsidRPr="005D7B0E">
        <w:rPr>
          <w:rFonts w:ascii="Gill Sans MT" w:hAnsi="Gill Sans MT" w:cs="Times New Roman"/>
          <w:b/>
          <w:sz w:val="24"/>
          <w:szCs w:val="24"/>
        </w:rPr>
        <w:t>)</w:t>
      </w:r>
      <w:r w:rsidR="000E2AEB" w:rsidRPr="005D7B0E">
        <w:rPr>
          <w:rFonts w:ascii="Gill Sans MT" w:hAnsi="Gill Sans MT" w:cs="Times New Roman"/>
          <w:sz w:val="24"/>
          <w:szCs w:val="24"/>
        </w:rPr>
        <w:t>, në këtë takim të pranishëm kanë qenë</w:t>
      </w:r>
      <w:r w:rsidR="0025162E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1B071F">
        <w:rPr>
          <w:rFonts w:ascii="Gill Sans MT" w:hAnsi="Gill Sans MT" w:cs="Times New Roman"/>
          <w:sz w:val="24"/>
          <w:szCs w:val="24"/>
        </w:rPr>
        <w:t>61</w:t>
      </w:r>
      <w:r w:rsidR="00ED6008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0E2AEB" w:rsidRPr="005D7B0E"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punonjës shëndetësor, </w:t>
      </w:r>
      <w:r w:rsidR="001B071F">
        <w:rPr>
          <w:rFonts w:ascii="Gill Sans MT" w:hAnsi="Gill Sans MT" w:cs="Times New Roman"/>
          <w:sz w:val="24"/>
          <w:szCs w:val="24"/>
        </w:rPr>
        <w:t>33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 meshkuj e</w:t>
      </w:r>
      <w:r w:rsidR="00820E25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1B071F">
        <w:rPr>
          <w:rFonts w:ascii="Gill Sans MT" w:hAnsi="Gill Sans MT" w:cs="Times New Roman"/>
          <w:sz w:val="24"/>
          <w:szCs w:val="24"/>
        </w:rPr>
        <w:t>28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  </w:t>
      </w:r>
      <w:r w:rsidR="00D154E3" w:rsidRPr="005D7B0E">
        <w:rPr>
          <w:rFonts w:ascii="Gill Sans MT" w:hAnsi="Gill Sans MT" w:cs="Times New Roman"/>
          <w:sz w:val="24"/>
          <w:szCs w:val="24"/>
        </w:rPr>
        <w:t>femra.</w:t>
      </w:r>
    </w:p>
    <w:p w14:paraId="302D9C46" w14:textId="77777777" w:rsidR="005D7B0E" w:rsidRPr="005D7B0E" w:rsidRDefault="005D7B0E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14:paraId="60D0F08A" w14:textId="77777777" w:rsidR="00F824C3" w:rsidRPr="005D7B0E" w:rsidRDefault="005D7B0E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Paneli:</w:t>
      </w:r>
    </w:p>
    <w:p w14:paraId="4AA8B713" w14:textId="77777777" w:rsidR="0041541E" w:rsidRPr="005D7B0E" w:rsidRDefault="0041541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proofErr w:type="spellStart"/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Znj</w:t>
      </w:r>
      <w:proofErr w:type="spellEnd"/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.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 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Saranda Sallteku, drejtore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shë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DS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h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PS</w:t>
      </w:r>
      <w:proofErr w:type="spellEnd"/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-së;</w:t>
      </w:r>
    </w:p>
    <w:p w14:paraId="45841EAE" w14:textId="77777777" w:rsidR="005D7B0E" w:rsidRPr="005D7B0E" w:rsidRDefault="005D7B0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Z. Elbunit Kryeziu, drejtor i QKMF-së</w:t>
      </w:r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>;</w:t>
      </w:r>
    </w:p>
    <w:p w14:paraId="7899DDB0" w14:textId="77777777" w:rsidR="00F824C3" w:rsidRPr="005D7B0E" w:rsidRDefault="0041541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>Z</w:t>
      </w:r>
      <w:r w:rsidR="00473C24" w:rsidRPr="005D7B0E">
        <w:rPr>
          <w:rFonts w:ascii="Gill Sans MT" w:hAnsi="Gill Sans MT" w:cs="Times New Roman"/>
          <w:sz w:val="24"/>
          <w:szCs w:val="24"/>
        </w:rPr>
        <w:t>. Smajl</w:t>
      </w:r>
      <w:r w:rsidR="00F824C3" w:rsidRPr="005D7B0E">
        <w:rPr>
          <w:rFonts w:ascii="Gill Sans MT" w:hAnsi="Gill Sans MT" w:cs="Times New Roman"/>
          <w:sz w:val="24"/>
          <w:szCs w:val="24"/>
        </w:rPr>
        <w:t xml:space="preserve"> Latifi</w:t>
      </w:r>
      <w:r w:rsidRPr="005D7B0E">
        <w:rPr>
          <w:rFonts w:ascii="Gill Sans MT" w:hAnsi="Gill Sans MT" w:cs="Times New Roman"/>
          <w:sz w:val="24"/>
          <w:szCs w:val="24"/>
        </w:rPr>
        <w:t>,  Kryetar i Komunës</w:t>
      </w:r>
      <w:r w:rsidR="005D7B0E">
        <w:rPr>
          <w:rFonts w:ascii="Gill Sans MT" w:hAnsi="Gill Sans MT" w:cs="Times New Roman"/>
          <w:sz w:val="24"/>
          <w:szCs w:val="24"/>
        </w:rPr>
        <w:t>.</w:t>
      </w:r>
      <w:r w:rsidRPr="005D7B0E">
        <w:rPr>
          <w:rFonts w:ascii="Gill Sans MT" w:hAnsi="Gill Sans MT" w:cs="Times New Roman"/>
          <w:sz w:val="24"/>
          <w:szCs w:val="24"/>
        </w:rPr>
        <w:t xml:space="preserve">   </w:t>
      </w:r>
    </w:p>
    <w:p w14:paraId="41DA9908" w14:textId="77777777" w:rsidR="00F824C3" w:rsidRPr="005D7B0E" w:rsidRDefault="00F824C3" w:rsidP="0041541E">
      <w:pPr>
        <w:pStyle w:val="ListParagraph"/>
        <w:spacing w:after="200"/>
        <w:ind w:left="775"/>
        <w:jc w:val="both"/>
        <w:rPr>
          <w:rFonts w:ascii="Gill Sans MT" w:hAnsi="Gill Sans MT" w:cs="Times New Roman"/>
          <w:b/>
          <w:sz w:val="24"/>
          <w:szCs w:val="24"/>
        </w:rPr>
      </w:pPr>
    </w:p>
    <w:p w14:paraId="7A2D978D" w14:textId="77777777" w:rsidR="00F824C3" w:rsidRPr="005D7B0E" w:rsidRDefault="00F824C3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5A0181" w:rsidRPr="005D7B0E">
        <w:rPr>
          <w:rFonts w:ascii="Gill Sans MT" w:hAnsi="Gill Sans MT" w:cs="Times New Roman"/>
          <w:sz w:val="24"/>
          <w:szCs w:val="24"/>
        </w:rPr>
        <w:t>Të pranishëm</w:t>
      </w:r>
      <w:r w:rsidRPr="005D7B0E">
        <w:rPr>
          <w:rFonts w:ascii="Gill Sans MT" w:hAnsi="Gill Sans MT" w:cs="Times New Roman"/>
          <w:sz w:val="24"/>
          <w:szCs w:val="24"/>
        </w:rPr>
        <w:t xml:space="preserve"> ishin</w:t>
      </w:r>
      <w:r w:rsidR="005D7B0E">
        <w:rPr>
          <w:rFonts w:ascii="Gill Sans MT" w:hAnsi="Gill Sans MT" w:cs="Times New Roman"/>
          <w:sz w:val="24"/>
          <w:szCs w:val="24"/>
        </w:rPr>
        <w:t xml:space="preserve"> edhe:</w:t>
      </w:r>
      <w:r w:rsidRPr="005D7B0E">
        <w:rPr>
          <w:rFonts w:ascii="Gill Sans MT" w:hAnsi="Gill Sans MT" w:cs="Times New Roman"/>
          <w:sz w:val="24"/>
          <w:szCs w:val="24"/>
        </w:rPr>
        <w:t xml:space="preserve"> </w:t>
      </w:r>
    </w:p>
    <w:p w14:paraId="421BFFA6" w14:textId="77777777" w:rsidR="00AD0D61" w:rsidRPr="005D7B0E" w:rsidRDefault="00AD0D61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>Zyrtar</w:t>
      </w:r>
      <w:r w:rsidR="005D7B0E" w:rsidRPr="005D7B0E">
        <w:rPr>
          <w:rFonts w:ascii="Gill Sans MT" w:hAnsi="Gill Sans MT" w:cs="Times New Roman"/>
          <w:sz w:val="24"/>
          <w:szCs w:val="24"/>
        </w:rPr>
        <w:t>ë</w:t>
      </w:r>
      <w:r w:rsidRPr="005D7B0E">
        <w:rPr>
          <w:rFonts w:ascii="Gill Sans MT" w:hAnsi="Gill Sans MT" w:cs="Times New Roman"/>
          <w:sz w:val="24"/>
          <w:szCs w:val="24"/>
        </w:rPr>
        <w:t xml:space="preserve"> komunal</w:t>
      </w:r>
      <w:r w:rsidR="005D7B0E" w:rsidRPr="005D7B0E">
        <w:rPr>
          <w:rFonts w:ascii="Gill Sans MT" w:hAnsi="Gill Sans MT" w:cs="Times New Roman"/>
          <w:sz w:val="24"/>
          <w:szCs w:val="24"/>
        </w:rPr>
        <w:t>;</w:t>
      </w:r>
    </w:p>
    <w:p w14:paraId="472B4DDC" w14:textId="77777777" w:rsidR="00590A88" w:rsidRPr="005D7B0E" w:rsidRDefault="00EC1CF3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Punonj</w:t>
      </w:r>
      <w:r w:rsidR="0041541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ë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s sh</w:t>
      </w:r>
      <w:r w:rsidR="0041541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ë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ndet</w:t>
      </w:r>
      <w:r w:rsidR="0041541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ë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sor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.</w:t>
      </w:r>
    </w:p>
    <w:p w14:paraId="6356C07E" w14:textId="77777777" w:rsidR="009A2A7D" w:rsidRPr="005D7B0E" w:rsidRDefault="009A2A7D" w:rsidP="004B79A4">
      <w:pPr>
        <w:spacing w:after="200" w:line="360" w:lineRule="auto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</w:p>
    <w:p w14:paraId="12239E3C" w14:textId="77777777" w:rsidR="00286DC1" w:rsidRPr="005D7B0E" w:rsidRDefault="00286DC1" w:rsidP="00286D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Rend dite</w:t>
      </w:r>
    </w:p>
    <w:p w14:paraId="7B7A0BF5" w14:textId="77777777" w:rsidR="00286DC1" w:rsidRPr="005D7B0E" w:rsidRDefault="00286DC1" w:rsidP="00286DC1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Bashk</w:t>
      </w:r>
      <w:r w:rsidR="009A2A7D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ë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bisedim </w:t>
      </w:r>
      <w:r w:rsidR="008B79C0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për gjendjen aktuale</w:t>
      </w:r>
      <w:r w:rsid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 </w:t>
      </w:r>
      <w:r w:rsidR="00C95A97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në QKMF</w:t>
      </w:r>
    </w:p>
    <w:p w14:paraId="14299DA2" w14:textId="77777777" w:rsidR="00286DC1" w:rsidRPr="005D7B0E" w:rsidRDefault="00286DC1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B910B6C" w14:textId="77777777" w:rsidR="00286DC1" w:rsidRDefault="00286DC1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66FF139" w14:textId="77777777" w:rsidR="005D7B0E" w:rsidRPr="005D7B0E" w:rsidRDefault="005D7B0E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F85DA05" w14:textId="77777777" w:rsidR="00C55BA1" w:rsidRPr="005D7B0E" w:rsidRDefault="00C55BA1" w:rsidP="004B79A4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09C224" w14:textId="77777777" w:rsidR="00694747" w:rsidRPr="005D7B0E" w:rsidRDefault="00694747" w:rsidP="00760C5D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jc w:val="both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lastRenderedPageBreak/>
        <w:t>P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="00B0588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RSHKRIM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I P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RGJITHSH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M:</w:t>
      </w:r>
    </w:p>
    <w:p w14:paraId="3A69AE21" w14:textId="77777777" w:rsidR="00E6660A" w:rsidRPr="005D7B0E" w:rsidRDefault="00E6660A" w:rsidP="00760C5D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14:paraId="0349F3AB" w14:textId="1D9A0334" w:rsidR="005E6F22" w:rsidRPr="005D7B0E" w:rsidRDefault="0097619E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b/>
          <w:sz w:val="24"/>
          <w:szCs w:val="24"/>
        </w:rPr>
        <w:t>Saranda Sallteku</w:t>
      </w:r>
      <w:r w:rsidR="008C0565" w:rsidRPr="005D7B0E">
        <w:rPr>
          <w:rFonts w:ascii="Gill Sans MT" w:hAnsi="Gill Sans MT" w:cs="Times New Roman"/>
          <w:b/>
          <w:sz w:val="24"/>
          <w:szCs w:val="24"/>
        </w:rPr>
        <w:t xml:space="preserve">, </w:t>
      </w:r>
      <w:r w:rsidR="00816CB1">
        <w:rPr>
          <w:rFonts w:ascii="Gill Sans MT" w:hAnsi="Gill Sans MT" w:cs="Times New Roman"/>
          <w:sz w:val="24"/>
          <w:szCs w:val="24"/>
        </w:rPr>
        <w:t>d</w:t>
      </w:r>
      <w:r w:rsidR="008C0565" w:rsidRPr="005D7B0E">
        <w:rPr>
          <w:rFonts w:ascii="Gill Sans MT" w:hAnsi="Gill Sans MT" w:cs="Times New Roman"/>
          <w:sz w:val="24"/>
          <w:szCs w:val="24"/>
        </w:rPr>
        <w:t>rejtor</w:t>
      </w:r>
      <w:r w:rsidRPr="005D7B0E">
        <w:rPr>
          <w:rFonts w:ascii="Gill Sans MT" w:hAnsi="Gill Sans MT" w:cs="Times New Roman"/>
          <w:sz w:val="24"/>
          <w:szCs w:val="24"/>
        </w:rPr>
        <w:t>e</w:t>
      </w:r>
      <w:r w:rsidR="005D7B0E" w:rsidRPr="005D7B0E">
        <w:rPr>
          <w:rFonts w:ascii="Gill Sans MT" w:hAnsi="Gill Sans MT" w:cs="Times New Roman"/>
          <w:sz w:val="24"/>
          <w:szCs w:val="24"/>
        </w:rPr>
        <w:t>shë</w:t>
      </w:r>
      <w:r w:rsidR="00816CB1">
        <w:rPr>
          <w:rFonts w:ascii="Gill Sans MT" w:hAnsi="Gill Sans MT" w:cs="Times New Roman"/>
          <w:sz w:val="24"/>
          <w:szCs w:val="24"/>
        </w:rPr>
        <w:t xml:space="preserve"> e</w:t>
      </w:r>
      <w:r w:rsidRPr="005D7B0E">
        <w:rPr>
          <w:rFonts w:ascii="Gill Sans MT" w:hAnsi="Gill Sans MT" w:cs="Times New Roman"/>
          <w:sz w:val="24"/>
          <w:szCs w:val="24"/>
        </w:rPr>
        <w:t xml:space="preserve"> </w:t>
      </w:r>
      <w:proofErr w:type="spellStart"/>
      <w:r w:rsidRPr="005D7B0E">
        <w:rPr>
          <w:rFonts w:ascii="Gill Sans MT" w:hAnsi="Gill Sans MT" w:cs="Times New Roman"/>
          <w:sz w:val="24"/>
          <w:szCs w:val="24"/>
        </w:rPr>
        <w:t>DS</w:t>
      </w:r>
      <w:r w:rsidR="005D7B0E" w:rsidRPr="005D7B0E">
        <w:rPr>
          <w:rFonts w:ascii="Gill Sans MT" w:hAnsi="Gill Sans MT" w:cs="Times New Roman"/>
          <w:sz w:val="24"/>
          <w:szCs w:val="24"/>
        </w:rPr>
        <w:t>h</w:t>
      </w:r>
      <w:r w:rsidRPr="005D7B0E">
        <w:rPr>
          <w:rFonts w:ascii="Gill Sans MT" w:hAnsi="Gill Sans MT" w:cs="Times New Roman"/>
          <w:sz w:val="24"/>
          <w:szCs w:val="24"/>
        </w:rPr>
        <w:t>PS</w:t>
      </w:r>
      <w:proofErr w:type="spellEnd"/>
      <w:r w:rsidR="005D7B0E" w:rsidRPr="005D7B0E">
        <w:rPr>
          <w:rFonts w:ascii="Gill Sans MT" w:hAnsi="Gill Sans MT" w:cs="Times New Roman"/>
          <w:sz w:val="24"/>
          <w:szCs w:val="24"/>
        </w:rPr>
        <w:t>-së</w:t>
      </w:r>
      <w:r w:rsidR="008C0565" w:rsidRPr="005D7B0E">
        <w:rPr>
          <w:rFonts w:ascii="Gill Sans MT" w:hAnsi="Gill Sans MT" w:cs="Times New Roman"/>
          <w:b/>
          <w:sz w:val="24"/>
          <w:szCs w:val="24"/>
        </w:rPr>
        <w:t xml:space="preserve">: </w:t>
      </w:r>
      <w:r w:rsidR="00816CB1">
        <w:rPr>
          <w:rFonts w:ascii="Gill Sans MT" w:hAnsi="Gill Sans MT" w:cs="Times New Roman"/>
          <w:sz w:val="24"/>
          <w:szCs w:val="24"/>
        </w:rPr>
        <w:t xml:space="preserve">I përshëndeti të gjithë të pranishmit dhe </w:t>
      </w:r>
      <w:r w:rsidR="005D7B0E">
        <w:rPr>
          <w:rFonts w:ascii="Gill Sans MT" w:hAnsi="Gill Sans MT" w:cs="Times New Roman"/>
          <w:sz w:val="24"/>
          <w:szCs w:val="24"/>
        </w:rPr>
        <w:t>përmendi të arriturat, sfidat dhe vështirësitë për vitin 202</w:t>
      </w:r>
      <w:r w:rsidR="001B071F">
        <w:rPr>
          <w:rFonts w:ascii="Gill Sans MT" w:hAnsi="Gill Sans MT" w:cs="Times New Roman"/>
          <w:sz w:val="24"/>
          <w:szCs w:val="24"/>
        </w:rPr>
        <w:t>4</w:t>
      </w:r>
      <w:r w:rsidR="00816CB1">
        <w:rPr>
          <w:rFonts w:ascii="Gill Sans MT" w:hAnsi="Gill Sans MT" w:cs="Times New Roman"/>
          <w:sz w:val="24"/>
          <w:szCs w:val="24"/>
        </w:rPr>
        <w:t xml:space="preserve">. Në fund, </w:t>
      </w:r>
      <w:r w:rsidR="005D7B0E">
        <w:rPr>
          <w:rFonts w:ascii="Gill Sans MT" w:hAnsi="Gill Sans MT" w:cs="Times New Roman"/>
          <w:sz w:val="24"/>
          <w:szCs w:val="24"/>
        </w:rPr>
        <w:t xml:space="preserve">diskutoi </w:t>
      </w:r>
      <w:r w:rsidR="00816CB1">
        <w:rPr>
          <w:rFonts w:ascii="Gill Sans MT" w:hAnsi="Gill Sans MT" w:cs="Times New Roman"/>
          <w:sz w:val="24"/>
          <w:szCs w:val="24"/>
        </w:rPr>
        <w:t>rreth</w:t>
      </w:r>
      <w:r w:rsidR="005D7B0E">
        <w:rPr>
          <w:rFonts w:ascii="Gill Sans MT" w:hAnsi="Gill Sans MT" w:cs="Times New Roman"/>
          <w:sz w:val="24"/>
          <w:szCs w:val="24"/>
        </w:rPr>
        <w:t xml:space="preserve"> plane</w:t>
      </w:r>
      <w:r w:rsidR="00816CB1">
        <w:rPr>
          <w:rFonts w:ascii="Gill Sans MT" w:hAnsi="Gill Sans MT" w:cs="Times New Roman"/>
          <w:sz w:val="24"/>
          <w:szCs w:val="24"/>
        </w:rPr>
        <w:t>ve për</w:t>
      </w:r>
      <w:r w:rsidR="005D7B0E">
        <w:rPr>
          <w:rFonts w:ascii="Gill Sans MT" w:hAnsi="Gill Sans MT" w:cs="Times New Roman"/>
          <w:sz w:val="24"/>
          <w:szCs w:val="24"/>
        </w:rPr>
        <w:t xml:space="preserve"> vitin 202</w:t>
      </w:r>
      <w:r w:rsidR="001B071F">
        <w:rPr>
          <w:rFonts w:ascii="Gill Sans MT" w:hAnsi="Gill Sans MT" w:cs="Times New Roman"/>
          <w:sz w:val="24"/>
          <w:szCs w:val="24"/>
        </w:rPr>
        <w:t>5</w:t>
      </w:r>
      <w:r w:rsidR="005D7B0E">
        <w:rPr>
          <w:rFonts w:ascii="Gill Sans MT" w:hAnsi="Gill Sans MT" w:cs="Times New Roman"/>
          <w:sz w:val="24"/>
          <w:szCs w:val="24"/>
        </w:rPr>
        <w:t>.</w:t>
      </w:r>
      <w:r w:rsidR="002B0230">
        <w:rPr>
          <w:rFonts w:ascii="Gill Sans MT" w:hAnsi="Gill Sans MT" w:cs="Times New Roman"/>
          <w:sz w:val="24"/>
          <w:szCs w:val="24"/>
        </w:rPr>
        <w:t xml:space="preserve"> Foli për të hyrat buxhetore dhe aktivitetet e drejtorisë. I falënderoi të gjithë punëtorët shëndetësor për punën dhe angazhimin.</w:t>
      </w:r>
    </w:p>
    <w:p w14:paraId="4715AC21" w14:textId="77777777" w:rsidR="00EB579D" w:rsidRPr="005D7B0E" w:rsidRDefault="00444F2F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b/>
          <w:sz w:val="24"/>
          <w:szCs w:val="24"/>
        </w:rPr>
        <w:t xml:space="preserve">Elbunit Kryeziu, </w:t>
      </w:r>
      <w:r w:rsidRPr="00816CB1">
        <w:rPr>
          <w:rFonts w:ascii="Gill Sans MT" w:hAnsi="Gill Sans MT" w:cs="Times New Roman"/>
          <w:sz w:val="24"/>
          <w:szCs w:val="24"/>
        </w:rPr>
        <w:t>u.d. drejtor i QKMF-s</w:t>
      </w:r>
      <w:r w:rsidR="00B801AA" w:rsidRPr="00816CB1">
        <w:rPr>
          <w:rFonts w:ascii="Gill Sans MT" w:hAnsi="Gill Sans MT" w:cs="Times New Roman"/>
          <w:sz w:val="24"/>
          <w:szCs w:val="24"/>
        </w:rPr>
        <w:t>ë</w:t>
      </w:r>
      <w:r w:rsidRPr="00816CB1">
        <w:rPr>
          <w:rFonts w:ascii="Gill Sans MT" w:hAnsi="Gill Sans MT" w:cs="Times New Roman"/>
          <w:sz w:val="24"/>
          <w:szCs w:val="24"/>
        </w:rPr>
        <w:t>:</w:t>
      </w:r>
      <w:r w:rsidR="00A6685B" w:rsidRPr="005D7B0E"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816CB1">
        <w:rPr>
          <w:rFonts w:ascii="Gill Sans MT" w:hAnsi="Gill Sans MT" w:cs="Times New Roman"/>
          <w:sz w:val="24"/>
          <w:szCs w:val="24"/>
        </w:rPr>
        <w:t>I p</w:t>
      </w:r>
      <w:r w:rsidR="00A6685B" w:rsidRPr="005D7B0E">
        <w:rPr>
          <w:rFonts w:ascii="Gill Sans MT" w:hAnsi="Gill Sans MT" w:cs="Times New Roman"/>
          <w:sz w:val="24"/>
          <w:szCs w:val="24"/>
        </w:rPr>
        <w:t>ërshëndet</w:t>
      </w:r>
      <w:r w:rsidR="00816CB1">
        <w:rPr>
          <w:rFonts w:ascii="Gill Sans MT" w:hAnsi="Gill Sans MT" w:cs="Times New Roman"/>
          <w:sz w:val="24"/>
          <w:szCs w:val="24"/>
        </w:rPr>
        <w:t>i</w:t>
      </w:r>
      <w:r w:rsidR="00A6685B" w:rsidRPr="005D7B0E">
        <w:rPr>
          <w:rFonts w:ascii="Gill Sans MT" w:hAnsi="Gill Sans MT" w:cs="Times New Roman"/>
          <w:sz w:val="24"/>
          <w:szCs w:val="24"/>
        </w:rPr>
        <w:t xml:space="preserve"> të gjithë të pranishmit</w:t>
      </w:r>
      <w:r w:rsidR="00816CB1">
        <w:rPr>
          <w:rFonts w:ascii="Gill Sans MT" w:hAnsi="Gill Sans MT" w:cs="Times New Roman"/>
          <w:sz w:val="24"/>
          <w:szCs w:val="24"/>
        </w:rPr>
        <w:t xml:space="preserve">. </w:t>
      </w:r>
      <w:r w:rsidR="002B0230">
        <w:rPr>
          <w:rFonts w:ascii="Gill Sans MT" w:hAnsi="Gill Sans MT" w:cs="Times New Roman"/>
          <w:sz w:val="24"/>
          <w:szCs w:val="24"/>
        </w:rPr>
        <w:t>Theksoi se është</w:t>
      </w:r>
      <w:r w:rsidR="00A6685B" w:rsidRPr="005D7B0E">
        <w:rPr>
          <w:rFonts w:ascii="Gill Sans MT" w:hAnsi="Gill Sans MT" w:cs="Times New Roman"/>
          <w:sz w:val="24"/>
          <w:szCs w:val="24"/>
        </w:rPr>
        <w:t xml:space="preserve"> takimi </w:t>
      </w:r>
      <w:r w:rsidR="005951AC" w:rsidRPr="005D7B0E">
        <w:rPr>
          <w:rFonts w:ascii="Gill Sans MT" w:hAnsi="Gill Sans MT" w:cs="Times New Roman"/>
          <w:sz w:val="24"/>
          <w:szCs w:val="24"/>
        </w:rPr>
        <w:t>i</w:t>
      </w:r>
      <w:r w:rsidR="00BD000B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816CB1">
        <w:rPr>
          <w:rFonts w:ascii="Gill Sans MT" w:hAnsi="Gill Sans MT" w:cs="Times New Roman"/>
          <w:sz w:val="24"/>
          <w:szCs w:val="24"/>
        </w:rPr>
        <w:t>katërt</w:t>
      </w:r>
      <w:r w:rsidR="00A6685B" w:rsidRPr="005D7B0E">
        <w:rPr>
          <w:rFonts w:ascii="Gill Sans MT" w:hAnsi="Gill Sans MT" w:cs="Times New Roman"/>
          <w:sz w:val="24"/>
          <w:szCs w:val="24"/>
        </w:rPr>
        <w:t xml:space="preserve"> n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 xml:space="preserve"> kuad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>r t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 xml:space="preserve"> takimeve me punonj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>sit sh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>ndet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A6685B" w:rsidRPr="005D7B0E">
        <w:rPr>
          <w:rFonts w:ascii="Gill Sans MT" w:hAnsi="Gill Sans MT" w:cs="Times New Roman"/>
          <w:sz w:val="24"/>
          <w:szCs w:val="24"/>
        </w:rPr>
        <w:t>sor.</w:t>
      </w:r>
      <w:r w:rsidR="002B0230">
        <w:rPr>
          <w:rFonts w:ascii="Gill Sans MT" w:hAnsi="Gill Sans MT" w:cs="Times New Roman"/>
          <w:sz w:val="24"/>
          <w:szCs w:val="24"/>
        </w:rPr>
        <w:t xml:space="preserve"> Foli për aktivitetet e shënuara në ditë të caktuara, si dhe u bëri thirrje punëtorëve të vazhdojnë përkushtimin në kryerjen e detyrave të punës, në shërbimin e qytetarëve rreth përkujdesjes shëndetësore.</w:t>
      </w:r>
    </w:p>
    <w:p w14:paraId="257952FF" w14:textId="76754BBE" w:rsidR="00DC0B0A" w:rsidRPr="001B071F" w:rsidRDefault="007F4706" w:rsidP="00760C5D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  <w:r w:rsidRPr="005D7B0E">
        <w:rPr>
          <w:rFonts w:ascii="Gill Sans MT" w:hAnsi="Gill Sans MT" w:cs="Times New Roman"/>
          <w:b/>
          <w:sz w:val="24"/>
          <w:szCs w:val="24"/>
        </w:rPr>
        <w:t xml:space="preserve">Smajl Latifi, </w:t>
      </w:r>
      <w:r w:rsidRPr="00816CB1">
        <w:rPr>
          <w:rFonts w:ascii="Gill Sans MT" w:hAnsi="Gill Sans MT" w:cs="Times New Roman"/>
          <w:sz w:val="24"/>
          <w:szCs w:val="24"/>
        </w:rPr>
        <w:t xml:space="preserve">kryetar i </w:t>
      </w:r>
      <w:r w:rsidR="00816CB1">
        <w:rPr>
          <w:rFonts w:ascii="Gill Sans MT" w:hAnsi="Gill Sans MT" w:cs="Times New Roman"/>
          <w:sz w:val="24"/>
          <w:szCs w:val="24"/>
        </w:rPr>
        <w:t>K</w:t>
      </w:r>
      <w:r w:rsidRPr="00816CB1">
        <w:rPr>
          <w:rFonts w:ascii="Gill Sans MT" w:hAnsi="Gill Sans MT" w:cs="Times New Roman"/>
          <w:sz w:val="24"/>
          <w:szCs w:val="24"/>
        </w:rPr>
        <w:t>omun</w:t>
      </w:r>
      <w:r w:rsidR="00541971" w:rsidRPr="00816CB1">
        <w:rPr>
          <w:rFonts w:ascii="Gill Sans MT" w:hAnsi="Gill Sans MT" w:cs="Times New Roman"/>
          <w:sz w:val="24"/>
          <w:szCs w:val="24"/>
        </w:rPr>
        <w:t>ë</w:t>
      </w:r>
      <w:r w:rsidRPr="00816CB1">
        <w:rPr>
          <w:rFonts w:ascii="Gill Sans MT" w:hAnsi="Gill Sans MT" w:cs="Times New Roman"/>
          <w:sz w:val="24"/>
          <w:szCs w:val="24"/>
        </w:rPr>
        <w:t>s s</w:t>
      </w:r>
      <w:r w:rsidR="00541971" w:rsidRPr="00816CB1">
        <w:rPr>
          <w:rFonts w:ascii="Gill Sans MT" w:hAnsi="Gill Sans MT" w:cs="Times New Roman"/>
          <w:sz w:val="24"/>
          <w:szCs w:val="24"/>
        </w:rPr>
        <w:t>ë</w:t>
      </w:r>
      <w:r w:rsidRPr="00816CB1">
        <w:rPr>
          <w:rFonts w:ascii="Gill Sans MT" w:hAnsi="Gill Sans MT" w:cs="Times New Roman"/>
          <w:sz w:val="24"/>
          <w:szCs w:val="24"/>
        </w:rPr>
        <w:t xml:space="preserve"> Rahoveci</w:t>
      </w:r>
      <w:r w:rsidR="00816CB1">
        <w:rPr>
          <w:rFonts w:ascii="Gill Sans MT" w:hAnsi="Gill Sans MT" w:cs="Times New Roman"/>
          <w:sz w:val="24"/>
          <w:szCs w:val="24"/>
        </w:rPr>
        <w:t>t</w:t>
      </w:r>
      <w:r w:rsidRPr="005D7B0E">
        <w:rPr>
          <w:rFonts w:ascii="Gill Sans MT" w:hAnsi="Gill Sans MT" w:cs="Times New Roman"/>
          <w:b/>
          <w:sz w:val="24"/>
          <w:szCs w:val="24"/>
        </w:rPr>
        <w:t xml:space="preserve">: </w:t>
      </w:r>
      <w:r w:rsidRPr="005D7B0E">
        <w:rPr>
          <w:rFonts w:ascii="Gill Sans MT" w:hAnsi="Gill Sans MT" w:cs="Times New Roman"/>
          <w:sz w:val="24"/>
          <w:szCs w:val="24"/>
        </w:rPr>
        <w:t xml:space="preserve">Përshëndetje për të </w:t>
      </w:r>
      <w:r w:rsidR="00DC0B0A" w:rsidRPr="005D7B0E">
        <w:rPr>
          <w:rFonts w:ascii="Gill Sans MT" w:hAnsi="Gill Sans MT" w:cs="Times New Roman"/>
          <w:sz w:val="24"/>
          <w:szCs w:val="24"/>
        </w:rPr>
        <w:t>gjithë të pranishmit.</w:t>
      </w:r>
      <w:r w:rsidR="00F9301C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E05FBD" w:rsidRPr="005D7B0E">
        <w:rPr>
          <w:rFonts w:ascii="Gill Sans MT" w:hAnsi="Gill Sans MT" w:cs="Times New Roman"/>
          <w:sz w:val="24"/>
          <w:szCs w:val="24"/>
        </w:rPr>
        <w:t>Ju jemi mir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njoh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s p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r pun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n e juaj si dhe angazhimin q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 xml:space="preserve"> e tregoni </w:t>
      </w:r>
      <w:r w:rsidR="00816CB1">
        <w:rPr>
          <w:rFonts w:ascii="Gill Sans MT" w:hAnsi="Gill Sans MT" w:cs="Times New Roman"/>
          <w:sz w:val="24"/>
          <w:szCs w:val="24"/>
        </w:rPr>
        <w:t>ç</w:t>
      </w:r>
      <w:r w:rsidR="00E05FBD" w:rsidRPr="005D7B0E">
        <w:rPr>
          <w:rFonts w:ascii="Gill Sans MT" w:hAnsi="Gill Sans MT" w:cs="Times New Roman"/>
          <w:sz w:val="24"/>
          <w:szCs w:val="24"/>
        </w:rPr>
        <w:t>do dit</w:t>
      </w:r>
      <w:r w:rsidR="00B801AA" w:rsidRPr="005D7B0E">
        <w:rPr>
          <w:rFonts w:ascii="Gill Sans MT" w:hAnsi="Gill Sans MT" w:cs="Times New Roman"/>
          <w:sz w:val="24"/>
          <w:szCs w:val="24"/>
        </w:rPr>
        <w:t>ë</w:t>
      </w:r>
      <w:r w:rsidR="00E05FBD" w:rsidRPr="005D7B0E">
        <w:rPr>
          <w:rFonts w:ascii="Gill Sans MT" w:hAnsi="Gill Sans MT" w:cs="Times New Roman"/>
          <w:sz w:val="24"/>
          <w:szCs w:val="24"/>
        </w:rPr>
        <w:t>,</w:t>
      </w:r>
      <w:r w:rsidR="002B0230">
        <w:rPr>
          <w:rFonts w:ascii="Gill Sans MT" w:hAnsi="Gill Sans MT" w:cs="Times New Roman"/>
          <w:sz w:val="24"/>
          <w:szCs w:val="24"/>
        </w:rPr>
        <w:t xml:space="preserve"> i gjithë personeli shëndetësor, po ashtu edhe teknik.</w:t>
      </w:r>
      <w:r w:rsidR="00551EDF">
        <w:rPr>
          <w:rFonts w:ascii="Gill Sans MT" w:hAnsi="Gill Sans MT" w:cs="Times New Roman"/>
          <w:sz w:val="24"/>
          <w:szCs w:val="24"/>
        </w:rPr>
        <w:t xml:space="preserve"> Foli për temat që</w:t>
      </w:r>
      <w:r w:rsidR="00F34820" w:rsidRPr="005D7B0E">
        <w:rPr>
          <w:rFonts w:ascii="Gill Sans MT" w:hAnsi="Gill Sans MT" w:cs="Times New Roman"/>
          <w:sz w:val="24"/>
          <w:szCs w:val="24"/>
        </w:rPr>
        <w:t xml:space="preserve"> kanë të bëjnë</w:t>
      </w:r>
      <w:r w:rsidR="00227EB1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551EDF">
        <w:rPr>
          <w:rFonts w:ascii="Gill Sans MT" w:hAnsi="Gill Sans MT" w:cs="Times New Roman"/>
          <w:sz w:val="24"/>
          <w:szCs w:val="24"/>
        </w:rPr>
        <w:t>me</w:t>
      </w:r>
      <w:r w:rsidR="00227EB1" w:rsidRPr="005D7B0E">
        <w:rPr>
          <w:rFonts w:ascii="Gill Sans MT" w:hAnsi="Gill Sans MT" w:cs="Times New Roman"/>
          <w:sz w:val="24"/>
          <w:szCs w:val="24"/>
        </w:rPr>
        <w:t xml:space="preserve"> gjendjen e përgjithshme të shëndetësisë në komunën tonë, ekipin mobil të kujdesit shtëpiak, shërbimet</w:t>
      </w:r>
      <w:r w:rsidR="00551EDF">
        <w:rPr>
          <w:rFonts w:ascii="Gill Sans MT" w:hAnsi="Gill Sans MT" w:cs="Times New Roman"/>
          <w:sz w:val="24"/>
          <w:szCs w:val="24"/>
        </w:rPr>
        <w:t xml:space="preserve"> e </w:t>
      </w:r>
      <w:r w:rsidR="00227EB1" w:rsidRPr="005D7B0E">
        <w:rPr>
          <w:rFonts w:ascii="Gill Sans MT" w:hAnsi="Gill Sans MT" w:cs="Times New Roman"/>
          <w:sz w:val="24"/>
          <w:szCs w:val="24"/>
        </w:rPr>
        <w:t>pediatri</w:t>
      </w:r>
      <w:r w:rsidR="00551EDF">
        <w:rPr>
          <w:rFonts w:ascii="Gill Sans MT" w:hAnsi="Gill Sans MT" w:cs="Times New Roman"/>
          <w:sz w:val="24"/>
          <w:szCs w:val="24"/>
        </w:rPr>
        <w:t>së</w:t>
      </w:r>
      <w:r w:rsidR="00227EB1" w:rsidRPr="005D7B0E">
        <w:rPr>
          <w:rFonts w:ascii="Gill Sans MT" w:hAnsi="Gill Sans MT" w:cs="Times New Roman"/>
          <w:sz w:val="24"/>
          <w:szCs w:val="24"/>
        </w:rPr>
        <w:t>, shërbimet gjinekologjike, stomatologjike, gjendjen aktuale të furnizimeve me barna esenciale, reagensë, materiale e pajisje të reja shëndetësore dhe format e tjera të përkrahjes së QKMF-së, rrjetit të QMF-ve dhe AMF-ve, po ashtu, për mundësitë e rritjes në vazhdimësi të cilësisë</w:t>
      </w:r>
      <w:r w:rsidR="007F6EE8" w:rsidRPr="005D7B0E">
        <w:rPr>
          <w:rFonts w:ascii="Gill Sans MT" w:hAnsi="Gill Sans MT" w:cs="Times New Roman"/>
          <w:sz w:val="24"/>
          <w:szCs w:val="24"/>
        </w:rPr>
        <w:t xml:space="preserve"> së shërbimeve dhe </w:t>
      </w:r>
      <w:r w:rsidR="00227EB1" w:rsidRPr="005D7B0E">
        <w:rPr>
          <w:rFonts w:ascii="Gill Sans MT" w:hAnsi="Gill Sans MT" w:cs="Times New Roman"/>
          <w:sz w:val="24"/>
          <w:szCs w:val="24"/>
        </w:rPr>
        <w:t>investimet kapitale që po bëhen dhe ato që planifikojnë t‘i bëjnë në shëndetësi.</w:t>
      </w:r>
      <w:r w:rsidR="00551EDF">
        <w:rPr>
          <w:rFonts w:ascii="Gill Sans MT" w:hAnsi="Gill Sans MT" w:cs="Times New Roman"/>
          <w:sz w:val="24"/>
          <w:szCs w:val="24"/>
        </w:rPr>
        <w:t xml:space="preserve">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Iu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shpreh</w:t>
      </w:r>
      <w:r w:rsidR="001B071F">
        <w:rPr>
          <w:rFonts w:ascii="Gill Sans MT" w:hAnsi="Gill Sans MT" w:cs="Times New Roman"/>
          <w:sz w:val="24"/>
          <w:szCs w:val="24"/>
          <w:lang w:val="en-US"/>
        </w:rPr>
        <w:t>u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mirënjohje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dhe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falënderim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për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shërbimin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dhe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për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angazhimin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 xml:space="preserve"> e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tyre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për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mbrojtjen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 xml:space="preserve"> e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shëndetit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qytetarëve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Rahovecit</w:t>
      </w:r>
      <w:proofErr w:type="spellEnd"/>
      <w:r w:rsidR="001B071F" w:rsidRPr="001B071F">
        <w:rPr>
          <w:rFonts w:ascii="Gill Sans MT" w:hAnsi="Gill Sans MT" w:cs="Times New Roman"/>
          <w:sz w:val="24"/>
          <w:szCs w:val="24"/>
          <w:lang w:val="en-US"/>
        </w:rPr>
        <w:t>!</w:t>
      </w:r>
    </w:p>
    <w:p w14:paraId="338939E2" w14:textId="2466FD11" w:rsidR="001B071F" w:rsidRPr="00551EDF" w:rsidRDefault="001B071F" w:rsidP="00760C5D">
      <w:pPr>
        <w:jc w:val="both"/>
        <w:rPr>
          <w:rFonts w:ascii="Gill Sans MT" w:hAnsi="Gill Sans MT" w:cs="Arial"/>
          <w:color w:val="333333"/>
          <w:sz w:val="21"/>
          <w:szCs w:val="21"/>
          <w:shd w:val="clear" w:color="auto" w:fill="FFFFFF"/>
        </w:rPr>
      </w:pPr>
    </w:p>
    <w:p w14:paraId="39AF9055" w14:textId="1E4EF462" w:rsidR="00694747" w:rsidRPr="005D7B0E" w:rsidRDefault="00470093" w:rsidP="001B071F">
      <w:pPr>
        <w:jc w:val="both"/>
        <w:rPr>
          <w:rFonts w:ascii="Gill Sans MT" w:eastAsia="Calibri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</w:rPr>
        <w:t>Lajmi</w:t>
      </w:r>
      <w:r w:rsidR="006B12FE" w:rsidRPr="005D7B0E">
        <w:rPr>
          <w:rFonts w:ascii="Gill Sans MT" w:hAnsi="Gill Sans MT" w:cs="Times New Roman"/>
        </w:rPr>
        <w:t>n e</w:t>
      </w:r>
      <w:r w:rsidRPr="005D7B0E">
        <w:rPr>
          <w:rFonts w:ascii="Gill Sans MT" w:hAnsi="Gill Sans MT" w:cs="Times New Roman"/>
        </w:rPr>
        <w:t xml:space="preserve"> takimit</w:t>
      </w:r>
      <w:r w:rsidR="00037593" w:rsidRPr="005D7B0E">
        <w:rPr>
          <w:rFonts w:ascii="Gill Sans MT" w:hAnsi="Gill Sans MT" w:cs="Times New Roman"/>
        </w:rPr>
        <w:t xml:space="preserve"> t</w:t>
      </w:r>
      <w:r w:rsidR="00FA344A" w:rsidRPr="005D7B0E">
        <w:rPr>
          <w:rFonts w:ascii="Gill Sans MT" w:hAnsi="Gill Sans MT" w:cs="Times New Roman"/>
        </w:rPr>
        <w:t>ë</w:t>
      </w:r>
      <w:r w:rsidR="00037593" w:rsidRPr="005D7B0E">
        <w:rPr>
          <w:rFonts w:ascii="Gill Sans MT" w:hAnsi="Gill Sans MT" w:cs="Times New Roman"/>
        </w:rPr>
        <w:t xml:space="preserve"> </w:t>
      </w:r>
      <w:r w:rsidR="00FA344A" w:rsidRPr="005D7B0E">
        <w:rPr>
          <w:rFonts w:ascii="Gill Sans MT" w:hAnsi="Gill Sans MT" w:cs="Times New Roman"/>
        </w:rPr>
        <w:t>kryetari</w:t>
      </w:r>
      <w:r w:rsidR="00551EDF">
        <w:rPr>
          <w:rFonts w:ascii="Gill Sans MT" w:hAnsi="Gill Sans MT" w:cs="Times New Roman"/>
        </w:rPr>
        <w:t>t</w:t>
      </w:r>
      <w:r w:rsidR="00FA344A" w:rsidRPr="005D7B0E">
        <w:rPr>
          <w:rFonts w:ascii="Gill Sans MT" w:hAnsi="Gill Sans MT" w:cs="Times New Roman"/>
        </w:rPr>
        <w:t xml:space="preserve"> me punonjësit shëndetësor mund ta gjeni në këtë </w:t>
      </w:r>
      <w:proofErr w:type="spellStart"/>
      <w:r w:rsidR="00FA344A" w:rsidRPr="005D7B0E">
        <w:rPr>
          <w:rFonts w:ascii="Gill Sans MT" w:hAnsi="Gill Sans MT" w:cs="Times New Roman"/>
        </w:rPr>
        <w:t>vegëz</w:t>
      </w:r>
      <w:proofErr w:type="spellEnd"/>
      <w:r w:rsidR="00FA344A" w:rsidRPr="005D7B0E">
        <w:rPr>
          <w:rFonts w:ascii="Gill Sans MT" w:hAnsi="Gill Sans MT" w:cs="Times New Roman"/>
        </w:rPr>
        <w:t>:</w:t>
      </w:r>
      <w:r w:rsidR="00FC1CF1" w:rsidRPr="00FC1CF1">
        <w:t xml:space="preserve"> </w:t>
      </w:r>
      <w:hyperlink r:id="rId13" w:history="1">
        <w:r w:rsidR="001B071F" w:rsidRPr="0079487D">
          <w:rPr>
            <w:rStyle w:val="Hyperlink"/>
          </w:rPr>
          <w:t>https://www.facebook.com/share/p/1CGREq5Jiv/</w:t>
        </w:r>
      </w:hyperlink>
      <w:r w:rsidR="001B071F">
        <w:t xml:space="preserve"> </w:t>
      </w:r>
    </w:p>
    <w:p w14:paraId="1F40ED64" w14:textId="35512743" w:rsidR="00647B25" w:rsidRPr="005D7B0E" w:rsidRDefault="00930DD4" w:rsidP="00760C5D">
      <w:pPr>
        <w:spacing w:after="200"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>Takimi përfundoi në orën: 15</w:t>
      </w:r>
      <w:r w:rsidR="00BD000B" w:rsidRPr="005D7B0E">
        <w:rPr>
          <w:rFonts w:ascii="Gill Sans MT" w:hAnsi="Gill Sans MT" w:cs="Times New Roman"/>
          <w:sz w:val="24"/>
          <w:szCs w:val="24"/>
        </w:rPr>
        <w:t>:</w:t>
      </w:r>
      <w:r w:rsidR="001B071F">
        <w:rPr>
          <w:rFonts w:ascii="Gill Sans MT" w:hAnsi="Gill Sans MT" w:cs="Times New Roman"/>
          <w:sz w:val="24"/>
          <w:szCs w:val="24"/>
        </w:rPr>
        <w:t>0</w:t>
      </w:r>
      <w:r w:rsidR="00FC1CF1">
        <w:rPr>
          <w:rFonts w:ascii="Gill Sans MT" w:hAnsi="Gill Sans MT" w:cs="Times New Roman"/>
          <w:sz w:val="24"/>
          <w:szCs w:val="24"/>
        </w:rPr>
        <w:t>0</w:t>
      </w:r>
    </w:p>
    <w:p w14:paraId="18DFC702" w14:textId="77777777" w:rsidR="002370C7" w:rsidRPr="005D7B0E" w:rsidRDefault="002370C7" w:rsidP="00760C5D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5BE25B9C" w14:textId="77777777" w:rsidR="00A07848" w:rsidRPr="005D7B0E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15E15F3E" w14:textId="77777777" w:rsidR="00A07848" w:rsidRPr="005D7B0E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020F92C3" w14:textId="77777777" w:rsidR="00694747" w:rsidRPr="005D7B0E" w:rsidRDefault="00694747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A7DF006" w14:textId="77777777" w:rsidR="006915C1" w:rsidRPr="005D7B0E" w:rsidRDefault="00C948F9" w:rsidP="006915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D7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DËSHMI NGA TAKIMI </w:t>
      </w:r>
      <w:r w:rsidR="004A6C5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I</w:t>
      </w:r>
      <w:r w:rsidR="005E6C0A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K</w:t>
      </w:r>
      <w:r w:rsidR="00D4720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RYETARIT ME PUNONJ</w:t>
      </w:r>
      <w:r w:rsidR="002F3367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Ë</w:t>
      </w:r>
      <w:r w:rsidR="00D4720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SIT SH</w:t>
      </w:r>
      <w:r w:rsidR="002F3367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Ë</w:t>
      </w:r>
      <w:r w:rsidR="00D4720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NDETSOR</w:t>
      </w:r>
      <w:r w:rsidR="005E6C0A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14:paraId="3C6DDDF7" w14:textId="77777777" w:rsidR="002775A5" w:rsidRPr="005D7B0E" w:rsidRDefault="00FC1CF1" w:rsidP="006915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066798A7" wp14:editId="66AB9D8F">
            <wp:simplePos x="0" y="0"/>
            <wp:positionH relativeFrom="margin">
              <wp:posOffset>673100</wp:posOffset>
            </wp:positionH>
            <wp:positionV relativeFrom="paragraph">
              <wp:posOffset>295275</wp:posOffset>
            </wp:positionV>
            <wp:extent cx="4593590" cy="3061335"/>
            <wp:effectExtent l="0" t="0" r="0" b="5715"/>
            <wp:wrapTight wrapText="bothSides">
              <wp:wrapPolygon edited="0">
                <wp:start x="0" y="0"/>
                <wp:lineTo x="0" y="21506"/>
                <wp:lineTo x="21498" y="21506"/>
                <wp:lineTo x="2149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59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DE917A8" w14:textId="77777777" w:rsidR="00F0107F" w:rsidRPr="005D7B0E" w:rsidRDefault="00F0107F" w:rsidP="00CB220B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23D7A72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1B8F4F44" w14:textId="77777777" w:rsidR="00D47203" w:rsidRPr="005D7B0E" w:rsidRDefault="00A07848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7B0E">
        <w:rPr>
          <w:noProof/>
          <w:lang w:eastAsia="sq-AL"/>
        </w:rPr>
        <mc:AlternateContent>
          <mc:Choice Requires="wps">
            <w:drawing>
              <wp:inline distT="0" distB="0" distL="0" distR="0" wp14:anchorId="7EC5A685" wp14:editId="7F92395E">
                <wp:extent cx="304800" cy="304800"/>
                <wp:effectExtent l="0" t="0" r="0" b="0"/>
                <wp:docPr id="21" name="AutoShape 7" descr="https://kk.rks-gov.net/rahovec/wp-content/uploads/sites/23/2023/03/FB_IMG_16788107229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9AFFF" id="AutoShape 7" o:spid="_x0000_s1026" alt="https://kk.rks-gov.net/rahovec/wp-content/uploads/sites/23/2023/03/FB_IMG_167881072297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dD&#10;Hmb8AgAAHA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14:paraId="63E0B419" w14:textId="77777777" w:rsidR="00D47203" w:rsidRPr="005D7B0E" w:rsidRDefault="00D47203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3E6A1F77" w14:textId="77777777" w:rsidR="00D47203" w:rsidRPr="005D7B0E" w:rsidRDefault="00D47203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0845DFCA" w14:textId="77777777"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7BA70DC3" w14:textId="77777777"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52C7F9AF" w14:textId="77777777"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5CC2948D" w14:textId="77777777" w:rsidR="00F6708F" w:rsidRPr="005D7B0E" w:rsidRDefault="00FC1CF1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27AFD17F" wp14:editId="41A1139A">
            <wp:simplePos x="0" y="0"/>
            <wp:positionH relativeFrom="margin">
              <wp:posOffset>755650</wp:posOffset>
            </wp:positionH>
            <wp:positionV relativeFrom="paragraph">
              <wp:posOffset>483235</wp:posOffset>
            </wp:positionV>
            <wp:extent cx="4437380" cy="2956560"/>
            <wp:effectExtent l="0" t="0" r="1270" b="0"/>
            <wp:wrapTight wrapText="bothSides">
              <wp:wrapPolygon edited="0">
                <wp:start x="0" y="0"/>
                <wp:lineTo x="0" y="21433"/>
                <wp:lineTo x="21513" y="21433"/>
                <wp:lineTo x="2151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38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9C73B" w14:textId="77777777" w:rsidR="00E11C2B" w:rsidRPr="005D7B0E" w:rsidRDefault="00FC1CF1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4B37372" wp14:editId="70096029">
            <wp:extent cx="5016872" cy="33432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872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CEC63" w14:textId="77777777" w:rsidR="00F6708F" w:rsidRPr="005D7B0E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E357685" w14:textId="77777777" w:rsidR="00F6708F" w:rsidRPr="005D7B0E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4109D2B" w14:textId="77777777" w:rsidR="00F6708F" w:rsidRPr="005D7B0E" w:rsidRDefault="00F6708F" w:rsidP="00FC1CF1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0C6A2DBA" w14:textId="77777777" w:rsidR="00F6708F" w:rsidRPr="005D7B0E" w:rsidRDefault="00F6708F" w:rsidP="00FC1CF1">
      <w:pPr>
        <w:pStyle w:val="NoSpacing"/>
        <w:rPr>
          <w:rFonts w:ascii="Gill Sans MT" w:hAnsi="Gill Sans MT"/>
          <w:sz w:val="24"/>
          <w:lang w:val="sq-AL"/>
        </w:rPr>
      </w:pPr>
    </w:p>
    <w:p w14:paraId="6068E766" w14:textId="77777777" w:rsidR="00760C5D" w:rsidRPr="005D7B0E" w:rsidRDefault="00760C5D" w:rsidP="00760C5D">
      <w:pPr>
        <w:pStyle w:val="NoSpacing"/>
        <w:jc w:val="center"/>
        <w:rPr>
          <w:rFonts w:ascii="Gill Sans MT" w:hAnsi="Gill Sans MT"/>
          <w:sz w:val="24"/>
          <w:lang w:val="sq-AL"/>
        </w:rPr>
      </w:pPr>
      <w:r w:rsidRPr="005D7B0E">
        <w:rPr>
          <w:rFonts w:ascii="Gill Sans MT" w:hAnsi="Gill Sans MT"/>
          <w:sz w:val="24"/>
          <w:lang w:val="sq-AL"/>
        </w:rPr>
        <w:t>Ardit Halilaj</w:t>
      </w:r>
    </w:p>
    <w:p w14:paraId="3382220D" w14:textId="77777777" w:rsidR="00F0107F" w:rsidRPr="005D7B0E" w:rsidRDefault="00F0107F" w:rsidP="00760C5D">
      <w:pPr>
        <w:pStyle w:val="NoSpacing"/>
        <w:jc w:val="center"/>
        <w:rPr>
          <w:rFonts w:ascii="Gill Sans MT" w:hAnsi="Gill Sans MT"/>
          <w:sz w:val="24"/>
          <w:lang w:val="sq-AL"/>
        </w:rPr>
      </w:pPr>
      <w:r w:rsidRPr="005D7B0E">
        <w:rPr>
          <w:rFonts w:ascii="Gill Sans MT" w:hAnsi="Gill Sans MT"/>
          <w:sz w:val="24"/>
          <w:lang w:val="sq-AL"/>
        </w:rPr>
        <w:t>_________</w:t>
      </w:r>
      <w:r w:rsidR="00760C5D" w:rsidRPr="005D7B0E">
        <w:rPr>
          <w:rFonts w:ascii="Gill Sans MT" w:hAnsi="Gill Sans MT"/>
          <w:sz w:val="24"/>
          <w:lang w:val="sq-AL"/>
        </w:rPr>
        <w:t>_________________________</w:t>
      </w:r>
      <w:r w:rsidRPr="005D7B0E">
        <w:rPr>
          <w:rFonts w:ascii="Gill Sans MT" w:hAnsi="Gill Sans MT"/>
          <w:sz w:val="24"/>
          <w:lang w:val="sq-AL"/>
        </w:rPr>
        <w:t>__</w:t>
      </w:r>
    </w:p>
    <w:p w14:paraId="22611914" w14:textId="77777777" w:rsidR="00F0107F" w:rsidRPr="005D7B0E" w:rsidRDefault="00763A3D" w:rsidP="00760C5D">
      <w:pPr>
        <w:pStyle w:val="NoSpacing"/>
        <w:jc w:val="center"/>
        <w:rPr>
          <w:rFonts w:ascii="Gill Sans MT" w:hAnsi="Gill Sans MT"/>
          <w:sz w:val="24"/>
          <w:shd w:val="clear" w:color="auto" w:fill="FFFFFF"/>
          <w:lang w:val="sq-AL"/>
        </w:rPr>
      </w:pPr>
      <w:r w:rsidRPr="005D7B0E">
        <w:rPr>
          <w:rFonts w:ascii="Gill Sans MT" w:hAnsi="Gill Sans MT"/>
          <w:sz w:val="24"/>
          <w:shd w:val="clear" w:color="auto" w:fill="FFFFFF"/>
          <w:lang w:val="sq-AL"/>
        </w:rPr>
        <w:t>Zyra për Informim dhe Marrëdhënie me Publikun</w:t>
      </w:r>
    </w:p>
    <w:p w14:paraId="020BCB44" w14:textId="77777777" w:rsidR="00F0107F" w:rsidRPr="005D7B0E" w:rsidRDefault="00F0107F" w:rsidP="00760C5D">
      <w:pPr>
        <w:jc w:val="center"/>
        <w:rPr>
          <w:rFonts w:ascii="Gill Sans MT" w:eastAsia="Times New Roman" w:hAnsi="Gill Sans MT"/>
          <w:bCs/>
          <w:sz w:val="24"/>
          <w:u w:val="single"/>
          <w:shd w:val="clear" w:color="auto" w:fill="FFFFFF"/>
        </w:rPr>
      </w:pPr>
    </w:p>
    <w:p w14:paraId="1981AF9F" w14:textId="2FE789B0" w:rsidR="00CB220B" w:rsidRPr="005D7B0E" w:rsidRDefault="0000274C" w:rsidP="00760C5D">
      <w:pPr>
        <w:jc w:val="center"/>
        <w:rPr>
          <w:rFonts w:ascii="Gill Sans MT" w:hAnsi="Gill Sans MT"/>
          <w:sz w:val="24"/>
        </w:rPr>
      </w:pPr>
      <w:r w:rsidRPr="005D7B0E">
        <w:rPr>
          <w:rFonts w:ascii="Gill Sans MT" w:hAnsi="Gill Sans MT"/>
          <w:sz w:val="24"/>
        </w:rPr>
        <w:t xml:space="preserve">Rahovec, </w:t>
      </w:r>
      <w:r w:rsidR="001B071F">
        <w:rPr>
          <w:rFonts w:ascii="Gill Sans MT" w:hAnsi="Gill Sans MT"/>
          <w:sz w:val="24"/>
        </w:rPr>
        <w:t>20</w:t>
      </w:r>
      <w:r w:rsidR="004B56B7" w:rsidRPr="005D7B0E">
        <w:rPr>
          <w:rFonts w:ascii="Gill Sans MT" w:hAnsi="Gill Sans MT"/>
          <w:sz w:val="24"/>
        </w:rPr>
        <w:t xml:space="preserve"> </w:t>
      </w:r>
      <w:r w:rsidR="001B071F">
        <w:rPr>
          <w:rFonts w:ascii="Gill Sans MT" w:hAnsi="Gill Sans MT"/>
          <w:sz w:val="24"/>
        </w:rPr>
        <w:t>qershor</w:t>
      </w:r>
      <w:r w:rsidR="00E11C2B" w:rsidRPr="005D7B0E">
        <w:rPr>
          <w:rFonts w:ascii="Gill Sans MT" w:hAnsi="Gill Sans MT"/>
          <w:sz w:val="24"/>
        </w:rPr>
        <w:t xml:space="preserve"> </w:t>
      </w:r>
      <w:r w:rsidR="00712879" w:rsidRPr="005D7B0E">
        <w:rPr>
          <w:rFonts w:ascii="Gill Sans MT" w:hAnsi="Gill Sans MT"/>
          <w:sz w:val="24"/>
        </w:rPr>
        <w:t>202</w:t>
      </w:r>
      <w:r w:rsidR="001B071F">
        <w:rPr>
          <w:rFonts w:ascii="Gill Sans MT" w:hAnsi="Gill Sans MT"/>
          <w:sz w:val="24"/>
        </w:rPr>
        <w:t>4</w:t>
      </w:r>
    </w:p>
    <w:p w14:paraId="1F3B17EB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391162D8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6B09D574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34EACF0" w14:textId="77777777" w:rsidR="00665D9A" w:rsidRPr="005D7B0E" w:rsidRDefault="00665D9A" w:rsidP="00665D9A">
      <w:pPr>
        <w:rPr>
          <w:rFonts w:ascii="Times New Roman" w:hAnsi="Times New Roman" w:cs="Times New Roman"/>
          <w:sz w:val="24"/>
          <w:szCs w:val="24"/>
        </w:rPr>
      </w:pPr>
    </w:p>
    <w:sectPr w:rsidR="00665D9A" w:rsidRPr="005D7B0E" w:rsidSect="00DE1BFF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72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C523" w14:textId="77777777" w:rsidR="000D0B21" w:rsidRDefault="000D0B21">
      <w:pPr>
        <w:spacing w:after="0" w:line="240" w:lineRule="auto"/>
      </w:pPr>
      <w:r>
        <w:separator/>
      </w:r>
    </w:p>
    <w:p w14:paraId="4AC6CD4B" w14:textId="77777777" w:rsidR="000D0B21" w:rsidRDefault="000D0B21"/>
  </w:endnote>
  <w:endnote w:type="continuationSeparator" w:id="0">
    <w:p w14:paraId="7722D136" w14:textId="77777777" w:rsidR="000D0B21" w:rsidRDefault="000D0B21">
      <w:pPr>
        <w:spacing w:after="0" w:line="240" w:lineRule="auto"/>
      </w:pPr>
      <w:r>
        <w:continuationSeparator/>
      </w:r>
    </w:p>
    <w:p w14:paraId="0DC0EC19" w14:textId="77777777" w:rsidR="000D0B21" w:rsidRDefault="000D0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C3D8" w14:textId="77777777" w:rsidR="00CB220B" w:rsidRDefault="00CB220B">
    <w:pPr>
      <w:pStyle w:val="Footer"/>
    </w:pPr>
  </w:p>
  <w:p w14:paraId="25B903FF" w14:textId="77777777" w:rsidR="00E5646A" w:rsidRDefault="00A5578C">
    <w:pPr>
      <w:pStyle w:val="Footer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C58898F" wp14:editId="4BA2145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52638DFA" id="Group 12" o:spid="_x0000_s1026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a5300f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" path="m,260v,-5,,-5,,-5c,114,114,,255,,455,,455,,455,,14,,,260,,260xe" fillcolor="#d55816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e19825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8E8C" w14:textId="77777777" w:rsidR="00DE1BFF" w:rsidRDefault="00DE1BFF">
    <w:pPr>
      <w:pStyle w:val="Footer"/>
      <w:jc w:val="right"/>
    </w:pPr>
  </w:p>
  <w:p w14:paraId="73508E23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8E88" w14:textId="77777777" w:rsidR="000D0B21" w:rsidRDefault="000D0B21">
      <w:pPr>
        <w:spacing w:after="0" w:line="240" w:lineRule="auto"/>
      </w:pPr>
      <w:r>
        <w:separator/>
      </w:r>
    </w:p>
    <w:p w14:paraId="14F4C496" w14:textId="77777777" w:rsidR="000D0B21" w:rsidRDefault="000D0B21"/>
  </w:footnote>
  <w:footnote w:type="continuationSeparator" w:id="0">
    <w:p w14:paraId="150D72D2" w14:textId="77777777" w:rsidR="000D0B21" w:rsidRDefault="000D0B21">
      <w:pPr>
        <w:spacing w:after="0" w:line="240" w:lineRule="auto"/>
      </w:pPr>
      <w:r>
        <w:continuationSeparator/>
      </w:r>
    </w:p>
    <w:p w14:paraId="3FFA9790" w14:textId="77777777" w:rsidR="000D0B21" w:rsidRDefault="000D0B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D112" w14:textId="77777777" w:rsidR="00665D9A" w:rsidRDefault="00665D9A">
    <w:pPr>
      <w:pStyle w:val="Header"/>
    </w:pPr>
    <w:r>
      <w:rPr>
        <w:noProof/>
        <w:lang w:eastAsia="sq-AL"/>
      </w:rPr>
      <mc:AlternateContent>
        <mc:Choice Requires="wps">
          <w:drawing>
            <wp:anchor distT="0" distB="0" distL="118745" distR="118745" simplePos="0" relativeHeight="251671552" behindDoc="1" locked="0" layoutInCell="1" allowOverlap="0" wp14:anchorId="57A738F3" wp14:editId="4540A72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EEF007" w14:textId="77777777" w:rsidR="00665D9A" w:rsidRPr="00760C5D" w:rsidRDefault="003E2518">
                          <w:pPr>
                            <w:pStyle w:val="Header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60C5D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 xml:space="preserve">Procesverbal i TAKIMIT TË KRYETARIT ME </w:t>
                          </w:r>
                          <w:r w:rsidR="00534B8C" w:rsidRPr="00760C5D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 xml:space="preserve">PUNONJËSIT SHËNDETËSOR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4492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a5300f [3204]" stroked="f" strokeweight="2pt">
              <v:textbox style="mso-fit-shape-to-text:t">
                <w:txbxContent>
                  <w:p w:rsidR="00665D9A" w:rsidRPr="00760C5D" w:rsidRDefault="003E2518">
                    <w:pPr>
                      <w:pStyle w:val="Header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760C5D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 xml:space="preserve">Procesverbal i TAKIMIT TË KRYETARIT ME </w:t>
                    </w:r>
                    <w:r w:rsidR="00534B8C" w:rsidRPr="00760C5D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 xml:space="preserve">PUNONJËSIT SHËNDETËSOR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6F68" w14:textId="77777777" w:rsidR="009468D3" w:rsidRDefault="00CB0809">
    <w:pPr>
      <w:pStyle w:val="Header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3F3C5FF" wp14:editId="59FF806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6A88224" id="Group 1" o:spid="_x0000_s1026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d5581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7f5f52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e19825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d5581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e19825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b19c7d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b27d49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a5300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C1D44"/>
    <w:multiLevelType w:val="hybridMultilevel"/>
    <w:tmpl w:val="EC1A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3F64"/>
    <w:multiLevelType w:val="hybridMultilevel"/>
    <w:tmpl w:val="328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64428"/>
    <w:multiLevelType w:val="hybridMultilevel"/>
    <w:tmpl w:val="E0220D7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B912F78"/>
    <w:multiLevelType w:val="hybridMultilevel"/>
    <w:tmpl w:val="7410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40B48"/>
    <w:multiLevelType w:val="hybridMultilevel"/>
    <w:tmpl w:val="F41C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B3887"/>
    <w:multiLevelType w:val="hybridMultilevel"/>
    <w:tmpl w:val="A228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D27CC"/>
    <w:multiLevelType w:val="hybridMultilevel"/>
    <w:tmpl w:val="E41C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9A"/>
    <w:rsid w:val="000010B5"/>
    <w:rsid w:val="0000274C"/>
    <w:rsid w:val="000115CE"/>
    <w:rsid w:val="00017DED"/>
    <w:rsid w:val="00024853"/>
    <w:rsid w:val="00037593"/>
    <w:rsid w:val="00071DA6"/>
    <w:rsid w:val="000828F4"/>
    <w:rsid w:val="000B345E"/>
    <w:rsid w:val="000D0B21"/>
    <w:rsid w:val="000E2AEB"/>
    <w:rsid w:val="000E3D1A"/>
    <w:rsid w:val="000F1B5C"/>
    <w:rsid w:val="000F51EC"/>
    <w:rsid w:val="000F7122"/>
    <w:rsid w:val="00114A27"/>
    <w:rsid w:val="00123238"/>
    <w:rsid w:val="00145558"/>
    <w:rsid w:val="001B071F"/>
    <w:rsid w:val="001B4EEF"/>
    <w:rsid w:val="001B689C"/>
    <w:rsid w:val="001D01DF"/>
    <w:rsid w:val="001D4C9D"/>
    <w:rsid w:val="001D6199"/>
    <w:rsid w:val="001D7328"/>
    <w:rsid w:val="001E64D4"/>
    <w:rsid w:val="001F66E3"/>
    <w:rsid w:val="00200635"/>
    <w:rsid w:val="0020231D"/>
    <w:rsid w:val="00227EB1"/>
    <w:rsid w:val="00231CDB"/>
    <w:rsid w:val="00233FF1"/>
    <w:rsid w:val="002370C7"/>
    <w:rsid w:val="0025162E"/>
    <w:rsid w:val="00254E0D"/>
    <w:rsid w:val="00257B67"/>
    <w:rsid w:val="002628A0"/>
    <w:rsid w:val="002775A5"/>
    <w:rsid w:val="00281A98"/>
    <w:rsid w:val="00286DC1"/>
    <w:rsid w:val="002A15C7"/>
    <w:rsid w:val="002B0230"/>
    <w:rsid w:val="002D426F"/>
    <w:rsid w:val="002E389B"/>
    <w:rsid w:val="002E576D"/>
    <w:rsid w:val="002F3367"/>
    <w:rsid w:val="00301C5D"/>
    <w:rsid w:val="00322557"/>
    <w:rsid w:val="003358A2"/>
    <w:rsid w:val="00336433"/>
    <w:rsid w:val="003740A6"/>
    <w:rsid w:val="0038000D"/>
    <w:rsid w:val="00385ACF"/>
    <w:rsid w:val="003A038F"/>
    <w:rsid w:val="003A0E80"/>
    <w:rsid w:val="003E001A"/>
    <w:rsid w:val="003E2518"/>
    <w:rsid w:val="003F2E93"/>
    <w:rsid w:val="00406C90"/>
    <w:rsid w:val="0041541E"/>
    <w:rsid w:val="00422757"/>
    <w:rsid w:val="00436E03"/>
    <w:rsid w:val="00441996"/>
    <w:rsid w:val="00442CE6"/>
    <w:rsid w:val="00444F2F"/>
    <w:rsid w:val="00470093"/>
    <w:rsid w:val="00470A5B"/>
    <w:rsid w:val="00473C24"/>
    <w:rsid w:val="00475D96"/>
    <w:rsid w:val="00477474"/>
    <w:rsid w:val="00480B7F"/>
    <w:rsid w:val="004A1893"/>
    <w:rsid w:val="004A6C53"/>
    <w:rsid w:val="004B56B7"/>
    <w:rsid w:val="004B79A4"/>
    <w:rsid w:val="004C4316"/>
    <w:rsid w:val="004C4A44"/>
    <w:rsid w:val="004F5A9B"/>
    <w:rsid w:val="004F7F4E"/>
    <w:rsid w:val="005041B8"/>
    <w:rsid w:val="005125BB"/>
    <w:rsid w:val="005264AB"/>
    <w:rsid w:val="0052654B"/>
    <w:rsid w:val="00534B8C"/>
    <w:rsid w:val="00537F9C"/>
    <w:rsid w:val="00541971"/>
    <w:rsid w:val="00542A90"/>
    <w:rsid w:val="005453DE"/>
    <w:rsid w:val="00551EDF"/>
    <w:rsid w:val="0055629A"/>
    <w:rsid w:val="00557779"/>
    <w:rsid w:val="005715AB"/>
    <w:rsid w:val="00572222"/>
    <w:rsid w:val="005733B0"/>
    <w:rsid w:val="00582BB5"/>
    <w:rsid w:val="00590A88"/>
    <w:rsid w:val="005932A0"/>
    <w:rsid w:val="005951AC"/>
    <w:rsid w:val="005A0181"/>
    <w:rsid w:val="005D3DA6"/>
    <w:rsid w:val="005D5DDD"/>
    <w:rsid w:val="005D7B0E"/>
    <w:rsid w:val="005E6C0A"/>
    <w:rsid w:val="005E6F22"/>
    <w:rsid w:val="005F0A52"/>
    <w:rsid w:val="00600DC0"/>
    <w:rsid w:val="006073EC"/>
    <w:rsid w:val="00616566"/>
    <w:rsid w:val="00616C09"/>
    <w:rsid w:val="00642E91"/>
    <w:rsid w:val="00646F1E"/>
    <w:rsid w:val="0064774F"/>
    <w:rsid w:val="00647B25"/>
    <w:rsid w:val="00652BDE"/>
    <w:rsid w:val="0065527A"/>
    <w:rsid w:val="00665D9A"/>
    <w:rsid w:val="00683A7D"/>
    <w:rsid w:val="006915C1"/>
    <w:rsid w:val="00694747"/>
    <w:rsid w:val="006A1745"/>
    <w:rsid w:val="006B12FE"/>
    <w:rsid w:val="00712879"/>
    <w:rsid w:val="0071395B"/>
    <w:rsid w:val="00742C7A"/>
    <w:rsid w:val="00744EA9"/>
    <w:rsid w:val="00745F31"/>
    <w:rsid w:val="00752FC4"/>
    <w:rsid w:val="00757E9C"/>
    <w:rsid w:val="00760392"/>
    <w:rsid w:val="00760C5D"/>
    <w:rsid w:val="00763A3D"/>
    <w:rsid w:val="007812D0"/>
    <w:rsid w:val="007850CC"/>
    <w:rsid w:val="00796D80"/>
    <w:rsid w:val="007972B9"/>
    <w:rsid w:val="007A13C0"/>
    <w:rsid w:val="007A7CF9"/>
    <w:rsid w:val="007B1A31"/>
    <w:rsid w:val="007B4C91"/>
    <w:rsid w:val="007C0F73"/>
    <w:rsid w:val="007C165A"/>
    <w:rsid w:val="007C3117"/>
    <w:rsid w:val="007D70F7"/>
    <w:rsid w:val="007F4706"/>
    <w:rsid w:val="007F6EE8"/>
    <w:rsid w:val="00816CB1"/>
    <w:rsid w:val="00820E25"/>
    <w:rsid w:val="00830C5F"/>
    <w:rsid w:val="00834A33"/>
    <w:rsid w:val="00867A95"/>
    <w:rsid w:val="008703BC"/>
    <w:rsid w:val="00885090"/>
    <w:rsid w:val="00896EE1"/>
    <w:rsid w:val="008B79C0"/>
    <w:rsid w:val="008C0565"/>
    <w:rsid w:val="008C1482"/>
    <w:rsid w:val="008C2737"/>
    <w:rsid w:val="008C5265"/>
    <w:rsid w:val="008D0AA7"/>
    <w:rsid w:val="008D22A1"/>
    <w:rsid w:val="008D3F42"/>
    <w:rsid w:val="008E5B18"/>
    <w:rsid w:val="0090401D"/>
    <w:rsid w:val="00912A0A"/>
    <w:rsid w:val="00930DD4"/>
    <w:rsid w:val="00931151"/>
    <w:rsid w:val="009468D3"/>
    <w:rsid w:val="0095654C"/>
    <w:rsid w:val="0097619E"/>
    <w:rsid w:val="00980F72"/>
    <w:rsid w:val="009A2A7D"/>
    <w:rsid w:val="009B457B"/>
    <w:rsid w:val="009C4AEA"/>
    <w:rsid w:val="009F11DA"/>
    <w:rsid w:val="00A07848"/>
    <w:rsid w:val="00A17117"/>
    <w:rsid w:val="00A27912"/>
    <w:rsid w:val="00A5578C"/>
    <w:rsid w:val="00A6685B"/>
    <w:rsid w:val="00A742D9"/>
    <w:rsid w:val="00A763AE"/>
    <w:rsid w:val="00AC1A6E"/>
    <w:rsid w:val="00AD0379"/>
    <w:rsid w:val="00AD0D61"/>
    <w:rsid w:val="00AD5718"/>
    <w:rsid w:val="00AD662F"/>
    <w:rsid w:val="00B0151F"/>
    <w:rsid w:val="00B052AB"/>
    <w:rsid w:val="00B0588E"/>
    <w:rsid w:val="00B3187A"/>
    <w:rsid w:val="00B353E2"/>
    <w:rsid w:val="00B35618"/>
    <w:rsid w:val="00B40F1A"/>
    <w:rsid w:val="00B56D27"/>
    <w:rsid w:val="00B574C9"/>
    <w:rsid w:val="00B63133"/>
    <w:rsid w:val="00B712E1"/>
    <w:rsid w:val="00B720F4"/>
    <w:rsid w:val="00B754B9"/>
    <w:rsid w:val="00B801AA"/>
    <w:rsid w:val="00B9181D"/>
    <w:rsid w:val="00BC0F0A"/>
    <w:rsid w:val="00BD000B"/>
    <w:rsid w:val="00BD11B7"/>
    <w:rsid w:val="00BE4DE0"/>
    <w:rsid w:val="00C03E31"/>
    <w:rsid w:val="00C11980"/>
    <w:rsid w:val="00C17E90"/>
    <w:rsid w:val="00C24B8D"/>
    <w:rsid w:val="00C37964"/>
    <w:rsid w:val="00C4778A"/>
    <w:rsid w:val="00C55BA1"/>
    <w:rsid w:val="00C66864"/>
    <w:rsid w:val="00C739C6"/>
    <w:rsid w:val="00C948F9"/>
    <w:rsid w:val="00C95A97"/>
    <w:rsid w:val="00CA26C8"/>
    <w:rsid w:val="00CA4DC9"/>
    <w:rsid w:val="00CB0809"/>
    <w:rsid w:val="00CB220B"/>
    <w:rsid w:val="00CE616F"/>
    <w:rsid w:val="00CF46CA"/>
    <w:rsid w:val="00CF57A7"/>
    <w:rsid w:val="00D04123"/>
    <w:rsid w:val="00D06525"/>
    <w:rsid w:val="00D149F1"/>
    <w:rsid w:val="00D154E3"/>
    <w:rsid w:val="00D36106"/>
    <w:rsid w:val="00D47203"/>
    <w:rsid w:val="00D74298"/>
    <w:rsid w:val="00D770C1"/>
    <w:rsid w:val="00DB6F06"/>
    <w:rsid w:val="00DC0B0A"/>
    <w:rsid w:val="00DC4C5C"/>
    <w:rsid w:val="00DC7840"/>
    <w:rsid w:val="00DE1BFF"/>
    <w:rsid w:val="00DF3549"/>
    <w:rsid w:val="00E010AC"/>
    <w:rsid w:val="00E04402"/>
    <w:rsid w:val="00E05FBD"/>
    <w:rsid w:val="00E10E4B"/>
    <w:rsid w:val="00E11C2B"/>
    <w:rsid w:val="00E23E3F"/>
    <w:rsid w:val="00E45144"/>
    <w:rsid w:val="00E5646A"/>
    <w:rsid w:val="00E6660A"/>
    <w:rsid w:val="00E832CD"/>
    <w:rsid w:val="00E83865"/>
    <w:rsid w:val="00E85912"/>
    <w:rsid w:val="00EB579D"/>
    <w:rsid w:val="00EC1CF3"/>
    <w:rsid w:val="00ED6008"/>
    <w:rsid w:val="00EF627B"/>
    <w:rsid w:val="00F0107F"/>
    <w:rsid w:val="00F34820"/>
    <w:rsid w:val="00F36D86"/>
    <w:rsid w:val="00F45903"/>
    <w:rsid w:val="00F55858"/>
    <w:rsid w:val="00F56756"/>
    <w:rsid w:val="00F56924"/>
    <w:rsid w:val="00F6708F"/>
    <w:rsid w:val="00F71D73"/>
    <w:rsid w:val="00F763B1"/>
    <w:rsid w:val="00F824C3"/>
    <w:rsid w:val="00F9301C"/>
    <w:rsid w:val="00FA344A"/>
    <w:rsid w:val="00FA402E"/>
    <w:rsid w:val="00FB49C2"/>
    <w:rsid w:val="00FB53AA"/>
    <w:rsid w:val="00FC1CF1"/>
    <w:rsid w:val="00FD25AF"/>
    <w:rsid w:val="00FD295C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CC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52525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6A2C0B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6A2C0B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5E473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A5300F" w:themeColor="accent1" w:frame="1"/>
        <w:left w:val="single" w:sz="2" w:space="10" w:color="A5300F" w:themeColor="accent1" w:frame="1"/>
        <w:bottom w:val="single" w:sz="2" w:space="10" w:color="A5300F" w:themeColor="accent1" w:frame="1"/>
        <w:right w:val="single" w:sz="2" w:space="10" w:color="A5300F" w:themeColor="accent1" w:frame="1"/>
      </w:pBdr>
      <w:ind w:left="1152" w:right="1152"/>
    </w:pPr>
    <w:rPr>
      <w:rFonts w:eastAsiaTheme="minorEastAsia"/>
      <w:i/>
      <w:iCs/>
      <w:color w:val="7B230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6A2C0B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5E4F3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7B230B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7B230B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A5300F" w:themeColor="accent1"/>
        <w:bottom w:val="single" w:sz="4" w:space="0" w:color="A5300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19825" w:themeColor="accent3"/>
        <w:bottom w:val="single" w:sz="4" w:space="0" w:color="E198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7F5F52" w:themeColor="accent5"/>
        <w:bottom w:val="single" w:sz="4" w:space="0" w:color="7F5F5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B27D49" w:themeColor="accent6"/>
        <w:bottom w:val="single" w:sz="4" w:space="0" w:color="B27D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7B230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C1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0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share/p/1CGREq5Jiv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erta.Gashi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0FBB6-5AC9-4213-9306-682817981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5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2025-03-06T13:09:00Z</dcterms:created>
  <dcterms:modified xsi:type="dcterms:W3CDTF">2025-03-06T13:09:00Z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