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4EE4" w14:textId="77777777" w:rsidR="00665D9A" w:rsidRPr="006D684F" w:rsidRDefault="00665D9A" w:rsidP="008D0AA7">
      <w:pPr>
        <w:pStyle w:val="Salutation"/>
      </w:pPr>
    </w:p>
    <w:p w14:paraId="08ED7891" w14:textId="77777777" w:rsidR="00C17E90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  <w:r>
        <w:rPr>
          <w:b/>
          <w:noProof/>
          <w:lang w:val="sq-AL" w:eastAsia="sq-A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13A552" wp14:editId="48BA3B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0590" cy="1657512"/>
                <wp:effectExtent l="0" t="0" r="0" b="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657512"/>
                          <a:chOff x="1513" y="1485"/>
                          <a:chExt cx="9333" cy="2690"/>
                        </a:xfrm>
                      </wpg:grpSpPr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D509F" w14:textId="77777777" w:rsidR="005453DE" w:rsidRDefault="005453DE" w:rsidP="005453DE">
                              <w:r>
                                <w:object w:dxaOrig="1290" w:dyaOrig="1335" w14:anchorId="7AC728AE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.25pt">
                                    <v:imagedata r:id="rId11" o:title=""/>
                                  </v:shape>
                                  <o:OLEObject Type="Embed" ProgID="MSPhotoEd.3" ShapeID="_x0000_i1026" DrawAspect="Content" ObjectID="_1802779151" r:id="rId1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24819" w14:textId="77777777" w:rsidR="005453DE" w:rsidRPr="000301BC" w:rsidRDefault="005453DE" w:rsidP="005453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0884A055" w14:textId="77777777" w:rsidR="005453DE" w:rsidRDefault="005453DE" w:rsidP="005453DE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630787A9" w14:textId="77777777" w:rsidR="005453DE" w:rsidRPr="00050B25" w:rsidRDefault="005453DE" w:rsidP="005453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14:paraId="32EC53BC" w14:textId="77777777" w:rsidR="005453DE" w:rsidRDefault="005453DE" w:rsidP="005453DE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14:paraId="2F551802" w14:textId="77777777" w:rsidR="005453DE" w:rsidRPr="00A45A1B" w:rsidRDefault="005453DE" w:rsidP="005453DE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42F30" w14:textId="77777777" w:rsidR="005453DE" w:rsidRDefault="005453DE" w:rsidP="005453DE">
                              <w:r>
                                <w:rPr>
                                  <w:noProof/>
                                  <w:lang w:val="sq-AL" w:eastAsia="sq-AL"/>
                                </w:rPr>
                                <w:drawing>
                                  <wp:inline distT="0" distB="0" distL="0" distR="0" wp14:anchorId="4570854F" wp14:editId="08B70956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B586A" id="Group 12" o:spid="_x0000_s1026" style="position:absolute;left:0;text-align:left;margin-left:0;margin-top:-.05pt;width:471.7pt;height:130.5pt;z-index:251665408" coordorigin="1513,1485" coordsize="9333,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" filled="f" stroked="f">
                  <v:textbox>
                    <w:txbxContent>
                      <w:p w:rsidR="005453DE" w:rsidRDefault="005453DE" w:rsidP="005453DE">
                        <w:r>
                          <w:object w:dxaOrig="1290" w:dyaOrig="1335">
                            <v:shape id="_x0000_i1026" type="#_x0000_t75" style="width:54pt;height:56.25pt">
                              <v:imagedata r:id="rId14" o:title=""/>
                            </v:shape>
                            <o:OLEObject Type="Embed" ProgID="MSPhotoEd.3" ShapeID="_x0000_i1026" DrawAspect="Content" ObjectID="_1757848198" r:id="rId15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5453DE" w:rsidRPr="000301BC" w:rsidRDefault="005453DE" w:rsidP="005453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5453DE" w:rsidRDefault="005453DE" w:rsidP="005453DE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5453DE" w:rsidRPr="00050B25" w:rsidRDefault="005453DE" w:rsidP="005453DE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5453DE" w:rsidRDefault="005453DE" w:rsidP="005453DE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:rsidR="005453DE" w:rsidRPr="00A45A1B" w:rsidRDefault="005453DE" w:rsidP="005453DE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5453DE" w:rsidRDefault="005453DE" w:rsidP="005453DE">
                        <w:r>
                          <w:rPr>
                            <w:noProof/>
                            <w:lang w:val="sq-AL" w:eastAsia="sq-AL"/>
                          </w:rPr>
                          <w:drawing>
                            <wp:inline distT="0" distB="0" distL="0" distR="0" wp14:anchorId="48422709" wp14:editId="2CE04EAD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371058" w14:textId="77777777" w:rsidR="00590A88" w:rsidRDefault="00590A88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</w:p>
    <w:p w14:paraId="707AC640" w14:textId="77777777" w:rsidR="001D01DF" w:rsidRDefault="001D01DF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</w:p>
    <w:p w14:paraId="31146DA0" w14:textId="77777777" w:rsidR="001D01DF" w:rsidRDefault="001D01DF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</w:p>
    <w:p w14:paraId="77BE6E03" w14:textId="77777777" w:rsidR="005453DE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</w:p>
    <w:p w14:paraId="5F8F4F97" w14:textId="77777777" w:rsidR="005453DE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</w:p>
    <w:p w14:paraId="17ED4048" w14:textId="77777777" w:rsidR="00665D9A" w:rsidRPr="00590A88" w:rsidRDefault="00665D9A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</w:pPr>
      <w:r w:rsidRPr="00590A88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 xml:space="preserve">Procesverbal i </w:t>
      </w:r>
      <w:r w:rsidR="00F56756" w:rsidRPr="00590A88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>TAKIMIT</w:t>
      </w:r>
      <w:r w:rsidR="00542A90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 xml:space="preserve"> të tretë</w:t>
      </w:r>
      <w:r w:rsidR="00B56D27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 xml:space="preserve"> </w:t>
      </w:r>
      <w:r w:rsidR="00F56756" w:rsidRPr="00590A88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>T</w:t>
      </w:r>
      <w:r w:rsidR="00590A88" w:rsidRPr="00590A88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>Ë</w:t>
      </w:r>
      <w:r w:rsidR="00F56756" w:rsidRPr="00590A88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 xml:space="preserve"> </w:t>
      </w:r>
      <w:r w:rsidR="00760392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 xml:space="preserve">KRYETARIT ME </w:t>
      </w:r>
      <w:r w:rsidR="005453DE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 xml:space="preserve"> PUNONJËSIT SHËNDETËSOR</w:t>
      </w:r>
    </w:p>
    <w:p w14:paraId="03C7B744" w14:textId="77777777" w:rsidR="00F56756" w:rsidRPr="00590A88" w:rsidRDefault="00F56756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</w:pPr>
    </w:p>
    <w:p w14:paraId="1FCE6C85" w14:textId="77777777" w:rsidR="00F56756" w:rsidRDefault="00F56756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</w:p>
    <w:p w14:paraId="4D25E25D" w14:textId="77777777" w:rsidR="00665D9A" w:rsidRDefault="00665D9A" w:rsidP="00665D9A">
      <w:pPr>
        <w:rPr>
          <w:lang w:val="sq-AL"/>
        </w:rPr>
      </w:pPr>
    </w:p>
    <w:p w14:paraId="4169DE87" w14:textId="77777777" w:rsidR="00590A88" w:rsidRDefault="00590A88" w:rsidP="00665D9A">
      <w:pPr>
        <w:rPr>
          <w:lang w:val="sq-AL"/>
        </w:rPr>
      </w:pPr>
    </w:p>
    <w:p w14:paraId="158ACB98" w14:textId="77777777" w:rsidR="00590A88" w:rsidRDefault="00590A88" w:rsidP="00665D9A">
      <w:pPr>
        <w:rPr>
          <w:lang w:val="sq-AL"/>
        </w:rPr>
      </w:pPr>
    </w:p>
    <w:p w14:paraId="08B144F0" w14:textId="77777777" w:rsidR="00590A88" w:rsidRDefault="00590A88" w:rsidP="00665D9A">
      <w:pPr>
        <w:rPr>
          <w:lang w:val="sq-AL"/>
        </w:rPr>
      </w:pPr>
    </w:p>
    <w:p w14:paraId="13AE5FF1" w14:textId="77777777" w:rsidR="00E85912" w:rsidRDefault="00E85912" w:rsidP="00665D9A">
      <w:pPr>
        <w:rPr>
          <w:lang w:val="sq-AL"/>
        </w:rPr>
      </w:pPr>
    </w:p>
    <w:p w14:paraId="23A34F3C" w14:textId="77777777" w:rsidR="00E85912" w:rsidRDefault="00E85912" w:rsidP="00665D9A">
      <w:pPr>
        <w:rPr>
          <w:lang w:val="sq-AL"/>
        </w:rPr>
      </w:pPr>
    </w:p>
    <w:p w14:paraId="4B236A7E" w14:textId="77777777" w:rsidR="00590A88" w:rsidRPr="00406C90" w:rsidRDefault="00590A88" w:rsidP="00665D9A">
      <w:pPr>
        <w:rPr>
          <w:lang w:val="sq-AL"/>
        </w:rPr>
      </w:pPr>
    </w:p>
    <w:p w14:paraId="28B9385F" w14:textId="77777777" w:rsidR="00DE1BFF" w:rsidRPr="006073EC" w:rsidRDefault="00590A88" w:rsidP="00DE1BFF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</w:pPr>
      <w:r w:rsidRPr="006073EC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lastRenderedPageBreak/>
        <w:t>SHËNIME PËRMBLEDHËS</w:t>
      </w:r>
      <w:r w:rsidR="00742C7A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E</w:t>
      </w:r>
      <w:r w:rsidRPr="006073EC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 xml:space="preserve"> TË TAKIMIT</w:t>
      </w:r>
      <w:r w:rsidR="004F7F4E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 xml:space="preserve"> TË TRETË</w:t>
      </w:r>
      <w:r w:rsidR="00145558" w:rsidRPr="0014555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14555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TË</w:t>
      </w:r>
      <w:r w:rsidR="00145558" w:rsidRPr="005E6C0A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 xml:space="preserve"> K</w:t>
      </w:r>
      <w:r w:rsidR="00145558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R</w:t>
      </w:r>
      <w:r w:rsidR="00534B8C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YETARIT ME PUNONJ</w:t>
      </w:r>
      <w:r w:rsidR="0041541E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="00534B8C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SIT SH</w:t>
      </w:r>
      <w:r w:rsidR="0041541E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="00534B8C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NDET</w:t>
      </w:r>
      <w:r w:rsidR="0041541E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="00534B8C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SOR</w:t>
      </w:r>
    </w:p>
    <w:p w14:paraId="64B44AC2" w14:textId="77777777" w:rsidR="002A15C7" w:rsidRPr="002A15C7" w:rsidRDefault="002A15C7" w:rsidP="002A15C7">
      <w:pPr>
        <w:rPr>
          <w:rFonts w:ascii="Times New Roman" w:hAnsi="Times New Roman" w:cs="Times New Roman"/>
          <w:lang w:val="sq-AL"/>
        </w:rPr>
      </w:pPr>
      <w:r w:rsidRPr="002A15C7">
        <w:rPr>
          <w:rFonts w:ascii="Times New Roman" w:eastAsia="Times New Roman" w:hAnsi="Times New Roman" w:cs="Times New Roman"/>
          <w:bCs/>
          <w:color w:val="212121"/>
          <w:lang w:val="sq-AL"/>
        </w:rPr>
        <w:t>N</w:t>
      </w:r>
      <w:r>
        <w:rPr>
          <w:rFonts w:ascii="Times New Roman" w:eastAsia="Times New Roman" w:hAnsi="Times New Roman" w:cs="Times New Roman"/>
          <w:bCs/>
          <w:color w:val="212121"/>
          <w:lang w:val="sq-AL"/>
        </w:rPr>
        <w:t>ë</w:t>
      </w:r>
      <w:r w:rsidRPr="002A15C7">
        <w:rPr>
          <w:rFonts w:ascii="Times New Roman" w:eastAsia="Times New Roman" w:hAnsi="Times New Roman" w:cs="Times New Roman"/>
          <w:bCs/>
          <w:color w:val="212121"/>
          <w:lang w:val="sq-AL"/>
        </w:rPr>
        <w:t xml:space="preserve">n kryesimin e </w:t>
      </w:r>
      <w:r>
        <w:rPr>
          <w:rFonts w:ascii="Times New Roman" w:eastAsia="Times New Roman" w:hAnsi="Times New Roman" w:cs="Times New Roman"/>
          <w:bCs/>
          <w:color w:val="212121"/>
          <w:lang w:val="sq-AL"/>
        </w:rPr>
        <w:t>Kryetarit të komunës</w:t>
      </w:r>
      <w:r w:rsidRPr="002A15C7">
        <w:rPr>
          <w:rFonts w:ascii="Times New Roman" w:hAnsi="Times New Roman" w:cs="Times New Roman"/>
          <w:i/>
          <w:lang w:val="sq-AL"/>
        </w:rPr>
        <w:t xml:space="preserve"> </w:t>
      </w:r>
      <w:r w:rsidRPr="002A15C7">
        <w:rPr>
          <w:rFonts w:ascii="Times New Roman" w:hAnsi="Times New Roman" w:cs="Times New Roman"/>
          <w:lang w:val="sq-AL"/>
        </w:rPr>
        <w:t>z. Smajl Latifi</w:t>
      </w:r>
      <w:r>
        <w:rPr>
          <w:rFonts w:ascii="Times New Roman" w:hAnsi="Times New Roman" w:cs="Times New Roman"/>
          <w:lang w:val="sq-AL"/>
        </w:rPr>
        <w:t xml:space="preserve"> </w:t>
      </w:r>
      <w:r w:rsidRPr="002A15C7">
        <w:rPr>
          <w:rFonts w:ascii="Times New Roman" w:hAnsi="Times New Roman" w:cs="Times New Roman"/>
          <w:lang w:val="sq-AL"/>
        </w:rPr>
        <w:t xml:space="preserve">dhe </w:t>
      </w:r>
      <w:r w:rsidR="00557779">
        <w:rPr>
          <w:rFonts w:ascii="Times New Roman" w:hAnsi="Times New Roman" w:cs="Times New Roman"/>
          <w:lang w:val="sq-AL"/>
        </w:rPr>
        <w:t>d</w:t>
      </w:r>
      <w:r>
        <w:rPr>
          <w:rFonts w:ascii="Times New Roman" w:hAnsi="Times New Roman" w:cs="Times New Roman"/>
          <w:lang w:val="sq-AL"/>
        </w:rPr>
        <w:t>r</w:t>
      </w:r>
      <w:r w:rsidR="00557779">
        <w:rPr>
          <w:rFonts w:ascii="Times New Roman" w:hAnsi="Times New Roman" w:cs="Times New Roman"/>
          <w:lang w:val="sq-AL"/>
        </w:rPr>
        <w:t>ejtores s</w:t>
      </w:r>
      <w:r w:rsidR="0041541E">
        <w:rPr>
          <w:rFonts w:ascii="Times New Roman" w:hAnsi="Times New Roman" w:cs="Times New Roman"/>
          <w:lang w:val="sq-AL"/>
        </w:rPr>
        <w:t>ë</w:t>
      </w:r>
      <w:r w:rsidR="00557779">
        <w:rPr>
          <w:rFonts w:ascii="Times New Roman" w:hAnsi="Times New Roman" w:cs="Times New Roman"/>
          <w:lang w:val="sq-AL"/>
        </w:rPr>
        <w:t xml:space="preserve"> DSHPS, </w:t>
      </w:r>
      <w:r w:rsidR="00582BB5">
        <w:rPr>
          <w:rFonts w:ascii="Times New Roman" w:hAnsi="Times New Roman" w:cs="Times New Roman"/>
          <w:lang w:val="sq-AL"/>
        </w:rPr>
        <w:t>Znj. Saranda</w:t>
      </w:r>
      <w:r w:rsidR="00557779">
        <w:rPr>
          <w:rFonts w:ascii="Times New Roman" w:hAnsi="Times New Roman" w:cs="Times New Roman"/>
          <w:lang w:val="sq-AL"/>
        </w:rPr>
        <w:t xml:space="preserve"> Sallteku u mbajt takimi </w:t>
      </w:r>
      <w:r w:rsidR="0025162E">
        <w:rPr>
          <w:rFonts w:ascii="Times New Roman" w:hAnsi="Times New Roman" w:cs="Times New Roman"/>
          <w:lang w:val="sq-AL"/>
        </w:rPr>
        <w:t>i tretë</w:t>
      </w:r>
      <w:r w:rsidR="002E389B">
        <w:rPr>
          <w:rFonts w:ascii="Times New Roman" w:hAnsi="Times New Roman" w:cs="Times New Roman"/>
          <w:lang w:val="sq-AL"/>
        </w:rPr>
        <w:t xml:space="preserve"> për këtë vit </w:t>
      </w:r>
      <w:r w:rsidR="00557779">
        <w:rPr>
          <w:rFonts w:ascii="Times New Roman" w:hAnsi="Times New Roman" w:cs="Times New Roman"/>
          <w:lang w:val="sq-AL"/>
        </w:rPr>
        <w:t>me punonj</w:t>
      </w:r>
      <w:r w:rsidR="0041541E">
        <w:rPr>
          <w:rFonts w:ascii="Times New Roman" w:hAnsi="Times New Roman" w:cs="Times New Roman"/>
          <w:lang w:val="sq-AL"/>
        </w:rPr>
        <w:t>ë</w:t>
      </w:r>
      <w:r w:rsidR="00557779">
        <w:rPr>
          <w:rFonts w:ascii="Times New Roman" w:hAnsi="Times New Roman" w:cs="Times New Roman"/>
          <w:lang w:val="sq-AL"/>
        </w:rPr>
        <w:t xml:space="preserve">sit </w:t>
      </w:r>
      <w:r w:rsidR="00582BB5">
        <w:rPr>
          <w:rFonts w:ascii="Times New Roman" w:hAnsi="Times New Roman" w:cs="Times New Roman"/>
          <w:lang w:val="sq-AL"/>
        </w:rPr>
        <w:t>shëndetësor</w:t>
      </w:r>
      <w:r>
        <w:rPr>
          <w:rFonts w:ascii="Times New Roman" w:hAnsi="Times New Roman" w:cs="Times New Roman"/>
          <w:lang w:val="sq-AL"/>
        </w:rPr>
        <w:t>.</w:t>
      </w:r>
    </w:p>
    <w:p w14:paraId="73A4E1CB" w14:textId="77777777" w:rsidR="005A0181" w:rsidRDefault="005A0181" w:rsidP="00F824C3">
      <w:pPr>
        <w:spacing w:after="200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</w:pPr>
    </w:p>
    <w:p w14:paraId="1777297A" w14:textId="77777777" w:rsidR="005A0181" w:rsidRPr="006073EC" w:rsidRDefault="005A0181" w:rsidP="00F824C3">
      <w:pPr>
        <w:spacing w:after="200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</w:pPr>
    </w:p>
    <w:p w14:paraId="517EE331" w14:textId="7379A1A3" w:rsidR="00F824C3" w:rsidRPr="006073EC" w:rsidRDefault="00F824C3" w:rsidP="00F824C3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3E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  <w:t xml:space="preserve">Takimi </w:t>
      </w:r>
      <w:r w:rsidRPr="006073EC">
        <w:rPr>
          <w:rFonts w:ascii="Times New Roman" w:hAnsi="Times New Roman" w:cs="Times New Roman"/>
          <w:sz w:val="24"/>
          <w:szCs w:val="24"/>
          <w:lang w:val="sq-AL"/>
        </w:rPr>
        <w:t xml:space="preserve"> filloi në orën: </w:t>
      </w:r>
      <w:r w:rsidR="005F0A52">
        <w:rPr>
          <w:rFonts w:ascii="Times New Roman" w:hAnsi="Times New Roman" w:cs="Times New Roman"/>
          <w:b/>
          <w:sz w:val="24"/>
          <w:szCs w:val="24"/>
          <w:lang w:val="sq-AL"/>
        </w:rPr>
        <w:t xml:space="preserve">13: </w:t>
      </w:r>
      <w:r w:rsidR="00C66864">
        <w:rPr>
          <w:rFonts w:ascii="Times New Roman" w:hAnsi="Times New Roman" w:cs="Times New Roman"/>
          <w:b/>
          <w:sz w:val="24"/>
          <w:szCs w:val="24"/>
          <w:lang w:val="sq-AL"/>
        </w:rPr>
        <w:t>45 (2</w:t>
      </w:r>
      <w:r w:rsidR="006D684F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C6686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6D684F">
        <w:rPr>
          <w:rFonts w:ascii="Times New Roman" w:hAnsi="Times New Roman" w:cs="Times New Roman"/>
          <w:b/>
          <w:sz w:val="24"/>
          <w:szCs w:val="24"/>
          <w:lang w:val="sq-AL"/>
        </w:rPr>
        <w:t>tetor</w:t>
      </w:r>
      <w:r w:rsidR="00DB6F0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202</w:t>
      </w:r>
      <w:r w:rsidR="006D684F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DB6F06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0E2AEB">
        <w:rPr>
          <w:rFonts w:ascii="Times New Roman" w:hAnsi="Times New Roman" w:cs="Times New Roman"/>
          <w:sz w:val="24"/>
          <w:szCs w:val="24"/>
        </w:rPr>
        <w:t xml:space="preserve"> , në këtë takim</w:t>
      </w:r>
      <w:r w:rsidR="000E2AEB" w:rsidRPr="008A1DF2">
        <w:rPr>
          <w:rFonts w:ascii="Times New Roman" w:hAnsi="Times New Roman" w:cs="Times New Roman"/>
          <w:sz w:val="24"/>
          <w:szCs w:val="24"/>
        </w:rPr>
        <w:t xml:space="preserve"> të pranishëm kanë qenë</w:t>
      </w:r>
      <w:r w:rsidR="0025162E">
        <w:rPr>
          <w:rFonts w:ascii="Times New Roman" w:hAnsi="Times New Roman" w:cs="Times New Roman"/>
          <w:sz w:val="24"/>
          <w:szCs w:val="24"/>
        </w:rPr>
        <w:t xml:space="preserve"> </w:t>
      </w:r>
      <w:r w:rsidR="006D684F">
        <w:rPr>
          <w:rFonts w:ascii="Times New Roman" w:hAnsi="Times New Roman" w:cs="Times New Roman"/>
          <w:sz w:val="24"/>
          <w:szCs w:val="24"/>
        </w:rPr>
        <w:t>54</w:t>
      </w:r>
      <w:r w:rsidR="00ED6008">
        <w:rPr>
          <w:rFonts w:ascii="Times New Roman" w:hAnsi="Times New Roman" w:cs="Times New Roman"/>
          <w:sz w:val="24"/>
          <w:szCs w:val="24"/>
        </w:rPr>
        <w:t xml:space="preserve"> </w:t>
      </w:r>
      <w:r w:rsidR="000E2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AEB">
        <w:rPr>
          <w:rFonts w:ascii="Times New Roman" w:hAnsi="Times New Roman" w:cs="Times New Roman"/>
          <w:sz w:val="24"/>
          <w:szCs w:val="24"/>
        </w:rPr>
        <w:t xml:space="preserve">punonjës shëndetësor,  </w:t>
      </w:r>
      <w:r w:rsidR="006D684F">
        <w:rPr>
          <w:rFonts w:ascii="Times New Roman" w:hAnsi="Times New Roman" w:cs="Times New Roman"/>
          <w:sz w:val="24"/>
          <w:szCs w:val="24"/>
        </w:rPr>
        <w:t>30</w:t>
      </w:r>
      <w:r w:rsidR="000E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AEB">
        <w:rPr>
          <w:rFonts w:ascii="Times New Roman" w:hAnsi="Times New Roman" w:cs="Times New Roman"/>
          <w:sz w:val="24"/>
          <w:szCs w:val="24"/>
        </w:rPr>
        <w:t>meshkuj</w:t>
      </w:r>
      <w:proofErr w:type="spellEnd"/>
      <w:r w:rsidR="000E2AEB">
        <w:rPr>
          <w:rFonts w:ascii="Times New Roman" w:hAnsi="Times New Roman" w:cs="Times New Roman"/>
          <w:sz w:val="24"/>
          <w:szCs w:val="24"/>
        </w:rPr>
        <w:t xml:space="preserve"> e</w:t>
      </w:r>
      <w:r w:rsidR="00820E25">
        <w:rPr>
          <w:rFonts w:ascii="Times New Roman" w:hAnsi="Times New Roman" w:cs="Times New Roman"/>
          <w:sz w:val="24"/>
          <w:szCs w:val="24"/>
        </w:rPr>
        <w:t xml:space="preserve"> </w:t>
      </w:r>
      <w:r w:rsidR="006D684F">
        <w:rPr>
          <w:rFonts w:ascii="Times New Roman" w:hAnsi="Times New Roman" w:cs="Times New Roman"/>
          <w:sz w:val="24"/>
          <w:szCs w:val="24"/>
        </w:rPr>
        <w:t>2</w:t>
      </w:r>
      <w:r w:rsidR="00820E25">
        <w:rPr>
          <w:rFonts w:ascii="Times New Roman" w:hAnsi="Times New Roman" w:cs="Times New Roman"/>
          <w:sz w:val="24"/>
          <w:szCs w:val="24"/>
        </w:rPr>
        <w:t>4</w:t>
      </w:r>
      <w:r w:rsidR="000E2A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154E3">
        <w:rPr>
          <w:rFonts w:ascii="Times New Roman" w:hAnsi="Times New Roman" w:cs="Times New Roman"/>
          <w:sz w:val="24"/>
          <w:szCs w:val="24"/>
        </w:rPr>
        <w:t>femra</w:t>
      </w:r>
      <w:proofErr w:type="spellEnd"/>
      <w:r w:rsidR="00D154E3">
        <w:rPr>
          <w:rFonts w:ascii="Times New Roman" w:hAnsi="Times New Roman" w:cs="Times New Roman"/>
          <w:sz w:val="24"/>
          <w:szCs w:val="24"/>
        </w:rPr>
        <w:t>.</w:t>
      </w:r>
    </w:p>
    <w:p w14:paraId="0BDEBFA5" w14:textId="77777777" w:rsidR="00F824C3" w:rsidRPr="006073EC" w:rsidRDefault="00B0151F" w:rsidP="00F824C3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3E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824C3" w:rsidRPr="006073EC">
        <w:rPr>
          <w:rFonts w:ascii="Times New Roman" w:hAnsi="Times New Roman" w:cs="Times New Roman"/>
          <w:sz w:val="24"/>
          <w:szCs w:val="24"/>
          <w:lang w:val="sq-AL"/>
        </w:rPr>
        <w:t>akimin e kryesuan:</w:t>
      </w:r>
    </w:p>
    <w:p w14:paraId="7B6AE58B" w14:textId="77777777" w:rsidR="0041541E" w:rsidRDefault="0041541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Znj.Saranda Sallteku, drejtore e DSHPS</w:t>
      </w:r>
    </w:p>
    <w:p w14:paraId="4EF50613" w14:textId="77777777" w:rsidR="00F824C3" w:rsidRPr="0041541E" w:rsidRDefault="0041541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Z</w:t>
      </w:r>
      <w:r w:rsidR="00473C24" w:rsidRPr="0041541E">
        <w:rPr>
          <w:rFonts w:ascii="Times New Roman" w:hAnsi="Times New Roman" w:cs="Times New Roman"/>
          <w:sz w:val="24"/>
          <w:szCs w:val="24"/>
          <w:lang w:val="sq-AL"/>
        </w:rPr>
        <w:t>. Smajl</w:t>
      </w:r>
      <w:r w:rsidR="00F824C3" w:rsidRPr="0041541E">
        <w:rPr>
          <w:rFonts w:ascii="Times New Roman" w:hAnsi="Times New Roman" w:cs="Times New Roman"/>
          <w:sz w:val="24"/>
          <w:szCs w:val="24"/>
          <w:lang w:val="sq-AL"/>
        </w:rPr>
        <w:t xml:space="preserve"> Latifi</w:t>
      </w:r>
      <w:r w:rsidRPr="0041541E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Kryetar i K</w:t>
      </w:r>
      <w:r w:rsidRPr="006073EC">
        <w:rPr>
          <w:rFonts w:ascii="Times New Roman" w:hAnsi="Times New Roman" w:cs="Times New Roman"/>
          <w:sz w:val="24"/>
          <w:szCs w:val="24"/>
          <w:lang w:val="sq-AL"/>
        </w:rPr>
        <w:t xml:space="preserve">omunës    </w:t>
      </w:r>
    </w:p>
    <w:p w14:paraId="28F6D50E" w14:textId="77777777" w:rsidR="00F824C3" w:rsidRPr="003740A6" w:rsidRDefault="00F824C3" w:rsidP="0041541E">
      <w:pPr>
        <w:pStyle w:val="ListParagraph"/>
        <w:spacing w:after="200"/>
        <w:ind w:left="775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0583EDF" w14:textId="77777777" w:rsidR="00F824C3" w:rsidRPr="006073EC" w:rsidRDefault="00F824C3" w:rsidP="00F824C3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3E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A0181" w:rsidRPr="006073EC">
        <w:rPr>
          <w:rFonts w:ascii="Times New Roman" w:hAnsi="Times New Roman" w:cs="Times New Roman"/>
          <w:sz w:val="24"/>
          <w:szCs w:val="24"/>
          <w:lang w:val="sq-AL"/>
        </w:rPr>
        <w:t>Të pranishëm</w:t>
      </w:r>
      <w:r w:rsidRPr="006073EC">
        <w:rPr>
          <w:rFonts w:ascii="Times New Roman" w:hAnsi="Times New Roman" w:cs="Times New Roman"/>
          <w:sz w:val="24"/>
          <w:szCs w:val="24"/>
          <w:lang w:val="sq-AL"/>
        </w:rPr>
        <w:t xml:space="preserve"> ishin: </w:t>
      </w:r>
    </w:p>
    <w:p w14:paraId="7470C11B" w14:textId="77777777" w:rsidR="00AD0D61" w:rsidRDefault="00AD0D61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Smajl Latifi, Kryetar i K</w:t>
      </w:r>
      <w:r w:rsidR="005A0181" w:rsidRPr="006073EC">
        <w:rPr>
          <w:rFonts w:ascii="Times New Roman" w:hAnsi="Times New Roman" w:cs="Times New Roman"/>
          <w:sz w:val="24"/>
          <w:szCs w:val="24"/>
          <w:lang w:val="sq-AL"/>
        </w:rPr>
        <w:t>omun</w:t>
      </w:r>
      <w:r w:rsidR="002D426F" w:rsidRPr="006073E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0181" w:rsidRPr="006073EC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2775A5" w:rsidRPr="006073EC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</w:p>
    <w:p w14:paraId="24AD2FAE" w14:textId="77777777" w:rsidR="00AD0D61" w:rsidRDefault="00EC1CF3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Fatmir Iska, N</w:t>
      </w:r>
      <w:r w:rsidR="0041541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nkryetar i Komun</w:t>
      </w:r>
      <w:r w:rsidR="0041541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s</w:t>
      </w:r>
    </w:p>
    <w:p w14:paraId="230AFE41" w14:textId="77777777" w:rsidR="00EC1CF3" w:rsidRDefault="00EC1CF3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Saranda Sallteku, drejtore e DSHPS</w:t>
      </w:r>
    </w:p>
    <w:p w14:paraId="77C8C77F" w14:textId="77777777" w:rsidR="00EC1CF3" w:rsidRPr="00AD0D61" w:rsidRDefault="00EC1CF3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Elbunit Kryeziu, u.d Drejtori i QKMF-s</w:t>
      </w:r>
      <w:r w:rsidR="0041541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</w:p>
    <w:p w14:paraId="6C9A42B4" w14:textId="77777777" w:rsidR="00AD0D61" w:rsidRPr="00AD0D61" w:rsidRDefault="00AD0D61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Zyrtar komunal</w:t>
      </w:r>
    </w:p>
    <w:p w14:paraId="74FDDF0F" w14:textId="77777777" w:rsidR="00AD0D61" w:rsidRPr="00AD0D61" w:rsidRDefault="00EC1CF3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Punonj</w:t>
      </w:r>
      <w:r w:rsidR="0041541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s sh</w:t>
      </w:r>
      <w:r w:rsidR="0041541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ndet</w:t>
      </w:r>
      <w:r w:rsidR="0041541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sor</w:t>
      </w:r>
    </w:p>
    <w:p w14:paraId="4A634367" w14:textId="77777777" w:rsidR="00AD0D61" w:rsidRPr="00AD0D61" w:rsidRDefault="00AD0D61" w:rsidP="00EC1CF3">
      <w:pPr>
        <w:pStyle w:val="ListParagraph"/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14:paraId="5D1D911F" w14:textId="77777777" w:rsidR="00590A88" w:rsidRDefault="00590A88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14:paraId="52552FC5" w14:textId="77777777" w:rsidR="009A2A7D" w:rsidRDefault="009A2A7D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14:paraId="29168CC8" w14:textId="77777777" w:rsidR="00286DC1" w:rsidRPr="00286DC1" w:rsidRDefault="00286DC1" w:rsidP="00286D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</w:pPr>
      <w:r w:rsidRPr="00286DC1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Rend dite</w:t>
      </w:r>
    </w:p>
    <w:p w14:paraId="6123A3EE" w14:textId="77777777" w:rsidR="00286DC1" w:rsidRPr="00286DC1" w:rsidRDefault="00286DC1" w:rsidP="00286DC1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Bashk</w:t>
      </w:r>
      <w:r w:rsidR="009A2A7D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 xml:space="preserve">bisedim </w:t>
      </w:r>
      <w:r w:rsidR="008B79C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për gjendjen aktuale</w:t>
      </w:r>
      <w:r w:rsidR="00C95A9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 xml:space="preserve"> në QKMF</w:t>
      </w:r>
    </w:p>
    <w:p w14:paraId="2F54C20B" w14:textId="77777777" w:rsidR="00286DC1" w:rsidRDefault="00286DC1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14:paraId="61A4FF01" w14:textId="77777777" w:rsidR="00286DC1" w:rsidRDefault="00286DC1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14:paraId="11D7AF7E" w14:textId="77777777" w:rsidR="00C55BA1" w:rsidRPr="00301C5D" w:rsidRDefault="00C55BA1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q-AL"/>
        </w:rPr>
      </w:pPr>
    </w:p>
    <w:p w14:paraId="1A743E5B" w14:textId="77777777" w:rsidR="00694747" w:rsidRPr="00301C5D" w:rsidRDefault="00694747" w:rsidP="00694747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</w:pPr>
      <w:r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lastRenderedPageBreak/>
        <w:t>P</w:t>
      </w:r>
      <w:r w:rsidR="002D426F"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="00B0588E"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RSHKRIM</w:t>
      </w:r>
      <w:r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 xml:space="preserve"> I P</w:t>
      </w:r>
      <w:r w:rsidR="002D426F"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RGJITHSH</w:t>
      </w:r>
      <w:r w:rsidR="002D426F"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M:</w:t>
      </w:r>
    </w:p>
    <w:p w14:paraId="7888EAC5" w14:textId="77777777" w:rsidR="00E6660A" w:rsidRDefault="00E6660A" w:rsidP="00231CDB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A36CDF" w14:textId="77777777" w:rsidR="005E6F22" w:rsidRPr="005E6F22" w:rsidRDefault="0097619E" w:rsidP="00DC0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Saranda Sallteku</w:t>
      </w:r>
      <w:r w:rsidR="008C0565" w:rsidRPr="006073EC">
        <w:rPr>
          <w:rFonts w:ascii="Times New Roman" w:hAnsi="Times New Roman" w:cs="Times New Roman"/>
          <w:b/>
          <w:sz w:val="24"/>
          <w:szCs w:val="24"/>
        </w:rPr>
        <w:t>,</w:t>
      </w:r>
      <w:r w:rsidR="008C05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0565" w:rsidRPr="00DF3549">
        <w:rPr>
          <w:rFonts w:ascii="Times New Roman" w:hAnsi="Times New Roman" w:cs="Times New Roman"/>
          <w:i/>
          <w:sz w:val="24"/>
          <w:szCs w:val="24"/>
        </w:rPr>
        <w:t>Drejtor</w:t>
      </w:r>
      <w:r w:rsidRPr="00DF3549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DF3549">
        <w:rPr>
          <w:rFonts w:ascii="Times New Roman" w:hAnsi="Times New Roman" w:cs="Times New Roman"/>
          <w:i/>
          <w:sz w:val="24"/>
          <w:szCs w:val="24"/>
        </w:rPr>
        <w:t xml:space="preserve"> DSHPS</w:t>
      </w:r>
      <w:r w:rsidR="008C0565">
        <w:rPr>
          <w:rFonts w:ascii="Times New Roman" w:hAnsi="Times New Roman" w:cs="Times New Roman"/>
          <w:b/>
          <w:sz w:val="24"/>
          <w:szCs w:val="24"/>
        </w:rPr>
        <w:t>:</w:t>
      </w:r>
      <w:r w:rsidR="008C0565" w:rsidRPr="006073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0565" w:rsidRPr="00B3187A">
        <w:rPr>
          <w:rFonts w:ascii="Times New Roman" w:hAnsi="Times New Roman" w:cs="Times New Roman"/>
          <w:sz w:val="24"/>
          <w:szCs w:val="24"/>
        </w:rPr>
        <w:t>Përshëndetje</w:t>
      </w:r>
      <w:proofErr w:type="spellEnd"/>
      <w:r w:rsidR="008C0565" w:rsidRPr="00B31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565" w:rsidRPr="00B3187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8C0565" w:rsidRPr="00B31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565" w:rsidRPr="00B3187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C0565" w:rsidRPr="00B31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565" w:rsidRPr="00B3187A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8C0565" w:rsidRPr="00B31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565" w:rsidRPr="00B3187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C0565" w:rsidRPr="00B31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565" w:rsidRPr="00B3187A">
        <w:rPr>
          <w:rFonts w:ascii="Times New Roman" w:hAnsi="Times New Roman" w:cs="Times New Roman"/>
          <w:sz w:val="24"/>
          <w:szCs w:val="24"/>
        </w:rPr>
        <w:t>pranishmit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000B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BD0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00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BD0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00B">
        <w:rPr>
          <w:rFonts w:ascii="Times New Roman" w:hAnsi="Times New Roman" w:cs="Times New Roman"/>
          <w:sz w:val="24"/>
          <w:szCs w:val="24"/>
        </w:rPr>
        <w:t>takimi</w:t>
      </w:r>
      <w:proofErr w:type="spellEnd"/>
      <w:r w:rsidR="00BD0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0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D0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00B">
        <w:rPr>
          <w:rFonts w:ascii="Times New Roman" w:hAnsi="Times New Roman" w:cs="Times New Roman"/>
          <w:sz w:val="24"/>
          <w:szCs w:val="24"/>
        </w:rPr>
        <w:t>tret</w:t>
      </w:r>
      <w:r w:rsidR="00F45903" w:rsidRPr="00B3187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903" w:rsidRPr="00B3187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903" w:rsidRPr="00B3187A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 vit, </w:t>
      </w:r>
      <w:proofErr w:type="spellStart"/>
      <w:r w:rsidR="00F45903" w:rsidRPr="00B3187A">
        <w:rPr>
          <w:rFonts w:ascii="Times New Roman" w:hAnsi="Times New Roman" w:cs="Times New Roman"/>
          <w:sz w:val="24"/>
          <w:szCs w:val="24"/>
        </w:rPr>
        <w:t>takime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903" w:rsidRPr="00B3187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903" w:rsidRPr="00B3187A"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45903" w:rsidRPr="00B3187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903" w:rsidRPr="00B3187A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903" w:rsidRPr="00B3187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903" w:rsidRPr="00B3187A">
        <w:rPr>
          <w:rFonts w:ascii="Times New Roman" w:hAnsi="Times New Roman" w:cs="Times New Roman"/>
          <w:sz w:val="24"/>
          <w:szCs w:val="24"/>
        </w:rPr>
        <w:t>vazhdimësi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903" w:rsidRPr="00B3187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45903" w:rsidRPr="00B3187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903" w:rsidRPr="00B3187A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="00F45903" w:rsidRPr="00B31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903" w:rsidRPr="00B3187A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</w:t>
      </w:r>
      <w:r w:rsidR="00F45903" w:rsidRPr="00B3187A">
        <w:rPr>
          <w:rFonts w:ascii="Times New Roman" w:hAnsi="Times New Roman" w:cs="Times New Roman"/>
          <w:sz w:val="24"/>
          <w:szCs w:val="24"/>
        </w:rPr>
        <w:t>.</w:t>
      </w:r>
    </w:p>
    <w:p w14:paraId="139470AB" w14:textId="77777777" w:rsidR="00EB579D" w:rsidRPr="00BD000B" w:rsidRDefault="00444F2F" w:rsidP="00DC0B0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Elbunit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Kryeziu,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Pr="00444F2F">
        <w:rPr>
          <w:rFonts w:ascii="Times New Roman" w:hAnsi="Times New Roman" w:cs="Times New Roman"/>
          <w:sz w:val="24"/>
          <w:szCs w:val="24"/>
        </w:rPr>
        <w:t>.</w:t>
      </w:r>
      <w:r w:rsidRPr="00DF3549">
        <w:rPr>
          <w:rFonts w:ascii="Times New Roman" w:hAnsi="Times New Roman" w:cs="Times New Roman"/>
          <w:i/>
          <w:sz w:val="24"/>
          <w:szCs w:val="24"/>
        </w:rPr>
        <w:t>d.</w:t>
      </w:r>
      <w:proofErr w:type="spellEnd"/>
      <w:r w:rsidRPr="00DF3549">
        <w:rPr>
          <w:rFonts w:ascii="Times New Roman" w:hAnsi="Times New Roman" w:cs="Times New Roman"/>
          <w:i/>
          <w:sz w:val="24"/>
          <w:szCs w:val="24"/>
        </w:rPr>
        <w:t xml:space="preserve"> drejtor i QKMF-s</w:t>
      </w:r>
      <w:r w:rsidR="00B801AA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668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685B" w:rsidRPr="006073EC">
        <w:rPr>
          <w:rFonts w:ascii="Times New Roman" w:hAnsi="Times New Roman" w:cs="Times New Roman"/>
          <w:sz w:val="24"/>
          <w:szCs w:val="24"/>
        </w:rPr>
        <w:t>Përshëndetje</w:t>
      </w:r>
      <w:proofErr w:type="spellEnd"/>
      <w:r w:rsidR="00A6685B" w:rsidRPr="0060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85B" w:rsidRPr="006073E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6685B" w:rsidRPr="0060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85B" w:rsidRPr="006073E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685B" w:rsidRPr="0060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85B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A6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8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85B">
        <w:rPr>
          <w:rFonts w:ascii="Times New Roman" w:hAnsi="Times New Roman" w:cs="Times New Roman"/>
          <w:sz w:val="24"/>
          <w:szCs w:val="24"/>
        </w:rPr>
        <w:t>pranishmit.Ky</w:t>
      </w:r>
      <w:proofErr w:type="spellEnd"/>
      <w:r w:rsidR="00A6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>sht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85B">
        <w:rPr>
          <w:rFonts w:ascii="Times New Roman" w:hAnsi="Times New Roman" w:cs="Times New Roman"/>
          <w:sz w:val="24"/>
          <w:szCs w:val="24"/>
        </w:rPr>
        <w:t>takimi</w:t>
      </w:r>
      <w:proofErr w:type="spellEnd"/>
      <w:r w:rsidR="00A6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A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D0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00B">
        <w:rPr>
          <w:rFonts w:ascii="Times New Roman" w:hAnsi="Times New Roman" w:cs="Times New Roman"/>
          <w:sz w:val="24"/>
          <w:szCs w:val="24"/>
        </w:rPr>
        <w:t>tretë</w:t>
      </w:r>
      <w:proofErr w:type="spellEnd"/>
      <w:r w:rsidR="00A6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85B">
        <w:rPr>
          <w:rFonts w:ascii="Times New Roman" w:hAnsi="Times New Roman" w:cs="Times New Roman"/>
          <w:sz w:val="24"/>
          <w:szCs w:val="24"/>
        </w:rPr>
        <w:t>n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85B">
        <w:rPr>
          <w:rFonts w:ascii="Times New Roman" w:hAnsi="Times New Roman" w:cs="Times New Roman"/>
          <w:sz w:val="24"/>
          <w:szCs w:val="24"/>
        </w:rPr>
        <w:t>kuad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6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85B">
        <w:rPr>
          <w:rFonts w:ascii="Times New Roman" w:hAnsi="Times New Roman" w:cs="Times New Roman"/>
          <w:sz w:val="24"/>
          <w:szCs w:val="24"/>
        </w:rPr>
        <w:t>t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85B">
        <w:rPr>
          <w:rFonts w:ascii="Times New Roman" w:hAnsi="Times New Roman" w:cs="Times New Roman"/>
          <w:sz w:val="24"/>
          <w:szCs w:val="24"/>
        </w:rPr>
        <w:t>takimeve</w:t>
      </w:r>
      <w:proofErr w:type="spellEnd"/>
      <w:r w:rsidR="00A6685B">
        <w:rPr>
          <w:rFonts w:ascii="Times New Roman" w:hAnsi="Times New Roman" w:cs="Times New Roman"/>
          <w:sz w:val="24"/>
          <w:szCs w:val="24"/>
        </w:rPr>
        <w:t xml:space="preserve"> me punonj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>sit sh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>ndet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 xml:space="preserve">sor. </w:t>
      </w:r>
    </w:p>
    <w:p w14:paraId="40B318CD" w14:textId="77777777" w:rsidR="00E010AC" w:rsidRDefault="007F4706" w:rsidP="00DC0B0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6073EC">
        <w:rPr>
          <w:rFonts w:ascii="Times New Roman" w:hAnsi="Times New Roman" w:cs="Times New Roman"/>
          <w:b/>
          <w:sz w:val="24"/>
          <w:szCs w:val="24"/>
        </w:rPr>
        <w:t xml:space="preserve">Smajl Latifi, </w:t>
      </w:r>
      <w:proofErr w:type="spellStart"/>
      <w:r w:rsidRPr="006073EC">
        <w:rPr>
          <w:rFonts w:ascii="Times New Roman" w:hAnsi="Times New Roman" w:cs="Times New Roman"/>
          <w:i/>
          <w:sz w:val="24"/>
          <w:szCs w:val="24"/>
        </w:rPr>
        <w:t>kryetar</w:t>
      </w:r>
      <w:proofErr w:type="spellEnd"/>
      <w:r w:rsidRPr="006073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3EC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6073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3EC">
        <w:rPr>
          <w:rFonts w:ascii="Times New Roman" w:hAnsi="Times New Roman" w:cs="Times New Roman"/>
          <w:i/>
          <w:sz w:val="24"/>
          <w:szCs w:val="24"/>
        </w:rPr>
        <w:t>komun</w:t>
      </w:r>
      <w:r w:rsidR="00541971" w:rsidRPr="006073EC">
        <w:rPr>
          <w:rFonts w:ascii="Times New Roman" w:hAnsi="Times New Roman" w:cs="Times New Roman"/>
          <w:i/>
          <w:sz w:val="24"/>
          <w:szCs w:val="24"/>
        </w:rPr>
        <w:t>ë</w:t>
      </w:r>
      <w:r w:rsidRPr="006073EC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Pr="006073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3EC">
        <w:rPr>
          <w:rFonts w:ascii="Times New Roman" w:hAnsi="Times New Roman" w:cs="Times New Roman"/>
          <w:i/>
          <w:sz w:val="24"/>
          <w:szCs w:val="24"/>
        </w:rPr>
        <w:t>s</w:t>
      </w:r>
      <w:r w:rsidR="00541971" w:rsidRPr="006073EC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Pr="006073EC">
        <w:rPr>
          <w:rFonts w:ascii="Times New Roman" w:hAnsi="Times New Roman" w:cs="Times New Roman"/>
          <w:i/>
          <w:sz w:val="24"/>
          <w:szCs w:val="24"/>
        </w:rPr>
        <w:t xml:space="preserve"> Rahoveci</w:t>
      </w:r>
      <w:r w:rsidRPr="006073E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073EC">
        <w:rPr>
          <w:rFonts w:ascii="Times New Roman" w:hAnsi="Times New Roman" w:cs="Times New Roman"/>
          <w:sz w:val="24"/>
          <w:szCs w:val="24"/>
        </w:rPr>
        <w:t>Përshëndetje</w:t>
      </w:r>
      <w:proofErr w:type="spellEnd"/>
      <w:r w:rsidRPr="0060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3E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0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3E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0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B0A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DC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B0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C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B0A">
        <w:rPr>
          <w:rFonts w:ascii="Times New Roman" w:hAnsi="Times New Roman" w:cs="Times New Roman"/>
          <w:sz w:val="24"/>
          <w:szCs w:val="24"/>
        </w:rPr>
        <w:t>pranishmit</w:t>
      </w:r>
      <w:proofErr w:type="spellEnd"/>
      <w:r w:rsidR="00DC0B0A">
        <w:rPr>
          <w:rFonts w:ascii="Times New Roman" w:hAnsi="Times New Roman" w:cs="Times New Roman"/>
          <w:sz w:val="24"/>
          <w:szCs w:val="24"/>
        </w:rPr>
        <w:t>.</w:t>
      </w:r>
      <w:r w:rsidR="00F9301C">
        <w:rPr>
          <w:rFonts w:ascii="Times New Roman" w:hAnsi="Times New Roman" w:cs="Times New Roman"/>
          <w:sz w:val="24"/>
          <w:szCs w:val="24"/>
        </w:rPr>
        <w:t xml:space="preserve"> </w:t>
      </w:r>
      <w:r w:rsidR="00E05FBD">
        <w:rPr>
          <w:rFonts w:ascii="Times New Roman" w:hAnsi="Times New Roman" w:cs="Times New Roman"/>
          <w:sz w:val="24"/>
          <w:szCs w:val="24"/>
        </w:rPr>
        <w:t xml:space="preserve">Ju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mir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>njoh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p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pun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angazhimin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q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tregoni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qdo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5FBD">
        <w:rPr>
          <w:rFonts w:ascii="Times New Roman" w:hAnsi="Times New Roman" w:cs="Times New Roman"/>
          <w:sz w:val="24"/>
          <w:szCs w:val="24"/>
        </w:rPr>
        <w:t>dit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>,si</w:t>
      </w:r>
      <w:proofErr w:type="spellEnd"/>
      <w:proofErr w:type="gramEnd"/>
      <w:r w:rsidR="00E05F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mjek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pun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pediat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Radiolog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mamograf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>.</w:t>
      </w:r>
      <w:r w:rsidR="00227EB1" w:rsidRPr="00227EB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14:paraId="294CC5F1" w14:textId="5C2021DD" w:rsidR="006D684F" w:rsidRPr="006D684F" w:rsidRDefault="00660853" w:rsidP="006D684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Elbunit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Kryeziu,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Pr="00444F2F">
        <w:rPr>
          <w:rFonts w:ascii="Times New Roman" w:hAnsi="Times New Roman" w:cs="Times New Roman"/>
          <w:sz w:val="24"/>
          <w:szCs w:val="24"/>
        </w:rPr>
        <w:t>.</w:t>
      </w:r>
      <w:r w:rsidRPr="00DF3549">
        <w:rPr>
          <w:rFonts w:ascii="Times New Roman" w:hAnsi="Times New Roman" w:cs="Times New Roman"/>
          <w:i/>
          <w:sz w:val="24"/>
          <w:szCs w:val="24"/>
        </w:rPr>
        <w:t>d.</w:t>
      </w:r>
      <w:proofErr w:type="spellEnd"/>
      <w:r w:rsidRPr="00DF35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3549">
        <w:rPr>
          <w:rFonts w:ascii="Times New Roman" w:hAnsi="Times New Roman" w:cs="Times New Roman"/>
          <w:i/>
          <w:sz w:val="24"/>
          <w:szCs w:val="24"/>
        </w:rPr>
        <w:t>drejtor</w:t>
      </w:r>
      <w:proofErr w:type="spellEnd"/>
      <w:r w:rsidRPr="00DF35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354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DF3549">
        <w:rPr>
          <w:rFonts w:ascii="Times New Roman" w:hAnsi="Times New Roman" w:cs="Times New Roman"/>
          <w:i/>
          <w:sz w:val="24"/>
          <w:szCs w:val="24"/>
        </w:rPr>
        <w:t xml:space="preserve"> QKMF-</w:t>
      </w:r>
      <w:proofErr w:type="spellStart"/>
      <w:r w:rsidRPr="00DF3549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diskut</w:t>
      </w:r>
      <w:r>
        <w:rPr>
          <w:rFonts w:ascii="Times New Roman" w:hAnsi="Times New Roman" w:cs="Times New Roman"/>
          <w:sz w:val="24"/>
          <w:szCs w:val="24"/>
        </w:rPr>
        <w:t>oi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komunë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ekipin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shtëpiak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furnizimin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barna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esenciale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laboratorike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furnizimin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reagensë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pajisje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format e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përkrahjes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QKMF “Dr.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Fahredin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Hoti”.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mundësitë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rritjes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cilësisë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investimet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kapitale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shumta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duke u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planifikohet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zbatohen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4F" w:rsidRPr="006D684F">
        <w:rPr>
          <w:rFonts w:ascii="Times New Roman" w:hAnsi="Times New Roman" w:cs="Times New Roman"/>
          <w:sz w:val="24"/>
          <w:szCs w:val="24"/>
        </w:rPr>
        <w:t>ardhmen</w:t>
      </w:r>
      <w:proofErr w:type="spellEnd"/>
      <w:r w:rsidR="006D684F" w:rsidRPr="006D684F">
        <w:rPr>
          <w:rFonts w:ascii="Times New Roman" w:hAnsi="Times New Roman" w:cs="Times New Roman"/>
          <w:sz w:val="24"/>
          <w:szCs w:val="24"/>
        </w:rPr>
        <w:t>.</w:t>
      </w:r>
    </w:p>
    <w:p w14:paraId="01527DFB" w14:textId="3C6A3761" w:rsidR="006D684F" w:rsidRPr="006D684F" w:rsidRDefault="006D684F" w:rsidP="006D684F">
      <w:pPr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b/>
          <w:sz w:val="24"/>
          <w:szCs w:val="24"/>
        </w:rPr>
        <w:t xml:space="preserve">Smajl Latifi, </w:t>
      </w:r>
      <w:proofErr w:type="spellStart"/>
      <w:r w:rsidRPr="006073EC">
        <w:rPr>
          <w:rFonts w:ascii="Times New Roman" w:hAnsi="Times New Roman" w:cs="Times New Roman"/>
          <w:i/>
          <w:sz w:val="24"/>
          <w:szCs w:val="24"/>
        </w:rPr>
        <w:t>kryetar</w:t>
      </w:r>
      <w:proofErr w:type="spellEnd"/>
      <w:r w:rsidRPr="006073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3EC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6073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3EC">
        <w:rPr>
          <w:rFonts w:ascii="Times New Roman" w:hAnsi="Times New Roman" w:cs="Times New Roman"/>
          <w:i/>
          <w:sz w:val="24"/>
          <w:szCs w:val="24"/>
        </w:rPr>
        <w:t>komunës</w:t>
      </w:r>
      <w:proofErr w:type="spellEnd"/>
      <w:r w:rsidRPr="006073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3EC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6073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6073EC">
        <w:rPr>
          <w:rFonts w:ascii="Times New Roman" w:hAnsi="Times New Roman" w:cs="Times New Roman"/>
          <w:i/>
          <w:sz w:val="24"/>
          <w:szCs w:val="24"/>
        </w:rPr>
        <w:t>Rahoveci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mirënjohës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falënderues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përkushtimin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Rahovecit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Shëndetësia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mbetet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prioritetet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tona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punojmë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pandërprerë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shtuar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përmirësuar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vazhdimisht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4F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6D684F">
        <w:rPr>
          <w:rFonts w:ascii="Times New Roman" w:hAnsi="Times New Roman" w:cs="Times New Roman"/>
          <w:sz w:val="24"/>
          <w:szCs w:val="24"/>
        </w:rPr>
        <w:t>.”</w:t>
      </w:r>
    </w:p>
    <w:p w14:paraId="4606454A" w14:textId="799CF581" w:rsidR="006D684F" w:rsidRDefault="006D684F" w:rsidP="00DC0B0A">
      <w:pPr>
        <w:rPr>
          <w:rFonts w:ascii="Times New Roman" w:hAnsi="Times New Roman" w:cs="Times New Roman"/>
          <w:sz w:val="24"/>
          <w:szCs w:val="24"/>
        </w:rPr>
      </w:pPr>
    </w:p>
    <w:p w14:paraId="15835CF6" w14:textId="77777777" w:rsidR="006D684F" w:rsidRDefault="006D684F" w:rsidP="00DC0B0A">
      <w:pPr>
        <w:rPr>
          <w:rFonts w:ascii="Times New Roman" w:hAnsi="Times New Roman" w:cs="Times New Roman"/>
          <w:sz w:val="24"/>
          <w:szCs w:val="24"/>
        </w:rPr>
      </w:pPr>
    </w:p>
    <w:p w14:paraId="6008640F" w14:textId="16EAB343" w:rsidR="00470093" w:rsidRDefault="00470093" w:rsidP="00DC0B0A">
      <w:proofErr w:type="spellStart"/>
      <w:r>
        <w:rPr>
          <w:rFonts w:ascii="Times New Roman" w:hAnsi="Times New Roman" w:cs="Times New Roman"/>
        </w:rPr>
        <w:t>Lajmi</w:t>
      </w:r>
      <w:r w:rsidR="006B12FE">
        <w:rPr>
          <w:rFonts w:ascii="Times New Roman" w:hAnsi="Times New Roman" w:cs="Times New Roman"/>
        </w:rPr>
        <w:t>n</w:t>
      </w:r>
      <w:proofErr w:type="spellEnd"/>
      <w:r w:rsidR="006B12FE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takimit</w:t>
      </w:r>
      <w:proofErr w:type="spellEnd"/>
      <w:r w:rsidR="00037593">
        <w:rPr>
          <w:rFonts w:ascii="Times New Roman" w:hAnsi="Times New Roman" w:cs="Times New Roman"/>
        </w:rPr>
        <w:t xml:space="preserve"> </w:t>
      </w:r>
      <w:proofErr w:type="spellStart"/>
      <w:r w:rsidR="00037593">
        <w:rPr>
          <w:rFonts w:ascii="Times New Roman" w:hAnsi="Times New Roman" w:cs="Times New Roman"/>
        </w:rPr>
        <w:t>t</w:t>
      </w:r>
      <w:r w:rsidR="00FA344A">
        <w:rPr>
          <w:rFonts w:ascii="Times New Roman" w:hAnsi="Times New Roman" w:cs="Times New Roman"/>
        </w:rPr>
        <w:t>ë</w:t>
      </w:r>
      <w:proofErr w:type="spellEnd"/>
      <w:r w:rsidR="00037593">
        <w:rPr>
          <w:rFonts w:ascii="Times New Roman" w:hAnsi="Times New Roman" w:cs="Times New Roman"/>
        </w:rPr>
        <w:t xml:space="preserve"> </w:t>
      </w:r>
      <w:proofErr w:type="spellStart"/>
      <w:r w:rsidR="00FA344A">
        <w:rPr>
          <w:rFonts w:ascii="Times New Roman" w:hAnsi="Times New Roman" w:cs="Times New Roman"/>
        </w:rPr>
        <w:t>kryetari</w:t>
      </w:r>
      <w:proofErr w:type="spellEnd"/>
      <w:r w:rsidR="00FA344A">
        <w:rPr>
          <w:rFonts w:ascii="Times New Roman" w:hAnsi="Times New Roman" w:cs="Times New Roman"/>
        </w:rPr>
        <w:t xml:space="preserve"> me </w:t>
      </w:r>
      <w:proofErr w:type="spellStart"/>
      <w:r w:rsidR="00FA344A">
        <w:rPr>
          <w:rFonts w:ascii="Times New Roman" w:hAnsi="Times New Roman" w:cs="Times New Roman"/>
        </w:rPr>
        <w:t>punonjësit</w:t>
      </w:r>
      <w:proofErr w:type="spellEnd"/>
      <w:r w:rsidR="00FA344A">
        <w:rPr>
          <w:rFonts w:ascii="Times New Roman" w:hAnsi="Times New Roman" w:cs="Times New Roman"/>
        </w:rPr>
        <w:t xml:space="preserve"> </w:t>
      </w:r>
      <w:proofErr w:type="spellStart"/>
      <w:r w:rsidR="00FA344A">
        <w:rPr>
          <w:rFonts w:ascii="Times New Roman" w:hAnsi="Times New Roman" w:cs="Times New Roman"/>
        </w:rPr>
        <w:t>shëndetësor</w:t>
      </w:r>
      <w:proofErr w:type="spellEnd"/>
      <w:r w:rsidR="00FA344A">
        <w:rPr>
          <w:rFonts w:ascii="Times New Roman" w:hAnsi="Times New Roman" w:cs="Times New Roman"/>
        </w:rPr>
        <w:t xml:space="preserve"> mund ta gjeni </w:t>
      </w:r>
      <w:proofErr w:type="spellStart"/>
      <w:r w:rsidR="00FA344A">
        <w:rPr>
          <w:rFonts w:ascii="Times New Roman" w:hAnsi="Times New Roman" w:cs="Times New Roman"/>
        </w:rPr>
        <w:t>në</w:t>
      </w:r>
      <w:proofErr w:type="spellEnd"/>
      <w:r w:rsidR="00FA344A">
        <w:rPr>
          <w:rFonts w:ascii="Times New Roman" w:hAnsi="Times New Roman" w:cs="Times New Roman"/>
        </w:rPr>
        <w:t xml:space="preserve"> </w:t>
      </w:r>
      <w:proofErr w:type="spellStart"/>
      <w:r w:rsidR="00FA344A">
        <w:rPr>
          <w:rFonts w:ascii="Times New Roman" w:hAnsi="Times New Roman" w:cs="Times New Roman"/>
        </w:rPr>
        <w:t>këtë</w:t>
      </w:r>
      <w:proofErr w:type="spellEnd"/>
      <w:r w:rsidR="00FA344A">
        <w:rPr>
          <w:rFonts w:ascii="Times New Roman" w:hAnsi="Times New Roman" w:cs="Times New Roman"/>
        </w:rPr>
        <w:t xml:space="preserve"> </w:t>
      </w:r>
      <w:proofErr w:type="spellStart"/>
      <w:r w:rsidR="00FA344A">
        <w:rPr>
          <w:rFonts w:ascii="Times New Roman" w:hAnsi="Times New Roman" w:cs="Times New Roman"/>
        </w:rPr>
        <w:t>vegëz</w:t>
      </w:r>
      <w:proofErr w:type="spellEnd"/>
      <w:r w:rsidR="00FA344A">
        <w:rPr>
          <w:rFonts w:ascii="Times New Roman" w:hAnsi="Times New Roman" w:cs="Times New Roman"/>
        </w:rPr>
        <w:t>:</w:t>
      </w:r>
      <w:r w:rsidR="00FA344A" w:rsidRPr="00FA344A">
        <w:t xml:space="preserve"> </w:t>
      </w:r>
      <w:hyperlink r:id="rId17" w:history="1">
        <w:r w:rsidR="006D684F" w:rsidRPr="00863041">
          <w:rPr>
            <w:rStyle w:val="Hyperlink"/>
          </w:rPr>
          <w:t>https://rahovec.rks-gov.net/news/u-mbajt-takimi-me-personelin-shendetesor-te-komunes-se-rahovecit-i-treti-per-kete-vit/</w:t>
        </w:r>
      </w:hyperlink>
      <w:r w:rsidR="006D684F">
        <w:t xml:space="preserve"> </w:t>
      </w:r>
    </w:p>
    <w:p w14:paraId="3CF37EF9" w14:textId="77777777" w:rsidR="00694747" w:rsidRPr="006073EC" w:rsidRDefault="00694747" w:rsidP="00C55BA1">
      <w:pPr>
        <w:spacing w:after="20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q-AL"/>
        </w:rPr>
      </w:pPr>
    </w:p>
    <w:p w14:paraId="645AE308" w14:textId="10021EF4" w:rsidR="00647B25" w:rsidRDefault="00930DD4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Takimi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orën</w:t>
      </w:r>
      <w:proofErr w:type="spellEnd"/>
      <w:r>
        <w:rPr>
          <w:rFonts w:ascii="Times New Roman" w:hAnsi="Times New Roman" w:cs="Times New Roman"/>
          <w:sz w:val="24"/>
          <w:szCs w:val="24"/>
        </w:rPr>
        <w:t>: 15</w:t>
      </w:r>
      <w:r w:rsidR="00BD000B">
        <w:rPr>
          <w:rFonts w:ascii="Times New Roman" w:hAnsi="Times New Roman" w:cs="Times New Roman"/>
          <w:sz w:val="24"/>
          <w:szCs w:val="24"/>
        </w:rPr>
        <w:t>:</w:t>
      </w:r>
      <w:r w:rsidR="00660853">
        <w:rPr>
          <w:rFonts w:ascii="Times New Roman" w:hAnsi="Times New Roman" w:cs="Times New Roman"/>
          <w:sz w:val="24"/>
          <w:szCs w:val="24"/>
        </w:rPr>
        <w:t>00</w:t>
      </w:r>
    </w:p>
    <w:p w14:paraId="0DC49C2D" w14:textId="77777777" w:rsidR="002370C7" w:rsidRDefault="002370C7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4AA81DE6" w14:textId="77777777" w:rsidR="00A07848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2E8FD932" w14:textId="77777777" w:rsidR="00A07848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5F8C286E" w14:textId="77777777" w:rsidR="00A07848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1EF7F8ED" w14:textId="77777777" w:rsidR="00A07848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2A156455" w14:textId="77777777" w:rsidR="00694747" w:rsidRPr="006073EC" w:rsidRDefault="00694747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14:paraId="11B6C841" w14:textId="77777777" w:rsidR="006915C1" w:rsidRPr="005E6C0A" w:rsidRDefault="00C948F9" w:rsidP="006915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</w:pPr>
      <w:r w:rsidRPr="005E6C0A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DËSHMI NGA TAKIMI </w:t>
      </w:r>
      <w:r w:rsidR="004A6C53" w:rsidRPr="005E6C0A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I</w:t>
      </w:r>
      <w:r w:rsidR="005E6C0A" w:rsidRPr="005E6C0A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 xml:space="preserve"> K</w:t>
      </w:r>
      <w:r w:rsidR="00D47203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RYETARIT ME PUNONJ</w:t>
      </w:r>
      <w:r w:rsidR="002F3367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="00D47203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SIT SH</w:t>
      </w:r>
      <w:r w:rsidR="002F3367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="00D47203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NDETSOR</w:t>
      </w:r>
      <w:r w:rsidR="005E6C0A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 xml:space="preserve"> </w:t>
      </w:r>
    </w:p>
    <w:p w14:paraId="2C2D2202" w14:textId="5BA7751D" w:rsidR="002775A5" w:rsidRPr="006915C1" w:rsidRDefault="00660853" w:rsidP="006915C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drawing>
          <wp:inline distT="0" distB="0" distL="0" distR="0" wp14:anchorId="4312ED26" wp14:editId="18C94D20">
            <wp:extent cx="5723605" cy="354930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533" cy="3563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E69A3" w14:textId="77777777" w:rsidR="00F0107F" w:rsidRPr="006073EC" w:rsidRDefault="00F0107F" w:rsidP="00CB220B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14:paraId="3EA773EC" w14:textId="77777777" w:rsidR="00F0107F" w:rsidRPr="006073EC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14:paraId="3933B0EA" w14:textId="23AC481D" w:rsidR="00F6708F" w:rsidRDefault="00A07848" w:rsidP="00123DC4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q-AL" w:eastAsia="sq-AL"/>
        </w:rPr>
        <mc:AlternateContent>
          <mc:Choice Requires="wps">
            <w:drawing>
              <wp:inline distT="0" distB="0" distL="0" distR="0" wp14:anchorId="7220E532" wp14:editId="730599DC">
                <wp:extent cx="304800" cy="304800"/>
                <wp:effectExtent l="0" t="0" r="0" b="0"/>
                <wp:docPr id="21" name="AutoShape 7" descr="https://kk.rks-gov.net/rahovec/wp-content/uploads/sites/23/2023/03/FB_IMG_16788107229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79AFFF" id="AutoShape 7" o:spid="_x0000_s1026" alt="https://kk.rks-gov.net/rahovec/wp-content/uploads/sites/23/2023/03/FB_IMG_167881072297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dD&#10;Hmb8AgAAHA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14:paraId="0F16D681" w14:textId="77777777" w:rsidR="00F6708F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A2FD000" w14:textId="77777777" w:rsidR="00F6708F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74B9899" w14:textId="77777777" w:rsidR="00F6708F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05660B2" w14:textId="43A9F460" w:rsidR="00CB220B" w:rsidRPr="00123DC4" w:rsidRDefault="00616C09" w:rsidP="00123DC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6073EC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        </w:t>
      </w:r>
    </w:p>
    <w:p w14:paraId="4CC87650" w14:textId="77777777" w:rsidR="00F0107F" w:rsidRPr="006073EC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14:paraId="416FB93F" w14:textId="77777777" w:rsidR="00F0107F" w:rsidRPr="006073EC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14:paraId="76228C16" w14:textId="77777777" w:rsidR="00F0107F" w:rsidRPr="006073EC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14:paraId="26651EE8" w14:textId="77777777" w:rsidR="00665D9A" w:rsidRPr="006073EC" w:rsidRDefault="00665D9A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05F67F3" w14:textId="77777777" w:rsidR="00665D9A" w:rsidRPr="006073EC" w:rsidRDefault="00665D9A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7239B90" w14:textId="77777777" w:rsidR="00665D9A" w:rsidRPr="006073EC" w:rsidRDefault="00665D9A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665D9A" w:rsidRPr="006073EC" w:rsidSect="00DE1BFF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72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517A" w14:textId="77777777" w:rsidR="0026063B" w:rsidRDefault="0026063B">
      <w:pPr>
        <w:spacing w:after="0" w:line="240" w:lineRule="auto"/>
      </w:pPr>
      <w:r>
        <w:separator/>
      </w:r>
    </w:p>
    <w:p w14:paraId="6E5A9CDE" w14:textId="77777777" w:rsidR="0026063B" w:rsidRDefault="0026063B"/>
  </w:endnote>
  <w:endnote w:type="continuationSeparator" w:id="0">
    <w:p w14:paraId="478CEB22" w14:textId="77777777" w:rsidR="0026063B" w:rsidRDefault="0026063B">
      <w:pPr>
        <w:spacing w:after="0" w:line="240" w:lineRule="auto"/>
      </w:pPr>
      <w:r>
        <w:continuationSeparator/>
      </w:r>
    </w:p>
    <w:p w14:paraId="04254462" w14:textId="77777777" w:rsidR="0026063B" w:rsidRDefault="002606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243C" w14:textId="77777777" w:rsidR="00CB220B" w:rsidRDefault="00CB220B">
    <w:pPr>
      <w:pStyle w:val="Footer"/>
    </w:pPr>
  </w:p>
  <w:p w14:paraId="5A44D143" w14:textId="77777777" w:rsidR="00E5646A" w:rsidRDefault="00A5578C">
    <w:pPr>
      <w:pStyle w:val="Footer"/>
    </w:pPr>
    <w:r>
      <w:rPr>
        <w:noProof/>
        <w:lang w:val="sq-AL" w:eastAsia="sq-A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302F644" wp14:editId="03AE810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52638DFA" id="Group 12" o:spid="_x0000_s1026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a5300f [3204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" path="m,260v,-5,,-5,,-5c,114,114,,255,,455,,455,,455,,14,,,260,,260xe" fillcolor="#d55816 [3205]" stroked="f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e19825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21E2" w14:textId="77777777" w:rsidR="00DE1BFF" w:rsidRDefault="00DE1BFF">
    <w:pPr>
      <w:pStyle w:val="Footer"/>
      <w:jc w:val="right"/>
    </w:pPr>
  </w:p>
  <w:p w14:paraId="0B63CFD8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DFFB" w14:textId="77777777" w:rsidR="0026063B" w:rsidRDefault="0026063B">
      <w:pPr>
        <w:spacing w:after="0" w:line="240" w:lineRule="auto"/>
      </w:pPr>
      <w:r>
        <w:separator/>
      </w:r>
    </w:p>
    <w:p w14:paraId="30147EE5" w14:textId="77777777" w:rsidR="0026063B" w:rsidRDefault="0026063B"/>
  </w:footnote>
  <w:footnote w:type="continuationSeparator" w:id="0">
    <w:p w14:paraId="5C59AC7A" w14:textId="77777777" w:rsidR="0026063B" w:rsidRDefault="0026063B">
      <w:pPr>
        <w:spacing w:after="0" w:line="240" w:lineRule="auto"/>
      </w:pPr>
      <w:r>
        <w:continuationSeparator/>
      </w:r>
    </w:p>
    <w:p w14:paraId="773AAAE5" w14:textId="77777777" w:rsidR="0026063B" w:rsidRDefault="002606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7E80" w14:textId="77777777" w:rsidR="00665D9A" w:rsidRDefault="00665D9A">
    <w:pPr>
      <w:pStyle w:val="Header"/>
    </w:pPr>
    <w:r>
      <w:rPr>
        <w:noProof/>
        <w:lang w:val="sq-AL" w:eastAsia="sq-AL"/>
      </w:rPr>
      <mc:AlternateContent>
        <mc:Choice Requires="wps">
          <w:drawing>
            <wp:anchor distT="0" distB="0" distL="118745" distR="118745" simplePos="0" relativeHeight="251671552" behindDoc="1" locked="0" layoutInCell="1" allowOverlap="0" wp14:anchorId="5FB058E1" wp14:editId="0B4EA45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EDCF5A" w14:textId="77777777" w:rsidR="00665D9A" w:rsidRPr="002628A0" w:rsidRDefault="003E2518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2628A0">
                            <w:rPr>
                              <w:rFonts w:ascii="Book Antiqua" w:eastAsia="Times New Roman" w:hAnsi="Book Antiqua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  <w:lang w:val="sq-AL"/>
                            </w:rPr>
                            <w:t xml:space="preserve">Procesverbal i TAKIMIT TË KRYETARIT ME </w:t>
                          </w:r>
                          <w:r w:rsidR="00534B8C">
                            <w:rPr>
                              <w:rFonts w:ascii="Book Antiqua" w:eastAsia="Times New Roman" w:hAnsi="Book Antiqua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  <w:lang w:val="sq-AL"/>
                            </w:rPr>
                            <w:t xml:space="preserve">PUNONJËSIT SHËNDETËSOR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0" style="position:absolute;margin-left:0;margin-top:0;width:468.5pt;height:21.3pt;z-index:-25164492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a5300f [3204]" stroked="f" strokeweight="2pt">
              <v:textbox style="mso-fit-shape-to-text:t">
                <w:txbxContent>
                  <w:p w:rsidR="00665D9A" w:rsidRPr="002628A0" w:rsidRDefault="003E2518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 w:rsidRPr="002628A0">
                      <w:rPr>
                        <w:rFonts w:ascii="Book Antiqua" w:eastAsia="Times New Roman" w:hAnsi="Book Antiqua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  <w:lang w:val="sq-AL"/>
                      </w:rPr>
                      <w:t xml:space="preserve">Procesverbal i TAKIMIT TË KRYETARIT ME </w:t>
                    </w:r>
                    <w:r w:rsidR="00534B8C">
                      <w:rPr>
                        <w:rFonts w:ascii="Book Antiqua" w:eastAsia="Times New Roman" w:hAnsi="Book Antiqua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  <w:lang w:val="sq-AL"/>
                      </w:rPr>
                      <w:t xml:space="preserve">PUNONJËSIT SHËNDETËSOR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4D57" w14:textId="77777777" w:rsidR="009468D3" w:rsidRDefault="00CB0809">
    <w:pPr>
      <w:pStyle w:val="Header"/>
    </w:pPr>
    <w:r>
      <w:rPr>
        <w:noProof/>
        <w:lang w:val="sq-AL" w:eastAsia="sq-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89963E1" wp14:editId="0F99834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6A88224" id="Group 1" o:spid="_x0000_s1026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d5581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7f5f52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e19825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d5581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e19825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b19c7d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b27d49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a5300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C1D44"/>
    <w:multiLevelType w:val="hybridMultilevel"/>
    <w:tmpl w:val="EC1A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23F64"/>
    <w:multiLevelType w:val="hybridMultilevel"/>
    <w:tmpl w:val="328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64428"/>
    <w:multiLevelType w:val="hybridMultilevel"/>
    <w:tmpl w:val="E0220D7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B912F78"/>
    <w:multiLevelType w:val="hybridMultilevel"/>
    <w:tmpl w:val="7410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40B48"/>
    <w:multiLevelType w:val="hybridMultilevel"/>
    <w:tmpl w:val="F41C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B3887"/>
    <w:multiLevelType w:val="hybridMultilevel"/>
    <w:tmpl w:val="A2285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D27CC"/>
    <w:multiLevelType w:val="hybridMultilevel"/>
    <w:tmpl w:val="E41C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9A"/>
    <w:rsid w:val="000010B5"/>
    <w:rsid w:val="0000274C"/>
    <w:rsid w:val="000115CE"/>
    <w:rsid w:val="00017DED"/>
    <w:rsid w:val="00024853"/>
    <w:rsid w:val="00037593"/>
    <w:rsid w:val="00071DA6"/>
    <w:rsid w:val="000828F4"/>
    <w:rsid w:val="000E2AEB"/>
    <w:rsid w:val="000E3D1A"/>
    <w:rsid w:val="000F1B5C"/>
    <w:rsid w:val="000F51EC"/>
    <w:rsid w:val="000F7122"/>
    <w:rsid w:val="00114A27"/>
    <w:rsid w:val="00123238"/>
    <w:rsid w:val="00123DC4"/>
    <w:rsid w:val="00145558"/>
    <w:rsid w:val="001B4EEF"/>
    <w:rsid w:val="001B689C"/>
    <w:rsid w:val="001D01DF"/>
    <w:rsid w:val="001D4C9D"/>
    <w:rsid w:val="001D6199"/>
    <w:rsid w:val="001D7328"/>
    <w:rsid w:val="001E64D4"/>
    <w:rsid w:val="001F66E3"/>
    <w:rsid w:val="00200635"/>
    <w:rsid w:val="0020231D"/>
    <w:rsid w:val="00227EB1"/>
    <w:rsid w:val="00231CDB"/>
    <w:rsid w:val="00233FF1"/>
    <w:rsid w:val="002370C7"/>
    <w:rsid w:val="0025162E"/>
    <w:rsid w:val="00254E0D"/>
    <w:rsid w:val="00257B67"/>
    <w:rsid w:val="0026063B"/>
    <w:rsid w:val="002628A0"/>
    <w:rsid w:val="002775A5"/>
    <w:rsid w:val="00281A98"/>
    <w:rsid w:val="00286DC1"/>
    <w:rsid w:val="002A15C7"/>
    <w:rsid w:val="002D426F"/>
    <w:rsid w:val="002E389B"/>
    <w:rsid w:val="002E576D"/>
    <w:rsid w:val="002F3367"/>
    <w:rsid w:val="00301C5D"/>
    <w:rsid w:val="003358A2"/>
    <w:rsid w:val="003740A6"/>
    <w:rsid w:val="0038000D"/>
    <w:rsid w:val="00385ACF"/>
    <w:rsid w:val="003A038F"/>
    <w:rsid w:val="003A0E80"/>
    <w:rsid w:val="003E001A"/>
    <w:rsid w:val="003E2518"/>
    <w:rsid w:val="003F2E93"/>
    <w:rsid w:val="00406C90"/>
    <w:rsid w:val="0041541E"/>
    <w:rsid w:val="00422757"/>
    <w:rsid w:val="00436E03"/>
    <w:rsid w:val="00441996"/>
    <w:rsid w:val="00442CE6"/>
    <w:rsid w:val="00444F2F"/>
    <w:rsid w:val="00470093"/>
    <w:rsid w:val="00470A5B"/>
    <w:rsid w:val="00473C24"/>
    <w:rsid w:val="00475D96"/>
    <w:rsid w:val="00477474"/>
    <w:rsid w:val="00480B7F"/>
    <w:rsid w:val="004A1893"/>
    <w:rsid w:val="004A6C53"/>
    <w:rsid w:val="004B56B7"/>
    <w:rsid w:val="004B79A4"/>
    <w:rsid w:val="004C4316"/>
    <w:rsid w:val="004C4A44"/>
    <w:rsid w:val="004F5A9B"/>
    <w:rsid w:val="004F7F4E"/>
    <w:rsid w:val="005041B8"/>
    <w:rsid w:val="005125BB"/>
    <w:rsid w:val="005264AB"/>
    <w:rsid w:val="0052654B"/>
    <w:rsid w:val="00534B8C"/>
    <w:rsid w:val="00537F9C"/>
    <w:rsid w:val="00541971"/>
    <w:rsid w:val="00542A90"/>
    <w:rsid w:val="005453DE"/>
    <w:rsid w:val="0055629A"/>
    <w:rsid w:val="00557779"/>
    <w:rsid w:val="005715AB"/>
    <w:rsid w:val="00572222"/>
    <w:rsid w:val="005733B0"/>
    <w:rsid w:val="00582BB5"/>
    <w:rsid w:val="00590A88"/>
    <w:rsid w:val="005932A0"/>
    <w:rsid w:val="005951AC"/>
    <w:rsid w:val="005A0181"/>
    <w:rsid w:val="005D3DA6"/>
    <w:rsid w:val="005E6C0A"/>
    <w:rsid w:val="005E6F22"/>
    <w:rsid w:val="005F0A52"/>
    <w:rsid w:val="00600DC0"/>
    <w:rsid w:val="006073EC"/>
    <w:rsid w:val="00616566"/>
    <w:rsid w:val="00616C09"/>
    <w:rsid w:val="00642E91"/>
    <w:rsid w:val="00646F1E"/>
    <w:rsid w:val="0064774F"/>
    <w:rsid w:val="00647B25"/>
    <w:rsid w:val="00652BDE"/>
    <w:rsid w:val="00660853"/>
    <w:rsid w:val="00665D9A"/>
    <w:rsid w:val="00683A7D"/>
    <w:rsid w:val="006915C1"/>
    <w:rsid w:val="00694747"/>
    <w:rsid w:val="006A1745"/>
    <w:rsid w:val="006B12FE"/>
    <w:rsid w:val="006D684F"/>
    <w:rsid w:val="00712879"/>
    <w:rsid w:val="0071395B"/>
    <w:rsid w:val="00742C7A"/>
    <w:rsid w:val="00744EA9"/>
    <w:rsid w:val="00745F31"/>
    <w:rsid w:val="00752FC4"/>
    <w:rsid w:val="00757E9C"/>
    <w:rsid w:val="00760392"/>
    <w:rsid w:val="00763A3D"/>
    <w:rsid w:val="007812D0"/>
    <w:rsid w:val="007850CC"/>
    <w:rsid w:val="00796D80"/>
    <w:rsid w:val="007972B9"/>
    <w:rsid w:val="007A13C0"/>
    <w:rsid w:val="007A7CF9"/>
    <w:rsid w:val="007B1A31"/>
    <w:rsid w:val="007B4C91"/>
    <w:rsid w:val="007C0F73"/>
    <w:rsid w:val="007C165A"/>
    <w:rsid w:val="007C3117"/>
    <w:rsid w:val="007D70F7"/>
    <w:rsid w:val="007F4706"/>
    <w:rsid w:val="007F6EE8"/>
    <w:rsid w:val="00820E25"/>
    <w:rsid w:val="00830C5F"/>
    <w:rsid w:val="00834A33"/>
    <w:rsid w:val="00867A95"/>
    <w:rsid w:val="008703BC"/>
    <w:rsid w:val="00885090"/>
    <w:rsid w:val="00896EE1"/>
    <w:rsid w:val="008B79C0"/>
    <w:rsid w:val="008C0565"/>
    <w:rsid w:val="008C1482"/>
    <w:rsid w:val="008C2737"/>
    <w:rsid w:val="008C5265"/>
    <w:rsid w:val="008D0AA7"/>
    <w:rsid w:val="008D22A1"/>
    <w:rsid w:val="008D3F42"/>
    <w:rsid w:val="008E5B18"/>
    <w:rsid w:val="0090401D"/>
    <w:rsid w:val="00912A0A"/>
    <w:rsid w:val="00930DD4"/>
    <w:rsid w:val="00931151"/>
    <w:rsid w:val="009468D3"/>
    <w:rsid w:val="0095654C"/>
    <w:rsid w:val="0097619E"/>
    <w:rsid w:val="00980F72"/>
    <w:rsid w:val="009A2A7D"/>
    <w:rsid w:val="009B457B"/>
    <w:rsid w:val="009C4AEA"/>
    <w:rsid w:val="009F11DA"/>
    <w:rsid w:val="00A07848"/>
    <w:rsid w:val="00A17117"/>
    <w:rsid w:val="00A27912"/>
    <w:rsid w:val="00A5578C"/>
    <w:rsid w:val="00A6685B"/>
    <w:rsid w:val="00A742D9"/>
    <w:rsid w:val="00A763AE"/>
    <w:rsid w:val="00AC1A6E"/>
    <w:rsid w:val="00AD0379"/>
    <w:rsid w:val="00AD0D61"/>
    <w:rsid w:val="00AD5718"/>
    <w:rsid w:val="00AD662F"/>
    <w:rsid w:val="00B0151F"/>
    <w:rsid w:val="00B052AB"/>
    <w:rsid w:val="00B0588E"/>
    <w:rsid w:val="00B3187A"/>
    <w:rsid w:val="00B353E2"/>
    <w:rsid w:val="00B35618"/>
    <w:rsid w:val="00B40F1A"/>
    <w:rsid w:val="00B56D27"/>
    <w:rsid w:val="00B574C9"/>
    <w:rsid w:val="00B63133"/>
    <w:rsid w:val="00B712E1"/>
    <w:rsid w:val="00B720F4"/>
    <w:rsid w:val="00B754B9"/>
    <w:rsid w:val="00B801AA"/>
    <w:rsid w:val="00B9181D"/>
    <w:rsid w:val="00BC0F0A"/>
    <w:rsid w:val="00BD000B"/>
    <w:rsid w:val="00BD11B7"/>
    <w:rsid w:val="00BE4DE0"/>
    <w:rsid w:val="00C03E31"/>
    <w:rsid w:val="00C11980"/>
    <w:rsid w:val="00C17E90"/>
    <w:rsid w:val="00C24B8D"/>
    <w:rsid w:val="00C37964"/>
    <w:rsid w:val="00C4778A"/>
    <w:rsid w:val="00C55BA1"/>
    <w:rsid w:val="00C66864"/>
    <w:rsid w:val="00C948F9"/>
    <w:rsid w:val="00C95A97"/>
    <w:rsid w:val="00CA26C8"/>
    <w:rsid w:val="00CA4DC9"/>
    <w:rsid w:val="00CB0809"/>
    <w:rsid w:val="00CB220B"/>
    <w:rsid w:val="00CE616F"/>
    <w:rsid w:val="00CF46CA"/>
    <w:rsid w:val="00CF57A7"/>
    <w:rsid w:val="00D04123"/>
    <w:rsid w:val="00D06525"/>
    <w:rsid w:val="00D149F1"/>
    <w:rsid w:val="00D154E3"/>
    <w:rsid w:val="00D36106"/>
    <w:rsid w:val="00D47203"/>
    <w:rsid w:val="00D74298"/>
    <w:rsid w:val="00D770C1"/>
    <w:rsid w:val="00DB6F06"/>
    <w:rsid w:val="00DC0B0A"/>
    <w:rsid w:val="00DC4C5C"/>
    <w:rsid w:val="00DC7840"/>
    <w:rsid w:val="00DE1BFF"/>
    <w:rsid w:val="00DF3549"/>
    <w:rsid w:val="00E010AC"/>
    <w:rsid w:val="00E04402"/>
    <w:rsid w:val="00E05FBD"/>
    <w:rsid w:val="00E10E4B"/>
    <w:rsid w:val="00E11C2B"/>
    <w:rsid w:val="00E23E3F"/>
    <w:rsid w:val="00E45144"/>
    <w:rsid w:val="00E5646A"/>
    <w:rsid w:val="00E6660A"/>
    <w:rsid w:val="00E832CD"/>
    <w:rsid w:val="00E83865"/>
    <w:rsid w:val="00E85912"/>
    <w:rsid w:val="00EB579D"/>
    <w:rsid w:val="00EC1CF3"/>
    <w:rsid w:val="00ED6008"/>
    <w:rsid w:val="00EF627B"/>
    <w:rsid w:val="00F0107F"/>
    <w:rsid w:val="00F34820"/>
    <w:rsid w:val="00F36D86"/>
    <w:rsid w:val="00F45903"/>
    <w:rsid w:val="00F55858"/>
    <w:rsid w:val="00F56756"/>
    <w:rsid w:val="00F56924"/>
    <w:rsid w:val="00F6708F"/>
    <w:rsid w:val="00F71D73"/>
    <w:rsid w:val="00F763B1"/>
    <w:rsid w:val="00F824C3"/>
    <w:rsid w:val="00F9301C"/>
    <w:rsid w:val="00FA344A"/>
    <w:rsid w:val="00FA402E"/>
    <w:rsid w:val="00FB49C2"/>
    <w:rsid w:val="00FD25AF"/>
    <w:rsid w:val="00FD295C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A3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52525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6A2C0B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6A2C0B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5E473D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A5300F" w:themeColor="accent1" w:frame="1"/>
        <w:left w:val="single" w:sz="2" w:space="10" w:color="A5300F" w:themeColor="accent1" w:frame="1"/>
        <w:bottom w:val="single" w:sz="2" w:space="10" w:color="A5300F" w:themeColor="accent1" w:frame="1"/>
        <w:right w:val="single" w:sz="2" w:space="10" w:color="A5300F" w:themeColor="accent1" w:frame="1"/>
      </w:pBdr>
      <w:ind w:left="1152" w:right="1152"/>
    </w:pPr>
    <w:rPr>
      <w:rFonts w:eastAsiaTheme="minorEastAsia"/>
      <w:i/>
      <w:iCs/>
      <w:color w:val="7B230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</w:rPr>
      <w:tblPr/>
      <w:tcPr>
        <w:shd w:val="clear" w:color="auto" w:fill="F49E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E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</w:rPr>
      <w:tblPr/>
      <w:tcPr>
        <w:shd w:val="clear" w:color="auto" w:fill="F4BA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A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</w:rPr>
      <w:tblPr/>
      <w:tcPr>
        <w:shd w:val="clear" w:color="auto" w:fill="F3D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</w:rPr>
      <w:tblPr/>
      <w:tcPr>
        <w:shd w:val="clear" w:color="auto" w:fill="DFD7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7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</w:rPr>
      <w:tblPr/>
      <w:tcPr>
        <w:shd w:val="clear" w:color="auto" w:fill="CFBD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D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7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7E5A" w:themeFill="accent4" w:themeFillShade="CC"/>
      </w:tcPr>
    </w:tblStylePr>
    <w:tblStylePr w:type="lastRow">
      <w:rPr>
        <w:b/>
        <w:bCs/>
        <w:color w:val="967E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5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919" w:themeFill="accent3" w:themeFillShade="CC"/>
      </w:tcPr>
    </w:tblStylePr>
    <w:tblStylePr w:type="lastRow">
      <w:rPr>
        <w:b/>
        <w:bCs/>
        <w:color w:val="B779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33A" w:themeFill="accent6" w:themeFillShade="CC"/>
      </w:tcPr>
    </w:tblStylePr>
    <w:tblStylePr w:type="lastRow">
      <w:rPr>
        <w:b/>
        <w:bCs/>
        <w:color w:val="8E63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1C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1C09" w:themeColor="accent1" w:themeShade="99"/>
          <w:insideV w:val="nil"/>
        </w:tcBorders>
        <w:shd w:val="clear" w:color="auto" w:fill="631C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C09" w:themeFill="accent1" w:themeFillShade="99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18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4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40D" w:themeColor="accent2" w:themeShade="99"/>
          <w:insideV w:val="nil"/>
        </w:tcBorders>
        <w:shd w:val="clear" w:color="auto" w:fill="7F34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99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2A9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9C7D" w:themeColor="accent4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B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B13" w:themeColor="accent3" w:themeShade="99"/>
          <w:insideV w:val="nil"/>
        </w:tcBorders>
        <w:shd w:val="clear" w:color="auto" w:fill="895B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B13" w:themeFill="accent3" w:themeFillShade="99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9825" w:themeColor="accent3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5E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5E44" w:themeColor="accent4" w:themeShade="99"/>
          <w:insideV w:val="nil"/>
        </w:tcBorders>
        <w:shd w:val="clear" w:color="auto" w:fill="715E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E44" w:themeFill="accent4" w:themeFillShade="99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8CD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7D49" w:themeColor="accent6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8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831" w:themeColor="accent5" w:themeShade="99"/>
          <w:insideV w:val="nil"/>
        </w:tcBorders>
        <w:shd w:val="clear" w:color="auto" w:fill="4C38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831" w:themeFill="accent5" w:themeFillShade="99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4A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23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1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71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4E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76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F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7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6A2C0B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A9B" w:themeColor="accent2" w:themeTint="66"/>
        <w:left w:val="single" w:sz="4" w:space="0" w:color="F4BA9B" w:themeColor="accent2" w:themeTint="66"/>
        <w:bottom w:val="single" w:sz="4" w:space="0" w:color="F4BA9B" w:themeColor="accent2" w:themeTint="66"/>
        <w:right w:val="single" w:sz="4" w:space="0" w:color="F4BA9B" w:themeColor="accent2" w:themeTint="66"/>
        <w:insideH w:val="single" w:sz="4" w:space="0" w:color="F4BA9B" w:themeColor="accent2" w:themeTint="66"/>
        <w:insideV w:val="single" w:sz="4" w:space="0" w:color="F4BA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3D5A7" w:themeColor="accent3" w:themeTint="66"/>
        <w:left w:val="single" w:sz="4" w:space="0" w:color="F3D5A7" w:themeColor="accent3" w:themeTint="66"/>
        <w:bottom w:val="single" w:sz="4" w:space="0" w:color="F3D5A7" w:themeColor="accent3" w:themeTint="66"/>
        <w:right w:val="single" w:sz="4" w:space="0" w:color="F3D5A7" w:themeColor="accent3" w:themeTint="66"/>
        <w:insideH w:val="single" w:sz="4" w:space="0" w:color="F3D5A7" w:themeColor="accent3" w:themeTint="66"/>
        <w:insideV w:val="single" w:sz="4" w:space="0" w:color="F3D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FBDB5" w:themeColor="accent5" w:themeTint="66"/>
        <w:left w:val="single" w:sz="4" w:space="0" w:color="CFBDB5" w:themeColor="accent5" w:themeTint="66"/>
        <w:bottom w:val="single" w:sz="4" w:space="0" w:color="CFBDB5" w:themeColor="accent5" w:themeTint="66"/>
        <w:right w:val="single" w:sz="4" w:space="0" w:color="CFBDB5" w:themeColor="accent5" w:themeTint="66"/>
        <w:insideH w:val="single" w:sz="4" w:space="0" w:color="CFBDB5" w:themeColor="accent5" w:themeTint="66"/>
        <w:insideV w:val="single" w:sz="4" w:space="0" w:color="CFBD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6D49" w:themeColor="accent1" w:themeTint="99"/>
        <w:bottom w:val="single" w:sz="2" w:space="0" w:color="EE6D49" w:themeColor="accent1" w:themeTint="99"/>
        <w:insideH w:val="single" w:sz="2" w:space="0" w:color="EE6D49" w:themeColor="accent1" w:themeTint="99"/>
        <w:insideV w:val="single" w:sz="2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6D4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DC07C" w:themeColor="accent3" w:themeTint="99"/>
        <w:bottom w:val="single" w:sz="2" w:space="0" w:color="EDC07C" w:themeColor="accent3" w:themeTint="99"/>
        <w:insideH w:val="single" w:sz="2" w:space="0" w:color="EDC07C" w:themeColor="accent3" w:themeTint="99"/>
        <w:insideV w:val="single" w:sz="2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C07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C3B0" w:themeColor="accent4" w:themeTint="99"/>
        <w:bottom w:val="single" w:sz="2" w:space="0" w:color="D0C3B0" w:themeColor="accent4" w:themeTint="99"/>
        <w:insideH w:val="single" w:sz="2" w:space="0" w:color="D0C3B0" w:themeColor="accent4" w:themeTint="99"/>
        <w:insideV w:val="single" w:sz="2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C3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89C91" w:themeColor="accent5" w:themeTint="99"/>
        <w:bottom w:val="single" w:sz="2" w:space="0" w:color="B89C91" w:themeColor="accent5" w:themeTint="99"/>
        <w:insideH w:val="single" w:sz="2" w:space="0" w:color="B89C91" w:themeColor="accent5" w:themeTint="99"/>
        <w:insideV w:val="single" w:sz="2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C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1B090" w:themeColor="accent6" w:themeTint="99"/>
        <w:bottom w:val="single" w:sz="2" w:space="0" w:color="D1B090" w:themeColor="accent6" w:themeTint="99"/>
        <w:insideH w:val="single" w:sz="2" w:space="0" w:color="D1B090" w:themeColor="accent6" w:themeTint="99"/>
        <w:insideV w:val="single" w:sz="2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B0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FBDB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E1CAB5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5E4F3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7B230B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7B230B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7B230B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1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  <w:shd w:val="clear" w:color="auto" w:fill="F8D4C1" w:themeFill="accent2" w:themeFillTint="3F"/>
      </w:tcPr>
    </w:tblStylePr>
    <w:tblStylePr w:type="band2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1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  <w:shd w:val="clear" w:color="auto" w:fill="F7E5C9" w:themeFill="accent3" w:themeFillTint="3F"/>
      </w:tcPr>
    </w:tblStylePr>
    <w:tblStylePr w:type="band2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1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  <w:shd w:val="clear" w:color="auto" w:fill="EBE6DE" w:themeFill="accent4" w:themeFillTint="3F"/>
      </w:tcPr>
    </w:tblStylePr>
    <w:tblStylePr w:type="band2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1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  <w:shd w:val="clear" w:color="auto" w:fill="E1D6D1" w:themeFill="accent5" w:themeFillTint="3F"/>
      </w:tcPr>
    </w:tblStylePr>
    <w:tblStylePr w:type="band2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1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  <w:shd w:val="clear" w:color="auto" w:fill="ECDED1" w:themeFill="accent6" w:themeFillTint="3F"/>
      </w:tcPr>
    </w:tblStylePr>
    <w:tblStylePr w:type="band2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bottom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bottom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bottom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9825" w:themeColor="accent3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9825" w:themeColor="accent3"/>
          <w:right w:val="single" w:sz="4" w:space="0" w:color="E19825" w:themeColor="accent3"/>
        </w:tcBorders>
      </w:tcPr>
    </w:tblStylePr>
    <w:tblStylePr w:type="band1Horz">
      <w:tblPr/>
      <w:tcPr>
        <w:tcBorders>
          <w:top w:val="single" w:sz="4" w:space="0" w:color="E19825" w:themeColor="accent3"/>
          <w:bottom w:val="single" w:sz="4" w:space="0" w:color="E198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9825" w:themeColor="accent3"/>
          <w:left w:val="nil"/>
        </w:tcBorders>
      </w:tcPr>
    </w:tblStylePr>
    <w:tblStylePr w:type="swCell">
      <w:tblPr/>
      <w:tcPr>
        <w:tcBorders>
          <w:top w:val="double" w:sz="4" w:space="0" w:color="E1982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19C7D" w:themeColor="accent4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9C7D" w:themeColor="accent4"/>
          <w:right w:val="single" w:sz="4" w:space="0" w:color="B19C7D" w:themeColor="accent4"/>
        </w:tcBorders>
      </w:tcPr>
    </w:tblStylePr>
    <w:tblStylePr w:type="band1Horz">
      <w:tblPr/>
      <w:tcPr>
        <w:tcBorders>
          <w:top w:val="single" w:sz="4" w:space="0" w:color="B19C7D" w:themeColor="accent4"/>
          <w:bottom w:val="single" w:sz="4" w:space="0" w:color="B19C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9C7D" w:themeColor="accent4"/>
          <w:left w:val="nil"/>
        </w:tcBorders>
      </w:tcPr>
    </w:tblStylePr>
    <w:tblStylePr w:type="swCell">
      <w:tblPr/>
      <w:tcPr>
        <w:tcBorders>
          <w:top w:val="double" w:sz="4" w:space="0" w:color="B19C7D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5F52" w:themeColor="accent5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5F52" w:themeColor="accent5"/>
          <w:right w:val="single" w:sz="4" w:space="0" w:color="7F5F52" w:themeColor="accent5"/>
        </w:tcBorders>
      </w:tcPr>
    </w:tblStylePr>
    <w:tblStylePr w:type="band1Horz">
      <w:tblPr/>
      <w:tcPr>
        <w:tcBorders>
          <w:top w:val="single" w:sz="4" w:space="0" w:color="7F5F52" w:themeColor="accent5"/>
          <w:bottom w:val="single" w:sz="4" w:space="0" w:color="7F5F5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5F52" w:themeColor="accent5"/>
          <w:left w:val="nil"/>
        </w:tcBorders>
      </w:tcPr>
    </w:tblStylePr>
    <w:tblStylePr w:type="swCell">
      <w:tblPr/>
      <w:tcPr>
        <w:tcBorders>
          <w:top w:val="double" w:sz="4" w:space="0" w:color="7F5F52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5816" w:themeColor="accent2"/>
        <w:left w:val="single" w:sz="24" w:space="0" w:color="D55816" w:themeColor="accent2"/>
        <w:bottom w:val="single" w:sz="24" w:space="0" w:color="D55816" w:themeColor="accent2"/>
        <w:right w:val="single" w:sz="24" w:space="0" w:color="D55816" w:themeColor="accent2"/>
      </w:tblBorders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9825" w:themeColor="accent3"/>
        <w:left w:val="single" w:sz="24" w:space="0" w:color="E19825" w:themeColor="accent3"/>
        <w:bottom w:val="single" w:sz="24" w:space="0" w:color="E19825" w:themeColor="accent3"/>
        <w:right w:val="single" w:sz="24" w:space="0" w:color="E19825" w:themeColor="accent3"/>
      </w:tblBorders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9C7D" w:themeColor="accent4"/>
        <w:left w:val="single" w:sz="24" w:space="0" w:color="B19C7D" w:themeColor="accent4"/>
        <w:bottom w:val="single" w:sz="24" w:space="0" w:color="B19C7D" w:themeColor="accent4"/>
        <w:right w:val="single" w:sz="24" w:space="0" w:color="B19C7D" w:themeColor="accent4"/>
      </w:tblBorders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5F52" w:themeColor="accent5"/>
        <w:left w:val="single" w:sz="24" w:space="0" w:color="7F5F52" w:themeColor="accent5"/>
        <w:bottom w:val="single" w:sz="24" w:space="0" w:color="7F5F52" w:themeColor="accent5"/>
        <w:right w:val="single" w:sz="24" w:space="0" w:color="7F5F52" w:themeColor="accent5"/>
      </w:tblBorders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7D49" w:themeColor="accent6"/>
        <w:left w:val="single" w:sz="24" w:space="0" w:color="B27D49" w:themeColor="accent6"/>
        <w:bottom w:val="single" w:sz="24" w:space="0" w:color="B27D49" w:themeColor="accent6"/>
        <w:right w:val="single" w:sz="24" w:space="0" w:color="B27D49" w:themeColor="accent6"/>
      </w:tblBorders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A5300F" w:themeColor="accent1"/>
        <w:bottom w:val="single" w:sz="4" w:space="0" w:color="A5300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300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D55816" w:themeColor="accent2"/>
        <w:bottom w:val="single" w:sz="4" w:space="0" w:color="D558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19825" w:themeColor="accent3"/>
        <w:bottom w:val="single" w:sz="4" w:space="0" w:color="E1982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98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B19C7D" w:themeColor="accent4"/>
        <w:bottom w:val="single" w:sz="4" w:space="0" w:color="B19C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7F5F52" w:themeColor="accent5"/>
        <w:bottom w:val="single" w:sz="4" w:space="0" w:color="7F5F5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5F5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B27D49" w:themeColor="accent6"/>
        <w:bottom w:val="single" w:sz="4" w:space="0" w:color="B27D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7D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300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300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300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300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8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8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8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8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C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C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C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C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5F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5F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5F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5F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  <w:insideV w:val="single" w:sz="8" w:space="0" w:color="EA491C" w:themeColor="accent1" w:themeTint="BF"/>
      </w:tblBorders>
    </w:tblPr>
    <w:tcPr>
      <w:shd w:val="clear" w:color="auto" w:fill="F8C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9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  <w:insideV w:val="single" w:sz="8" w:space="0" w:color="EB7E44" w:themeColor="accent2" w:themeTint="BF"/>
      </w:tblBorders>
    </w:tblPr>
    <w:tcPr>
      <w:shd w:val="clear" w:color="auto" w:fill="F8D4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E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  <w:insideV w:val="single" w:sz="8" w:space="0" w:color="E8B15B" w:themeColor="accent3" w:themeTint="BF"/>
      </w:tblBorders>
    </w:tblPr>
    <w:tcPr>
      <w:shd w:val="clear" w:color="auto" w:fill="F7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B1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  <w:insideV w:val="single" w:sz="8" w:space="0" w:color="C4B49D" w:themeColor="accent4" w:themeTint="BF"/>
      </w:tblBorders>
    </w:tblPr>
    <w:tcPr>
      <w:shd w:val="clear" w:color="auto" w:fill="EBE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4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  <w:insideV w:val="single" w:sz="8" w:space="0" w:color="A68375" w:themeColor="accent5" w:themeTint="BF"/>
      </w:tblBorders>
    </w:tblPr>
    <w:tcPr>
      <w:shd w:val="clear" w:color="auto" w:fill="E1D6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83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  <w:insideV w:val="single" w:sz="8" w:space="0" w:color="C69D75" w:themeColor="accent6" w:themeTint="BF"/>
      </w:tblBorders>
    </w:tblPr>
    <w:tcPr>
      <w:shd w:val="clear" w:color="auto" w:fill="ECDE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D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cPr>
      <w:shd w:val="clear" w:color="auto" w:fill="F8C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7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EC2" w:themeFill="accent1" w:themeFillTint="33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tcBorders>
          <w:insideH w:val="single" w:sz="6" w:space="0" w:color="A5300F" w:themeColor="accent1"/>
          <w:insideV w:val="single" w:sz="6" w:space="0" w:color="A5300F" w:themeColor="accent1"/>
        </w:tcBorders>
        <w:shd w:val="clear" w:color="auto" w:fill="F18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cPr>
      <w:shd w:val="clear" w:color="auto" w:fill="F8D4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D" w:themeFill="accent2" w:themeFillTint="33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tcBorders>
          <w:insideH w:val="single" w:sz="6" w:space="0" w:color="D55816" w:themeColor="accent2"/>
          <w:insideV w:val="single" w:sz="6" w:space="0" w:color="D55816" w:themeColor="accent2"/>
        </w:tcBorders>
        <w:shd w:val="clear" w:color="auto" w:fill="F2A9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cPr>
      <w:shd w:val="clear" w:color="auto" w:fill="F7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D3" w:themeFill="accent3" w:themeFillTint="33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tcBorders>
          <w:insideH w:val="single" w:sz="6" w:space="0" w:color="E19825" w:themeColor="accent3"/>
          <w:insideV w:val="single" w:sz="6" w:space="0" w:color="E19825" w:themeColor="accent3"/>
        </w:tcBorders>
        <w:shd w:val="clear" w:color="auto" w:fill="F0CB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cPr>
      <w:shd w:val="clear" w:color="auto" w:fill="EBE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4" w:themeFill="accent4" w:themeFillTint="33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tcBorders>
          <w:insideH w:val="single" w:sz="6" w:space="0" w:color="B19C7D" w:themeColor="accent4"/>
          <w:insideV w:val="single" w:sz="6" w:space="0" w:color="B19C7D" w:themeColor="accent4"/>
        </w:tcBorders>
        <w:shd w:val="clear" w:color="auto" w:fill="D8CD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cPr>
      <w:shd w:val="clear" w:color="auto" w:fill="E1D6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5" w:themeFillTint="33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tcBorders>
          <w:insideH w:val="single" w:sz="6" w:space="0" w:color="7F5F52" w:themeColor="accent5"/>
          <w:insideV w:val="single" w:sz="6" w:space="0" w:color="7F5F52" w:themeColor="accent5"/>
        </w:tcBorders>
        <w:shd w:val="clear" w:color="auto" w:fill="C4A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cPr>
      <w:shd w:val="clear" w:color="auto" w:fill="ECDE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DA" w:themeFill="accent6" w:themeFillTint="33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tcBorders>
          <w:insideH w:val="single" w:sz="6" w:space="0" w:color="B27D49" w:themeColor="accent6"/>
          <w:insideV w:val="single" w:sz="6" w:space="0" w:color="B27D49" w:themeColor="accent6"/>
        </w:tcBorders>
        <w:shd w:val="clear" w:color="auto" w:fill="D9BE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66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4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9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98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B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B9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D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D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6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DA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E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E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E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81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shd w:val="clear" w:color="auto" w:fill="F8D4C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9825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shd w:val="clear" w:color="auto" w:fill="F7E5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9C7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shd w:val="clear" w:color="auto" w:fill="EBE6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5F52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shd w:val="clear" w:color="auto" w:fill="E1D6D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7D4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shd w:val="clear" w:color="auto" w:fill="ECDE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30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30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30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8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8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4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98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98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5F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5F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6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7D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7D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E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6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E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7B230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D6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rahovec.rks-gov.net/news/u-mbajt-takimi-me-personelin-shendetesor-te-komunes-se-rahovecit-i-treti-per-kete-vit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pn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erta.Gashi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25466-E6CB-4A01-8401-48B0A38DB5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5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2025-03-06T14:10:00Z</dcterms:created>
  <dcterms:modified xsi:type="dcterms:W3CDTF">2025-03-06T14:13:00Z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