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36B5" w14:textId="77777777" w:rsidR="00665D9A" w:rsidRPr="005D7B0E" w:rsidRDefault="00665D9A" w:rsidP="008D0AA7">
      <w:pPr>
        <w:pStyle w:val="Salutation"/>
      </w:pPr>
    </w:p>
    <w:p w14:paraId="5C058D67" w14:textId="77777777" w:rsidR="001D01DF" w:rsidRPr="005D7B0E" w:rsidRDefault="001D01DF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14:paraId="5C0E857A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2"/>
          <w:szCs w:val="72"/>
        </w:rPr>
      </w:pPr>
    </w:p>
    <w:p w14:paraId="34238A17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527555FE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7A70CF9B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54D96172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327C413C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63DF6712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0C821A4C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763799A4" w14:textId="77777777" w:rsidR="00760C5D" w:rsidRPr="005D7B0E" w:rsidRDefault="00760C5D" w:rsidP="00760C5D">
      <w:pPr>
        <w:tabs>
          <w:tab w:val="center" w:pos="3300"/>
        </w:tabs>
      </w:pPr>
      <w:r w:rsidRPr="005D7B0E">
        <w:rPr>
          <w:noProof/>
          <w:lang w:eastAsia="sq-AL"/>
        </w:rPr>
        <w:drawing>
          <wp:anchor distT="0" distB="0" distL="114300" distR="114300" simplePos="0" relativeHeight="251670528" behindDoc="1" locked="0" layoutInCell="1" allowOverlap="1" wp14:anchorId="13FCE310" wp14:editId="679F9B4D">
            <wp:simplePos x="0" y="0"/>
            <wp:positionH relativeFrom="margin">
              <wp:posOffset>5311140</wp:posOffset>
            </wp:positionH>
            <wp:positionV relativeFrom="paragraph">
              <wp:posOffset>0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B0E">
        <w:rPr>
          <w:noProof/>
          <w:lang w:eastAsia="sq-AL"/>
        </w:rPr>
        <w:drawing>
          <wp:anchor distT="0" distB="0" distL="114300" distR="114300" simplePos="0" relativeHeight="251669504" behindDoc="1" locked="0" layoutInCell="1" allowOverlap="1" wp14:anchorId="7115C58B" wp14:editId="6B4846E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B0E">
        <w:tab/>
      </w:r>
    </w:p>
    <w:p w14:paraId="4E0E2615" w14:textId="77777777" w:rsidR="00760C5D" w:rsidRPr="005D7B0E" w:rsidRDefault="00760C5D" w:rsidP="00760C5D">
      <w:pPr>
        <w:pStyle w:val="NoSpacing"/>
        <w:rPr>
          <w:lang w:val="sq-AL"/>
        </w:rPr>
      </w:pPr>
    </w:p>
    <w:p w14:paraId="0FD7D710" w14:textId="77777777" w:rsidR="00760C5D" w:rsidRPr="005D7B0E" w:rsidRDefault="00760C5D" w:rsidP="00760C5D">
      <w:pPr>
        <w:pStyle w:val="NoSpacing"/>
        <w:rPr>
          <w:lang w:val="sq-AL"/>
        </w:rPr>
      </w:pPr>
    </w:p>
    <w:p w14:paraId="666235B6" w14:textId="77777777" w:rsidR="00760C5D" w:rsidRPr="005D7B0E" w:rsidRDefault="00760C5D" w:rsidP="00760C5D">
      <w:pPr>
        <w:pStyle w:val="NoSpacing"/>
        <w:rPr>
          <w:rFonts w:ascii="Gill Sans MT" w:hAnsi="Gill Sans MT"/>
          <w:b/>
          <w:sz w:val="24"/>
          <w:szCs w:val="24"/>
          <w:lang w:val="sq-AL"/>
        </w:rPr>
      </w:pPr>
      <w:r w:rsidRPr="005D7B0E">
        <w:rPr>
          <w:rFonts w:ascii="Gill Sans MT" w:hAnsi="Gill Sans MT"/>
          <w:b/>
          <w:sz w:val="24"/>
          <w:szCs w:val="24"/>
          <w:lang w:val="sq-AL"/>
        </w:rPr>
        <w:t>Republika e Kosovës                                                                       Komuna e Rahovecit</w:t>
      </w:r>
    </w:p>
    <w:p w14:paraId="60B36A19" w14:textId="77777777" w:rsidR="00760C5D" w:rsidRPr="005D7B0E" w:rsidRDefault="00760C5D" w:rsidP="00760C5D">
      <w:pPr>
        <w:pStyle w:val="NoSpacing"/>
        <w:pBdr>
          <w:bottom w:val="single" w:sz="12" w:space="1" w:color="auto"/>
        </w:pBdr>
        <w:spacing w:line="360" w:lineRule="auto"/>
        <w:rPr>
          <w:rFonts w:ascii="Gill Sans MT" w:hAnsi="Gill Sans MT"/>
          <w:i/>
          <w:szCs w:val="24"/>
          <w:lang w:val="sq-AL"/>
        </w:rPr>
      </w:pPr>
      <w:r w:rsidRPr="005D7B0E">
        <w:rPr>
          <w:rFonts w:ascii="Gill Sans MT" w:hAnsi="Gill Sans MT"/>
          <w:i/>
          <w:szCs w:val="24"/>
          <w:lang w:val="sq-AL"/>
        </w:rPr>
        <w:t xml:space="preserve">Republika Kosova –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Republic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of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Kosovo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                                     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Opština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Orahovac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–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Municipality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of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Rahovec</w:t>
      </w:r>
    </w:p>
    <w:p w14:paraId="5DFA18E6" w14:textId="77777777" w:rsidR="00760C5D" w:rsidRPr="005D7B0E" w:rsidRDefault="00760C5D" w:rsidP="00760C5D">
      <w:pPr>
        <w:pStyle w:val="NoSpacing"/>
        <w:pBdr>
          <w:bottom w:val="single" w:sz="12" w:space="1" w:color="auto"/>
        </w:pBdr>
        <w:jc w:val="center"/>
        <w:rPr>
          <w:rFonts w:ascii="Gill Sans MT" w:hAnsi="Gill Sans MT"/>
          <w:b/>
          <w:sz w:val="28"/>
          <w:szCs w:val="24"/>
          <w:lang w:val="sq-AL"/>
        </w:rPr>
      </w:pPr>
      <w:r w:rsidRPr="005D7B0E">
        <w:rPr>
          <w:rFonts w:ascii="Gill Sans MT" w:hAnsi="Gill Sans MT"/>
          <w:b/>
          <w:sz w:val="28"/>
          <w:szCs w:val="24"/>
          <w:lang w:val="sq-AL"/>
        </w:rPr>
        <w:t>KRYETARI I KOMUNËS</w:t>
      </w:r>
    </w:p>
    <w:p w14:paraId="5E9A04E5" w14:textId="77777777" w:rsidR="00760C5D" w:rsidRPr="005D7B0E" w:rsidRDefault="00760C5D" w:rsidP="00760C5D">
      <w:pPr>
        <w:pStyle w:val="NoSpacing"/>
        <w:pBdr>
          <w:bottom w:val="single" w:sz="12" w:space="1" w:color="auto"/>
        </w:pBdr>
        <w:jc w:val="center"/>
        <w:rPr>
          <w:rFonts w:ascii="Gill Sans MT" w:hAnsi="Gill Sans MT"/>
          <w:i/>
          <w:sz w:val="23"/>
          <w:szCs w:val="23"/>
          <w:lang w:val="sq-AL"/>
        </w:rPr>
      </w:pPr>
      <w:proofErr w:type="spellStart"/>
      <w:r w:rsidRPr="005D7B0E">
        <w:rPr>
          <w:rFonts w:ascii="Gill Sans MT" w:hAnsi="Gill Sans MT"/>
          <w:i/>
          <w:sz w:val="23"/>
          <w:szCs w:val="23"/>
          <w:lang w:val="sq-AL"/>
        </w:rPr>
        <w:t>Presednik</w:t>
      </w:r>
      <w:proofErr w:type="spellEnd"/>
      <w:r w:rsidRPr="005D7B0E">
        <w:rPr>
          <w:rFonts w:ascii="Gill Sans MT" w:hAnsi="Gill Sans MT"/>
          <w:i/>
          <w:sz w:val="23"/>
          <w:szCs w:val="23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 w:val="23"/>
          <w:szCs w:val="23"/>
          <w:lang w:val="sq-AL"/>
        </w:rPr>
        <w:t>Opśtine</w:t>
      </w:r>
      <w:proofErr w:type="spellEnd"/>
      <w:r w:rsidRPr="005D7B0E">
        <w:rPr>
          <w:rFonts w:ascii="Gill Sans MT" w:hAnsi="Gill Sans MT"/>
          <w:i/>
          <w:sz w:val="23"/>
          <w:szCs w:val="23"/>
          <w:lang w:val="sq-AL"/>
        </w:rPr>
        <w:t xml:space="preserve"> – </w:t>
      </w:r>
      <w:proofErr w:type="spellStart"/>
      <w:r w:rsidRPr="005D7B0E">
        <w:rPr>
          <w:rFonts w:ascii="Gill Sans MT" w:hAnsi="Gill Sans MT"/>
          <w:i/>
          <w:sz w:val="23"/>
          <w:szCs w:val="23"/>
          <w:lang w:val="sq-AL"/>
        </w:rPr>
        <w:t>Municipal</w:t>
      </w:r>
      <w:proofErr w:type="spellEnd"/>
      <w:r w:rsidRPr="005D7B0E">
        <w:rPr>
          <w:rFonts w:ascii="Gill Sans MT" w:hAnsi="Gill Sans MT"/>
          <w:i/>
          <w:sz w:val="23"/>
          <w:szCs w:val="23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 w:val="23"/>
          <w:szCs w:val="23"/>
          <w:lang w:val="sq-AL"/>
        </w:rPr>
        <w:t>Mayor</w:t>
      </w:r>
      <w:proofErr w:type="spellEnd"/>
    </w:p>
    <w:p w14:paraId="55BAC11F" w14:textId="77777777" w:rsidR="005453DE" w:rsidRPr="005D7B0E" w:rsidRDefault="005453DE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14:paraId="788FACBB" w14:textId="77777777" w:rsidR="005453DE" w:rsidRPr="005D7B0E" w:rsidRDefault="005453DE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14:paraId="3AE28668" w14:textId="77777777" w:rsidR="00760C5D" w:rsidRPr="005D7B0E" w:rsidRDefault="00760C5D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14:paraId="1F4B2304" w14:textId="77777777" w:rsidR="00760C5D" w:rsidRPr="005D7B0E" w:rsidRDefault="00760C5D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14:paraId="208B2520" w14:textId="31267B67" w:rsidR="00665D9A" w:rsidRPr="005D7B0E" w:rsidRDefault="00665D9A" w:rsidP="00F56756">
      <w:pPr>
        <w:spacing w:after="0" w:line="240" w:lineRule="auto"/>
        <w:contextualSpacing/>
        <w:jc w:val="center"/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</w:pPr>
      <w:r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Procesverbal i </w:t>
      </w:r>
      <w:r w:rsidR="00F56756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>TAKIMIT</w:t>
      </w:r>
      <w:r w:rsidR="00542A90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 të </w:t>
      </w:r>
      <w:r w:rsidR="004667C9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>PARË</w:t>
      </w:r>
      <w:r w:rsidR="00B56D27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 </w:t>
      </w:r>
      <w:r w:rsidR="004667C9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>TË</w:t>
      </w:r>
      <w:r w:rsidR="00F56756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 </w:t>
      </w:r>
      <w:r w:rsidR="00760392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KRYETARIT ME </w:t>
      </w:r>
      <w:r w:rsidR="005453DE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 </w:t>
      </w:r>
      <w:r w:rsidR="00B035E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>drejtorË shkollash</w:t>
      </w:r>
    </w:p>
    <w:p w14:paraId="151BF9D8" w14:textId="77777777" w:rsidR="00F56756" w:rsidRPr="005D7B0E" w:rsidRDefault="00F56756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</w:rPr>
      </w:pPr>
    </w:p>
    <w:p w14:paraId="6D4C964D" w14:textId="77777777" w:rsidR="00F56756" w:rsidRPr="005D7B0E" w:rsidRDefault="00F56756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14:paraId="2E2F0913" w14:textId="77777777" w:rsidR="00665D9A" w:rsidRPr="005D7B0E" w:rsidRDefault="00665D9A" w:rsidP="00665D9A"/>
    <w:p w14:paraId="5D7BF68B" w14:textId="77777777" w:rsidR="00590A88" w:rsidRPr="005D7B0E" w:rsidRDefault="00590A88" w:rsidP="00665D9A"/>
    <w:p w14:paraId="77AE07C3" w14:textId="4F4BAC56" w:rsidR="00DE1BFF" w:rsidRPr="005D7B0E" w:rsidRDefault="00590A88" w:rsidP="00DE1BFF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Gill Sans MT" w:eastAsia="Times New Roman" w:hAnsi="Gill Sans MT" w:cs="Times New Roman"/>
          <w:b/>
          <w:smallCaps/>
          <w:sz w:val="24"/>
          <w:szCs w:val="24"/>
        </w:rPr>
      </w:pP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lastRenderedPageBreak/>
        <w:t>SHËNIME PËRMBLEDHËS</w:t>
      </w:r>
      <w:r w:rsidR="00742C7A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E</w:t>
      </w: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 xml:space="preserve"> TË TAKIMIT</w:t>
      </w:r>
      <w:r w:rsidR="004F7F4E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 xml:space="preserve"> TË </w:t>
      </w:r>
      <w:r w:rsidR="004667C9">
        <w:rPr>
          <w:rFonts w:ascii="Gill Sans MT" w:eastAsia="Times New Roman" w:hAnsi="Gill Sans MT" w:cs="Times New Roman"/>
          <w:b/>
          <w:smallCaps/>
          <w:sz w:val="24"/>
          <w:szCs w:val="24"/>
        </w:rPr>
        <w:t>PARË</w:t>
      </w:r>
      <w:r w:rsidR="00145558" w:rsidRPr="005D7B0E">
        <w:rPr>
          <w:rFonts w:ascii="Gill Sans MT" w:hAnsi="Gill Sans MT" w:cs="Times New Roman"/>
          <w:b/>
          <w:sz w:val="24"/>
          <w:szCs w:val="24"/>
        </w:rPr>
        <w:t xml:space="preserve"> TË</w:t>
      </w:r>
      <w:r w:rsidR="00145558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 xml:space="preserve"> KR</w:t>
      </w:r>
      <w:r w:rsidR="00534B8C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 xml:space="preserve">YETARIT ME </w:t>
      </w:r>
      <w:r w:rsidR="00B035EE">
        <w:rPr>
          <w:rFonts w:ascii="Gill Sans MT" w:eastAsia="Times New Roman" w:hAnsi="Gill Sans MT" w:cs="Times New Roman"/>
          <w:b/>
          <w:smallCaps/>
          <w:sz w:val="24"/>
          <w:szCs w:val="24"/>
        </w:rPr>
        <w:t>DREJTORË SHKOLLASH</w:t>
      </w:r>
    </w:p>
    <w:p w14:paraId="6A6CB8CD" w14:textId="22953516" w:rsidR="005A0181" w:rsidRPr="005D7B0E" w:rsidRDefault="002A15C7" w:rsidP="00760C5D">
      <w:pPr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>Nën</w:t>
      </w:r>
      <w:r w:rsidR="00336433"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 xml:space="preserve"> </w:t>
      </w:r>
      <w:r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 xml:space="preserve">kryesimin e </w:t>
      </w:r>
      <w:r w:rsidR="00760C5D"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>k</w:t>
      </w:r>
      <w:r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 xml:space="preserve">ryetarit të </w:t>
      </w:r>
      <w:r w:rsidR="00760C5D"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>K</w:t>
      </w:r>
      <w:r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>omunës</w:t>
      </w:r>
      <w:r w:rsidRPr="005D7B0E">
        <w:rPr>
          <w:rFonts w:ascii="Gill Sans MT" w:hAnsi="Gill Sans MT" w:cs="Times New Roman"/>
          <w:i/>
          <w:sz w:val="24"/>
          <w:szCs w:val="24"/>
        </w:rPr>
        <w:t xml:space="preserve"> </w:t>
      </w:r>
      <w:r w:rsidRPr="005D7B0E">
        <w:rPr>
          <w:rFonts w:ascii="Gill Sans MT" w:hAnsi="Gill Sans MT" w:cs="Times New Roman"/>
          <w:sz w:val="24"/>
          <w:szCs w:val="24"/>
        </w:rPr>
        <w:t xml:space="preserve">z. Smajl Latifi dhe </w:t>
      </w:r>
      <w:r w:rsidR="00557779" w:rsidRPr="005D7B0E">
        <w:rPr>
          <w:rFonts w:ascii="Gill Sans MT" w:hAnsi="Gill Sans MT" w:cs="Times New Roman"/>
          <w:sz w:val="24"/>
          <w:szCs w:val="24"/>
        </w:rPr>
        <w:t>d</w:t>
      </w:r>
      <w:r w:rsidRPr="005D7B0E">
        <w:rPr>
          <w:rFonts w:ascii="Gill Sans MT" w:hAnsi="Gill Sans MT" w:cs="Times New Roman"/>
          <w:sz w:val="24"/>
          <w:szCs w:val="24"/>
        </w:rPr>
        <w:t>r</w:t>
      </w:r>
      <w:r w:rsidR="00557779" w:rsidRPr="005D7B0E">
        <w:rPr>
          <w:rFonts w:ascii="Gill Sans MT" w:hAnsi="Gill Sans MT" w:cs="Times New Roman"/>
          <w:sz w:val="24"/>
          <w:szCs w:val="24"/>
        </w:rPr>
        <w:t>ejtor</w:t>
      </w:r>
      <w:r w:rsidR="00B035EE">
        <w:rPr>
          <w:rFonts w:ascii="Gill Sans MT" w:hAnsi="Gill Sans MT" w:cs="Times New Roman"/>
          <w:sz w:val="24"/>
          <w:szCs w:val="24"/>
        </w:rPr>
        <w:t>it</w:t>
      </w:r>
      <w:r w:rsidR="00557779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B035EE">
        <w:rPr>
          <w:rFonts w:ascii="Gill Sans MT" w:hAnsi="Gill Sans MT" w:cs="Times New Roman"/>
          <w:sz w:val="24"/>
          <w:szCs w:val="24"/>
        </w:rPr>
        <w:t>t</w:t>
      </w:r>
      <w:r w:rsidR="0041541E" w:rsidRPr="005D7B0E">
        <w:rPr>
          <w:rFonts w:ascii="Gill Sans MT" w:hAnsi="Gill Sans MT" w:cs="Times New Roman"/>
          <w:sz w:val="24"/>
          <w:szCs w:val="24"/>
        </w:rPr>
        <w:t>ë</w:t>
      </w:r>
      <w:r w:rsidR="00760C5D" w:rsidRPr="005D7B0E">
        <w:rPr>
          <w:rFonts w:ascii="Gill Sans MT" w:hAnsi="Gill Sans MT" w:cs="Times New Roman"/>
          <w:sz w:val="24"/>
          <w:szCs w:val="24"/>
        </w:rPr>
        <w:t xml:space="preserve"> Drejtorisë së </w:t>
      </w:r>
      <w:r w:rsidR="00B035EE">
        <w:rPr>
          <w:rFonts w:ascii="Gill Sans MT" w:hAnsi="Gill Sans MT" w:cs="Times New Roman"/>
          <w:sz w:val="24"/>
          <w:szCs w:val="24"/>
        </w:rPr>
        <w:t xml:space="preserve">z. </w:t>
      </w:r>
      <w:proofErr w:type="spellStart"/>
      <w:r w:rsidR="00B035EE">
        <w:rPr>
          <w:rFonts w:ascii="Gill Sans MT" w:hAnsi="Gill Sans MT" w:cs="Times New Roman"/>
          <w:sz w:val="24"/>
          <w:szCs w:val="24"/>
        </w:rPr>
        <w:t>Avni</w:t>
      </w:r>
      <w:proofErr w:type="spellEnd"/>
      <w:r w:rsidR="00B035EE">
        <w:rPr>
          <w:rFonts w:ascii="Gill Sans MT" w:hAnsi="Gill Sans MT" w:cs="Times New Roman"/>
          <w:sz w:val="24"/>
          <w:szCs w:val="24"/>
        </w:rPr>
        <w:t xml:space="preserve"> Morina </w:t>
      </w:r>
      <w:r w:rsidR="00557779" w:rsidRPr="005D7B0E">
        <w:rPr>
          <w:rFonts w:ascii="Gill Sans MT" w:hAnsi="Gill Sans MT" w:cs="Times New Roman"/>
          <w:sz w:val="24"/>
          <w:szCs w:val="24"/>
        </w:rPr>
        <w:t xml:space="preserve">u mbajt takimi </w:t>
      </w:r>
      <w:r w:rsidR="0025162E" w:rsidRPr="005D7B0E">
        <w:rPr>
          <w:rFonts w:ascii="Gill Sans MT" w:hAnsi="Gill Sans MT" w:cs="Times New Roman"/>
          <w:sz w:val="24"/>
          <w:szCs w:val="24"/>
        </w:rPr>
        <w:t xml:space="preserve">i </w:t>
      </w:r>
      <w:r w:rsidR="00B035EE">
        <w:rPr>
          <w:rFonts w:ascii="Gill Sans MT" w:hAnsi="Gill Sans MT" w:cs="Times New Roman"/>
          <w:sz w:val="24"/>
          <w:szCs w:val="24"/>
        </w:rPr>
        <w:t xml:space="preserve">parë </w:t>
      </w:r>
      <w:r w:rsidR="002E389B" w:rsidRPr="005D7B0E">
        <w:rPr>
          <w:rFonts w:ascii="Gill Sans MT" w:hAnsi="Gill Sans MT" w:cs="Times New Roman"/>
          <w:sz w:val="24"/>
          <w:szCs w:val="24"/>
        </w:rPr>
        <w:t xml:space="preserve">për këtë vit </w:t>
      </w:r>
      <w:r w:rsidR="00557779" w:rsidRPr="005D7B0E">
        <w:rPr>
          <w:rFonts w:ascii="Gill Sans MT" w:hAnsi="Gill Sans MT" w:cs="Times New Roman"/>
          <w:sz w:val="24"/>
          <w:szCs w:val="24"/>
        </w:rPr>
        <w:t xml:space="preserve">me </w:t>
      </w:r>
      <w:r w:rsidR="00B035EE">
        <w:rPr>
          <w:rFonts w:ascii="Gill Sans MT" w:hAnsi="Gill Sans MT" w:cs="Times New Roman"/>
          <w:sz w:val="24"/>
          <w:szCs w:val="24"/>
        </w:rPr>
        <w:t>drejtorët e shkollave dhe koordinatorë të cilësisë</w:t>
      </w:r>
      <w:r w:rsidRPr="005D7B0E">
        <w:rPr>
          <w:rFonts w:ascii="Gill Sans MT" w:hAnsi="Gill Sans MT" w:cs="Times New Roman"/>
          <w:sz w:val="24"/>
          <w:szCs w:val="24"/>
        </w:rPr>
        <w:t>.</w:t>
      </w:r>
    </w:p>
    <w:p w14:paraId="67FA7F24" w14:textId="77777777" w:rsidR="005A0181" w:rsidRPr="005D7B0E" w:rsidRDefault="005A0181" w:rsidP="00F824C3">
      <w:pPr>
        <w:spacing w:after="200"/>
        <w:contextualSpacing/>
        <w:jc w:val="both"/>
        <w:rPr>
          <w:rFonts w:ascii="Gill Sans MT" w:eastAsia="Times New Roman" w:hAnsi="Gill Sans MT" w:cs="Times New Roman"/>
          <w:bCs/>
          <w:color w:val="212121"/>
          <w:sz w:val="24"/>
          <w:szCs w:val="24"/>
        </w:rPr>
      </w:pPr>
    </w:p>
    <w:p w14:paraId="0FEC6CC9" w14:textId="740883E3" w:rsidR="00F824C3" w:rsidRPr="005D7B0E" w:rsidRDefault="00F824C3" w:rsidP="00F824C3">
      <w:pPr>
        <w:spacing w:after="20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 xml:space="preserve">Takimi </w:t>
      </w:r>
      <w:r w:rsidRPr="005D7B0E">
        <w:rPr>
          <w:rFonts w:ascii="Gill Sans MT" w:hAnsi="Gill Sans MT" w:cs="Times New Roman"/>
          <w:sz w:val="24"/>
          <w:szCs w:val="24"/>
        </w:rPr>
        <w:t xml:space="preserve"> filloi në orën: </w:t>
      </w:r>
      <w:r w:rsidR="005F0A52" w:rsidRPr="005D7B0E">
        <w:rPr>
          <w:rFonts w:ascii="Gill Sans MT" w:hAnsi="Gill Sans MT" w:cs="Times New Roman"/>
          <w:b/>
          <w:sz w:val="24"/>
          <w:szCs w:val="24"/>
        </w:rPr>
        <w:t>1</w:t>
      </w:r>
      <w:r w:rsidR="009716D7">
        <w:rPr>
          <w:rFonts w:ascii="Gill Sans MT" w:hAnsi="Gill Sans MT" w:cs="Times New Roman"/>
          <w:b/>
          <w:sz w:val="24"/>
          <w:szCs w:val="24"/>
        </w:rPr>
        <w:t>2</w:t>
      </w:r>
      <w:r w:rsidR="005F0A52" w:rsidRPr="005D7B0E">
        <w:rPr>
          <w:rFonts w:ascii="Gill Sans MT" w:hAnsi="Gill Sans MT" w:cs="Times New Roman"/>
          <w:b/>
          <w:sz w:val="24"/>
          <w:szCs w:val="24"/>
        </w:rPr>
        <w:t>:</w:t>
      </w:r>
      <w:r w:rsidR="007D1A26">
        <w:rPr>
          <w:rFonts w:ascii="Gill Sans MT" w:hAnsi="Gill Sans MT" w:cs="Times New Roman"/>
          <w:b/>
          <w:sz w:val="24"/>
          <w:szCs w:val="24"/>
        </w:rPr>
        <w:t>00</w:t>
      </w:r>
      <w:r w:rsidR="00C66864" w:rsidRPr="005D7B0E">
        <w:rPr>
          <w:rFonts w:ascii="Gill Sans MT" w:hAnsi="Gill Sans MT" w:cs="Times New Roman"/>
          <w:b/>
          <w:sz w:val="24"/>
          <w:szCs w:val="24"/>
        </w:rPr>
        <w:t xml:space="preserve"> (</w:t>
      </w:r>
      <w:r w:rsidR="005C0A3C">
        <w:rPr>
          <w:rFonts w:ascii="Gill Sans MT" w:hAnsi="Gill Sans MT" w:cs="Times New Roman"/>
          <w:b/>
          <w:sz w:val="24"/>
          <w:szCs w:val="24"/>
        </w:rPr>
        <w:t>7</w:t>
      </w:r>
      <w:r w:rsidR="00B035EE">
        <w:rPr>
          <w:rFonts w:ascii="Gill Sans MT" w:hAnsi="Gill Sans MT" w:cs="Times New Roman"/>
          <w:b/>
          <w:sz w:val="24"/>
          <w:szCs w:val="24"/>
        </w:rPr>
        <w:t>.</w:t>
      </w:r>
      <w:r w:rsidR="000B345E" w:rsidRPr="005D7B0E">
        <w:rPr>
          <w:rFonts w:ascii="Gill Sans MT" w:hAnsi="Gill Sans MT" w:cs="Times New Roman"/>
          <w:b/>
          <w:sz w:val="24"/>
          <w:szCs w:val="24"/>
        </w:rPr>
        <w:t xml:space="preserve"> </w:t>
      </w:r>
      <w:r w:rsidR="007D1A26">
        <w:rPr>
          <w:rFonts w:ascii="Gill Sans MT" w:hAnsi="Gill Sans MT" w:cs="Times New Roman"/>
          <w:b/>
          <w:sz w:val="24"/>
          <w:szCs w:val="24"/>
        </w:rPr>
        <w:t>2</w:t>
      </w:r>
      <w:r w:rsidR="00B035EE">
        <w:rPr>
          <w:rFonts w:ascii="Gill Sans MT" w:hAnsi="Gill Sans MT" w:cs="Times New Roman"/>
          <w:b/>
          <w:sz w:val="24"/>
          <w:szCs w:val="24"/>
        </w:rPr>
        <w:t xml:space="preserve">. </w:t>
      </w:r>
      <w:r w:rsidR="00DB6F06" w:rsidRPr="005D7B0E">
        <w:rPr>
          <w:rFonts w:ascii="Gill Sans MT" w:hAnsi="Gill Sans MT" w:cs="Times New Roman"/>
          <w:b/>
          <w:sz w:val="24"/>
          <w:szCs w:val="24"/>
        </w:rPr>
        <w:t>202</w:t>
      </w:r>
      <w:r w:rsidR="00B035EE">
        <w:rPr>
          <w:rFonts w:ascii="Gill Sans MT" w:hAnsi="Gill Sans MT" w:cs="Times New Roman"/>
          <w:b/>
          <w:sz w:val="24"/>
          <w:szCs w:val="24"/>
        </w:rPr>
        <w:t>4</w:t>
      </w:r>
      <w:r w:rsidR="00DB6F06" w:rsidRPr="005D7B0E">
        <w:rPr>
          <w:rFonts w:ascii="Gill Sans MT" w:hAnsi="Gill Sans MT" w:cs="Times New Roman"/>
          <w:b/>
          <w:sz w:val="24"/>
          <w:szCs w:val="24"/>
        </w:rPr>
        <w:t>)</w:t>
      </w:r>
      <w:r w:rsidR="000E2AEB" w:rsidRPr="005D7B0E">
        <w:rPr>
          <w:rFonts w:ascii="Gill Sans MT" w:hAnsi="Gill Sans MT" w:cs="Times New Roman"/>
          <w:sz w:val="24"/>
          <w:szCs w:val="24"/>
        </w:rPr>
        <w:t>, në këtë takim të pranishëm kanë qenë</w:t>
      </w:r>
      <w:r w:rsidR="0025162E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B035EE">
        <w:rPr>
          <w:rFonts w:ascii="Gill Sans MT" w:hAnsi="Gill Sans MT" w:cs="Times New Roman"/>
          <w:sz w:val="24"/>
          <w:szCs w:val="24"/>
        </w:rPr>
        <w:t>4</w:t>
      </w:r>
      <w:r w:rsidR="005C0A3C">
        <w:rPr>
          <w:rFonts w:ascii="Gill Sans MT" w:hAnsi="Gill Sans MT" w:cs="Times New Roman"/>
          <w:sz w:val="24"/>
          <w:szCs w:val="24"/>
        </w:rPr>
        <w:t>6</w:t>
      </w:r>
      <w:r w:rsidR="000E2AEB" w:rsidRPr="005D7B0E">
        <w:rPr>
          <w:rFonts w:ascii="Gill Sans MT" w:hAnsi="Gill Sans MT" w:cs="Times New Roman"/>
          <w:b/>
          <w:sz w:val="24"/>
          <w:szCs w:val="24"/>
        </w:rPr>
        <w:t xml:space="preserve"> </w:t>
      </w:r>
      <w:proofErr w:type="spellStart"/>
      <w:r w:rsidR="005C0A3C">
        <w:rPr>
          <w:rFonts w:ascii="Gill Sans MT" w:hAnsi="Gill Sans MT" w:cs="Times New Roman"/>
          <w:sz w:val="24"/>
          <w:szCs w:val="24"/>
        </w:rPr>
        <w:t>pjesemarres</w:t>
      </w:r>
      <w:proofErr w:type="spellEnd"/>
      <w:r w:rsidR="000E2AEB" w:rsidRPr="005D7B0E">
        <w:rPr>
          <w:rFonts w:ascii="Gill Sans MT" w:hAnsi="Gill Sans MT" w:cs="Times New Roman"/>
          <w:sz w:val="24"/>
          <w:szCs w:val="24"/>
        </w:rPr>
        <w:t xml:space="preserve">, </w:t>
      </w:r>
      <w:r w:rsidR="005C0A3C">
        <w:rPr>
          <w:rFonts w:ascii="Gill Sans MT" w:hAnsi="Gill Sans MT" w:cs="Times New Roman"/>
          <w:sz w:val="24"/>
          <w:szCs w:val="24"/>
        </w:rPr>
        <w:t>33</w:t>
      </w:r>
      <w:r w:rsidR="000E2AEB" w:rsidRPr="005D7B0E">
        <w:rPr>
          <w:rFonts w:ascii="Gill Sans MT" w:hAnsi="Gill Sans MT" w:cs="Times New Roman"/>
          <w:sz w:val="24"/>
          <w:szCs w:val="24"/>
        </w:rPr>
        <w:t xml:space="preserve"> meshkuj e</w:t>
      </w:r>
      <w:r w:rsidR="00820E25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B035EE">
        <w:rPr>
          <w:rFonts w:ascii="Gill Sans MT" w:hAnsi="Gill Sans MT" w:cs="Times New Roman"/>
          <w:sz w:val="24"/>
          <w:szCs w:val="24"/>
        </w:rPr>
        <w:t>1</w:t>
      </w:r>
      <w:r w:rsidR="005C0A3C">
        <w:rPr>
          <w:rFonts w:ascii="Gill Sans MT" w:hAnsi="Gill Sans MT" w:cs="Times New Roman"/>
          <w:sz w:val="24"/>
          <w:szCs w:val="24"/>
        </w:rPr>
        <w:t>3</w:t>
      </w:r>
      <w:r w:rsidR="000E2AEB" w:rsidRPr="005D7B0E">
        <w:rPr>
          <w:rFonts w:ascii="Gill Sans MT" w:hAnsi="Gill Sans MT" w:cs="Times New Roman"/>
          <w:sz w:val="24"/>
          <w:szCs w:val="24"/>
        </w:rPr>
        <w:t xml:space="preserve">  </w:t>
      </w:r>
      <w:r w:rsidR="00D154E3" w:rsidRPr="005D7B0E">
        <w:rPr>
          <w:rFonts w:ascii="Gill Sans MT" w:hAnsi="Gill Sans MT" w:cs="Times New Roman"/>
          <w:sz w:val="24"/>
          <w:szCs w:val="24"/>
        </w:rPr>
        <w:t>femra.</w:t>
      </w:r>
    </w:p>
    <w:p w14:paraId="7C16134A" w14:textId="77777777" w:rsidR="005D7B0E" w:rsidRPr="005D7B0E" w:rsidRDefault="005D7B0E" w:rsidP="00F824C3">
      <w:pPr>
        <w:spacing w:after="200"/>
        <w:contextualSpacing/>
        <w:jc w:val="both"/>
        <w:rPr>
          <w:rFonts w:ascii="Gill Sans MT" w:hAnsi="Gill Sans MT" w:cs="Times New Roman"/>
          <w:sz w:val="24"/>
          <w:szCs w:val="24"/>
        </w:rPr>
      </w:pPr>
    </w:p>
    <w:p w14:paraId="75EEE787" w14:textId="77777777" w:rsidR="00F824C3" w:rsidRPr="005D7B0E" w:rsidRDefault="005D7B0E" w:rsidP="00F824C3">
      <w:pPr>
        <w:spacing w:after="200"/>
        <w:contextualSpacing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Paneli:</w:t>
      </w:r>
    </w:p>
    <w:p w14:paraId="69352ABD" w14:textId="3FA14094" w:rsidR="0041541E" w:rsidRPr="005D7B0E" w:rsidRDefault="007D1A26" w:rsidP="0041541E">
      <w:pPr>
        <w:pStyle w:val="ListParagraph"/>
        <w:numPr>
          <w:ilvl w:val="0"/>
          <w:numId w:val="13"/>
        </w:numPr>
        <w:spacing w:after="200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>
        <w:rPr>
          <w:rFonts w:ascii="Gill Sans MT" w:eastAsia="Calibri" w:hAnsi="Gill Sans MT" w:cs="Times New Roman"/>
          <w:color w:val="000000" w:themeColor="text1"/>
          <w:sz w:val="24"/>
          <w:szCs w:val="24"/>
        </w:rPr>
        <w:t xml:space="preserve">Z. </w:t>
      </w:r>
      <w:proofErr w:type="spellStart"/>
      <w:r>
        <w:rPr>
          <w:rFonts w:ascii="Gill Sans MT" w:eastAsia="Calibri" w:hAnsi="Gill Sans MT" w:cs="Times New Roman"/>
          <w:color w:val="000000" w:themeColor="text1"/>
          <w:sz w:val="24"/>
          <w:szCs w:val="24"/>
        </w:rPr>
        <w:t>Avni</w:t>
      </w:r>
      <w:proofErr w:type="spellEnd"/>
      <w:r>
        <w:rPr>
          <w:rFonts w:ascii="Gill Sans MT" w:eastAsia="Calibri" w:hAnsi="Gill Sans MT" w:cs="Times New Roman"/>
          <w:color w:val="000000" w:themeColor="text1"/>
          <w:sz w:val="24"/>
          <w:szCs w:val="24"/>
        </w:rPr>
        <w:t xml:space="preserve"> Morina</w:t>
      </w:r>
      <w:r w:rsidR="0041541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 xml:space="preserve">, drejtor </w:t>
      </w:r>
      <w:r>
        <w:rPr>
          <w:rFonts w:ascii="Gill Sans MT" w:eastAsia="Calibri" w:hAnsi="Gill Sans MT" w:cs="Times New Roman"/>
          <w:color w:val="000000" w:themeColor="text1"/>
          <w:sz w:val="24"/>
          <w:szCs w:val="24"/>
        </w:rPr>
        <w:t>i</w:t>
      </w:r>
      <w:r w:rsidR="0041541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 xml:space="preserve"> </w:t>
      </w:r>
      <w:r>
        <w:rPr>
          <w:rFonts w:ascii="Gill Sans MT" w:eastAsia="Calibri" w:hAnsi="Gill Sans MT" w:cs="Times New Roman"/>
          <w:color w:val="000000" w:themeColor="text1"/>
          <w:sz w:val="24"/>
          <w:szCs w:val="24"/>
        </w:rPr>
        <w:t>DKA</w:t>
      </w:r>
      <w:r w:rsidR="005D7B0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;</w:t>
      </w:r>
    </w:p>
    <w:p w14:paraId="4A50C8A6" w14:textId="77777777" w:rsidR="00F824C3" w:rsidRPr="005D7B0E" w:rsidRDefault="0041541E" w:rsidP="0041541E">
      <w:pPr>
        <w:pStyle w:val="ListParagraph"/>
        <w:numPr>
          <w:ilvl w:val="0"/>
          <w:numId w:val="13"/>
        </w:numPr>
        <w:spacing w:after="200"/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hAnsi="Gill Sans MT" w:cs="Times New Roman"/>
          <w:sz w:val="24"/>
          <w:szCs w:val="24"/>
        </w:rPr>
        <w:t>Z</w:t>
      </w:r>
      <w:r w:rsidR="00473C24" w:rsidRPr="005D7B0E">
        <w:rPr>
          <w:rFonts w:ascii="Gill Sans MT" w:hAnsi="Gill Sans MT" w:cs="Times New Roman"/>
          <w:sz w:val="24"/>
          <w:szCs w:val="24"/>
        </w:rPr>
        <w:t>. Smajl</w:t>
      </w:r>
      <w:r w:rsidR="00F824C3" w:rsidRPr="005D7B0E">
        <w:rPr>
          <w:rFonts w:ascii="Gill Sans MT" w:hAnsi="Gill Sans MT" w:cs="Times New Roman"/>
          <w:sz w:val="24"/>
          <w:szCs w:val="24"/>
        </w:rPr>
        <w:t xml:space="preserve"> Latifi</w:t>
      </w:r>
      <w:r w:rsidRPr="005D7B0E">
        <w:rPr>
          <w:rFonts w:ascii="Gill Sans MT" w:hAnsi="Gill Sans MT" w:cs="Times New Roman"/>
          <w:sz w:val="24"/>
          <w:szCs w:val="24"/>
        </w:rPr>
        <w:t>,  Kryetar i Komunës</w:t>
      </w:r>
      <w:r w:rsidR="005D7B0E">
        <w:rPr>
          <w:rFonts w:ascii="Gill Sans MT" w:hAnsi="Gill Sans MT" w:cs="Times New Roman"/>
          <w:sz w:val="24"/>
          <w:szCs w:val="24"/>
        </w:rPr>
        <w:t>.</w:t>
      </w:r>
      <w:r w:rsidRPr="005D7B0E">
        <w:rPr>
          <w:rFonts w:ascii="Gill Sans MT" w:hAnsi="Gill Sans MT" w:cs="Times New Roman"/>
          <w:sz w:val="24"/>
          <w:szCs w:val="24"/>
        </w:rPr>
        <w:t xml:space="preserve">   </w:t>
      </w:r>
    </w:p>
    <w:p w14:paraId="182E68E4" w14:textId="77777777" w:rsidR="00F824C3" w:rsidRPr="005D7B0E" w:rsidRDefault="00F824C3" w:rsidP="0041541E">
      <w:pPr>
        <w:pStyle w:val="ListParagraph"/>
        <w:spacing w:after="200"/>
        <w:ind w:left="775"/>
        <w:jc w:val="both"/>
        <w:rPr>
          <w:rFonts w:ascii="Gill Sans MT" w:hAnsi="Gill Sans MT" w:cs="Times New Roman"/>
          <w:b/>
          <w:sz w:val="24"/>
          <w:szCs w:val="24"/>
        </w:rPr>
      </w:pPr>
    </w:p>
    <w:p w14:paraId="477AAB79" w14:textId="77777777" w:rsidR="00F824C3" w:rsidRPr="005D7B0E" w:rsidRDefault="00F824C3" w:rsidP="00F824C3">
      <w:pPr>
        <w:spacing w:after="20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5A0181" w:rsidRPr="005D7B0E">
        <w:rPr>
          <w:rFonts w:ascii="Gill Sans MT" w:hAnsi="Gill Sans MT" w:cs="Times New Roman"/>
          <w:sz w:val="24"/>
          <w:szCs w:val="24"/>
        </w:rPr>
        <w:t>Të pranishëm</w:t>
      </w:r>
      <w:r w:rsidRPr="005D7B0E">
        <w:rPr>
          <w:rFonts w:ascii="Gill Sans MT" w:hAnsi="Gill Sans MT" w:cs="Times New Roman"/>
          <w:sz w:val="24"/>
          <w:szCs w:val="24"/>
        </w:rPr>
        <w:t xml:space="preserve"> ishin</w:t>
      </w:r>
      <w:r w:rsidR="005D7B0E">
        <w:rPr>
          <w:rFonts w:ascii="Gill Sans MT" w:hAnsi="Gill Sans MT" w:cs="Times New Roman"/>
          <w:sz w:val="24"/>
          <w:szCs w:val="24"/>
        </w:rPr>
        <w:t xml:space="preserve"> edhe:</w:t>
      </w:r>
      <w:r w:rsidRPr="005D7B0E">
        <w:rPr>
          <w:rFonts w:ascii="Gill Sans MT" w:hAnsi="Gill Sans MT" w:cs="Times New Roman"/>
          <w:sz w:val="24"/>
          <w:szCs w:val="24"/>
        </w:rPr>
        <w:t xml:space="preserve"> </w:t>
      </w:r>
    </w:p>
    <w:p w14:paraId="460946CB" w14:textId="77777777" w:rsidR="00B035EE" w:rsidRPr="00B035EE" w:rsidRDefault="00B035EE" w:rsidP="005D7B0E">
      <w:pPr>
        <w:pStyle w:val="ListParagraph"/>
        <w:numPr>
          <w:ilvl w:val="0"/>
          <w:numId w:val="16"/>
        </w:numPr>
        <w:spacing w:after="200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Drejtorë shkollash</w:t>
      </w:r>
    </w:p>
    <w:p w14:paraId="55154092" w14:textId="2837352D" w:rsidR="00590A88" w:rsidRDefault="00B035EE" w:rsidP="005D7B0E">
      <w:pPr>
        <w:pStyle w:val="ListParagraph"/>
        <w:numPr>
          <w:ilvl w:val="0"/>
          <w:numId w:val="16"/>
        </w:numPr>
        <w:spacing w:after="200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Koordinatorë të cilësisë</w:t>
      </w:r>
      <w:r w:rsidR="005D7B0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.</w:t>
      </w:r>
    </w:p>
    <w:p w14:paraId="68FFB6CB" w14:textId="428C6A23" w:rsidR="007D1A26" w:rsidRPr="007D1A26" w:rsidRDefault="007D1A26" w:rsidP="005D7B0E">
      <w:pPr>
        <w:pStyle w:val="ListParagraph"/>
        <w:numPr>
          <w:ilvl w:val="0"/>
          <w:numId w:val="16"/>
        </w:numPr>
        <w:spacing w:after="200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Psikologë</w:t>
      </w:r>
    </w:p>
    <w:p w14:paraId="1FD09ED4" w14:textId="03AEE605" w:rsidR="007D1A26" w:rsidRPr="007D1A26" w:rsidRDefault="007D1A26" w:rsidP="005D7B0E">
      <w:pPr>
        <w:pStyle w:val="ListParagraph"/>
        <w:numPr>
          <w:ilvl w:val="0"/>
          <w:numId w:val="16"/>
        </w:numPr>
        <w:spacing w:after="200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Pedagogë</w:t>
      </w:r>
    </w:p>
    <w:p w14:paraId="67BB0A95" w14:textId="08CC14BA" w:rsidR="007D1A26" w:rsidRPr="007D1A26" w:rsidRDefault="007D1A26" w:rsidP="005D7B0E">
      <w:pPr>
        <w:pStyle w:val="ListParagraph"/>
        <w:numPr>
          <w:ilvl w:val="0"/>
          <w:numId w:val="16"/>
        </w:numPr>
        <w:spacing w:after="200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Policia </w:t>
      </w:r>
    </w:p>
    <w:p w14:paraId="1843E37D" w14:textId="6F489CE8" w:rsidR="007D1A26" w:rsidRPr="005D7B0E" w:rsidRDefault="007D1A26" w:rsidP="005D7B0E">
      <w:pPr>
        <w:pStyle w:val="ListParagraph"/>
        <w:numPr>
          <w:ilvl w:val="0"/>
          <w:numId w:val="16"/>
        </w:numPr>
        <w:spacing w:after="200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Pjesëtarë të </w:t>
      </w:r>
      <w:proofErr w:type="spellStart"/>
      <w:r>
        <w:rPr>
          <w:rFonts w:ascii="Gill Sans MT" w:hAnsi="Gill Sans MT" w:cs="Times New Roman"/>
          <w:sz w:val="24"/>
          <w:szCs w:val="24"/>
        </w:rPr>
        <w:t>Kforit</w:t>
      </w:r>
      <w:proofErr w:type="spellEnd"/>
    </w:p>
    <w:p w14:paraId="2B5B091E" w14:textId="77777777" w:rsidR="009A2A7D" w:rsidRPr="005D7B0E" w:rsidRDefault="009A2A7D" w:rsidP="004B79A4">
      <w:pPr>
        <w:spacing w:after="200" w:line="360" w:lineRule="auto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</w:p>
    <w:p w14:paraId="5E7982D6" w14:textId="77777777" w:rsidR="00286DC1" w:rsidRPr="005D7B0E" w:rsidRDefault="00286DC1" w:rsidP="00286DC1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Gill Sans MT" w:eastAsia="Times New Roman" w:hAnsi="Gill Sans MT" w:cs="Times New Roman"/>
          <w:b/>
          <w:smallCaps/>
          <w:sz w:val="24"/>
          <w:szCs w:val="24"/>
        </w:rPr>
      </w:pP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Rend dite</w:t>
      </w:r>
    </w:p>
    <w:p w14:paraId="769D3BC2" w14:textId="4835715C" w:rsidR="00286DC1" w:rsidRPr="005D7B0E" w:rsidRDefault="00286DC1" w:rsidP="00286DC1">
      <w:pPr>
        <w:pStyle w:val="ListParagraph"/>
        <w:numPr>
          <w:ilvl w:val="0"/>
          <w:numId w:val="17"/>
        </w:numPr>
        <w:spacing w:after="200" w:line="360" w:lineRule="auto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Bashk</w:t>
      </w:r>
      <w:r w:rsidR="009A2A7D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ë</w:t>
      </w:r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 xml:space="preserve">bisedim </w:t>
      </w:r>
      <w:r w:rsidR="008B79C0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për gjendjen aktuale</w:t>
      </w:r>
      <w:r w:rsid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 xml:space="preserve"> </w:t>
      </w:r>
      <w:r w:rsidR="00C95A97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 xml:space="preserve">në </w:t>
      </w:r>
      <w:r w:rsidR="00B035EE">
        <w:rPr>
          <w:rFonts w:ascii="Gill Sans MT" w:eastAsia="Calibri" w:hAnsi="Gill Sans MT" w:cs="Times New Roman"/>
          <w:color w:val="000000" w:themeColor="text1"/>
          <w:sz w:val="24"/>
          <w:szCs w:val="24"/>
        </w:rPr>
        <w:t>shkolla</w:t>
      </w:r>
      <w:r w:rsidR="007D1A26">
        <w:rPr>
          <w:rFonts w:ascii="Gill Sans MT" w:eastAsia="Calibri" w:hAnsi="Gill Sans MT" w:cs="Times New Roman"/>
          <w:color w:val="000000" w:themeColor="text1"/>
          <w:sz w:val="24"/>
          <w:szCs w:val="24"/>
        </w:rPr>
        <w:t>, fillimi i vitit dhe siguria ne shkolla</w:t>
      </w:r>
    </w:p>
    <w:p w14:paraId="090A7086" w14:textId="77777777" w:rsidR="00286DC1" w:rsidRPr="005D7B0E" w:rsidRDefault="00286DC1" w:rsidP="004B79A4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08B7FA5" w14:textId="77777777" w:rsidR="00286DC1" w:rsidRDefault="00286DC1" w:rsidP="004B79A4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2ACDB46" w14:textId="69CD0626" w:rsidR="005D7B0E" w:rsidRDefault="005D7B0E" w:rsidP="004B79A4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971D657" w14:textId="77777777" w:rsidR="00B035EE" w:rsidRPr="005D7B0E" w:rsidRDefault="00B035EE" w:rsidP="004B79A4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C64C97F" w14:textId="77777777" w:rsidR="00C55BA1" w:rsidRPr="005D7B0E" w:rsidRDefault="00C55BA1" w:rsidP="004B79A4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92E867" w14:textId="77777777" w:rsidR="00694747" w:rsidRPr="005D7B0E" w:rsidRDefault="00694747" w:rsidP="00760C5D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jc w:val="both"/>
        <w:outlineLvl w:val="2"/>
        <w:rPr>
          <w:rFonts w:ascii="Gill Sans MT" w:eastAsia="Times New Roman" w:hAnsi="Gill Sans MT" w:cs="Times New Roman"/>
          <w:b/>
          <w:smallCaps/>
          <w:sz w:val="24"/>
          <w:szCs w:val="24"/>
        </w:rPr>
      </w:pP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P</w:t>
      </w:r>
      <w:r w:rsidR="002D426F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Ë</w:t>
      </w:r>
      <w:r w:rsidR="00B0588E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RSHKRIM</w:t>
      </w: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 xml:space="preserve"> I P</w:t>
      </w:r>
      <w:r w:rsidR="002D426F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Ë</w:t>
      </w: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RGJITHSH</w:t>
      </w:r>
      <w:r w:rsidR="002D426F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Ë</w:t>
      </w: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M:</w:t>
      </w:r>
    </w:p>
    <w:p w14:paraId="6BEA7408" w14:textId="77777777" w:rsidR="00E6660A" w:rsidRPr="005D7B0E" w:rsidRDefault="00E6660A" w:rsidP="00760C5D">
      <w:pPr>
        <w:spacing w:after="200"/>
        <w:contextualSpacing/>
        <w:jc w:val="both"/>
        <w:rPr>
          <w:rFonts w:ascii="Gill Sans MT" w:hAnsi="Gill Sans MT" w:cs="Times New Roman"/>
          <w:sz w:val="24"/>
          <w:szCs w:val="24"/>
        </w:rPr>
      </w:pPr>
    </w:p>
    <w:p w14:paraId="1C725517" w14:textId="1B087DBA" w:rsidR="005E6F22" w:rsidRPr="005D7B0E" w:rsidRDefault="007D1A26" w:rsidP="00760C5D">
      <w:pPr>
        <w:jc w:val="both"/>
        <w:rPr>
          <w:rFonts w:ascii="Gill Sans MT" w:hAnsi="Gill Sans MT" w:cs="Times New Roman"/>
          <w:sz w:val="24"/>
          <w:szCs w:val="24"/>
        </w:rPr>
      </w:pPr>
      <w:proofErr w:type="spellStart"/>
      <w:r>
        <w:rPr>
          <w:rFonts w:ascii="Gill Sans MT" w:hAnsi="Gill Sans MT" w:cs="Times New Roman"/>
          <w:b/>
          <w:sz w:val="24"/>
          <w:szCs w:val="24"/>
        </w:rPr>
        <w:t>Avni</w:t>
      </w:r>
      <w:proofErr w:type="spellEnd"/>
      <w:r>
        <w:rPr>
          <w:rFonts w:ascii="Gill Sans MT" w:hAnsi="Gill Sans MT" w:cs="Times New Roman"/>
          <w:b/>
          <w:sz w:val="24"/>
          <w:szCs w:val="24"/>
        </w:rPr>
        <w:t xml:space="preserve"> Morina</w:t>
      </w:r>
      <w:r w:rsidR="008C0565" w:rsidRPr="005D7B0E">
        <w:rPr>
          <w:rFonts w:ascii="Gill Sans MT" w:hAnsi="Gill Sans MT" w:cs="Times New Roman"/>
          <w:b/>
          <w:sz w:val="24"/>
          <w:szCs w:val="24"/>
        </w:rPr>
        <w:t xml:space="preserve">, </w:t>
      </w:r>
      <w:r w:rsidR="00816CB1">
        <w:rPr>
          <w:rFonts w:ascii="Gill Sans MT" w:hAnsi="Gill Sans MT" w:cs="Times New Roman"/>
          <w:sz w:val="24"/>
          <w:szCs w:val="24"/>
        </w:rPr>
        <w:t>d</w:t>
      </w:r>
      <w:r w:rsidR="008C0565" w:rsidRPr="005D7B0E">
        <w:rPr>
          <w:rFonts w:ascii="Gill Sans MT" w:hAnsi="Gill Sans MT" w:cs="Times New Roman"/>
          <w:sz w:val="24"/>
          <w:szCs w:val="24"/>
        </w:rPr>
        <w:t>rejtor</w:t>
      </w:r>
      <w:r>
        <w:rPr>
          <w:rFonts w:ascii="Gill Sans MT" w:hAnsi="Gill Sans MT" w:cs="Times New Roman"/>
          <w:sz w:val="24"/>
          <w:szCs w:val="24"/>
        </w:rPr>
        <w:t xml:space="preserve"> i DKA</w:t>
      </w:r>
      <w:r w:rsidR="008C0565" w:rsidRPr="005D7B0E">
        <w:rPr>
          <w:rFonts w:ascii="Gill Sans MT" w:hAnsi="Gill Sans MT" w:cs="Times New Roman"/>
          <w:b/>
          <w:sz w:val="24"/>
          <w:szCs w:val="24"/>
        </w:rPr>
        <w:t xml:space="preserve">: </w:t>
      </w:r>
      <w:r w:rsidR="00816CB1">
        <w:rPr>
          <w:rFonts w:ascii="Gill Sans MT" w:hAnsi="Gill Sans MT" w:cs="Times New Roman"/>
          <w:sz w:val="24"/>
          <w:szCs w:val="24"/>
        </w:rPr>
        <w:t xml:space="preserve">I përshëndeti të gjithë të pranishmit dhe </w:t>
      </w:r>
      <w:r w:rsidR="005D7B0E">
        <w:rPr>
          <w:rFonts w:ascii="Gill Sans MT" w:hAnsi="Gill Sans MT" w:cs="Times New Roman"/>
          <w:sz w:val="24"/>
          <w:szCs w:val="24"/>
        </w:rPr>
        <w:t xml:space="preserve">përmendi të arriturat, sfidat dhe vështirësitë </w:t>
      </w:r>
      <w:r>
        <w:rPr>
          <w:rFonts w:ascii="Gill Sans MT" w:hAnsi="Gill Sans MT" w:cs="Times New Roman"/>
          <w:sz w:val="24"/>
          <w:szCs w:val="24"/>
        </w:rPr>
        <w:t xml:space="preserve">që e karakterizuan </w:t>
      </w:r>
      <w:r w:rsidR="005D7B0E">
        <w:rPr>
          <w:rFonts w:ascii="Gill Sans MT" w:hAnsi="Gill Sans MT" w:cs="Times New Roman"/>
          <w:sz w:val="24"/>
          <w:szCs w:val="24"/>
        </w:rPr>
        <w:t>vitin 2023</w:t>
      </w:r>
      <w:r w:rsidR="00816CB1">
        <w:rPr>
          <w:rFonts w:ascii="Gill Sans MT" w:hAnsi="Gill Sans MT" w:cs="Times New Roman"/>
          <w:sz w:val="24"/>
          <w:szCs w:val="24"/>
        </w:rPr>
        <w:t xml:space="preserve">. </w:t>
      </w:r>
      <w:r>
        <w:rPr>
          <w:rFonts w:ascii="Gill Sans MT" w:hAnsi="Gill Sans MT" w:cs="Times New Roman"/>
          <w:sz w:val="24"/>
          <w:szCs w:val="24"/>
        </w:rPr>
        <w:t xml:space="preserve">Përgatitjet për </w:t>
      </w:r>
      <w:proofErr w:type="spellStart"/>
      <w:r>
        <w:rPr>
          <w:rFonts w:ascii="Gill Sans MT" w:hAnsi="Gill Sans MT" w:cs="Times New Roman"/>
          <w:sz w:val="24"/>
          <w:szCs w:val="24"/>
        </w:rPr>
        <w:t>nje</w:t>
      </w:r>
      <w:proofErr w:type="spellEnd"/>
      <w:r>
        <w:rPr>
          <w:rFonts w:ascii="Gill Sans MT" w:hAnsi="Gill Sans MT" w:cs="Times New Roman"/>
          <w:sz w:val="24"/>
          <w:szCs w:val="24"/>
        </w:rPr>
        <w:t xml:space="preserve"> </w:t>
      </w:r>
      <w:proofErr w:type="spellStart"/>
      <w:r>
        <w:rPr>
          <w:rFonts w:ascii="Gill Sans MT" w:hAnsi="Gill Sans MT" w:cs="Times New Roman"/>
          <w:sz w:val="24"/>
          <w:szCs w:val="24"/>
        </w:rPr>
        <w:t>fillimvit</w:t>
      </w:r>
      <w:proofErr w:type="spellEnd"/>
      <w:r>
        <w:rPr>
          <w:rFonts w:ascii="Gill Sans MT" w:hAnsi="Gill Sans MT" w:cs="Times New Roman"/>
          <w:sz w:val="24"/>
          <w:szCs w:val="24"/>
        </w:rPr>
        <w:t xml:space="preserve"> të ri, </w:t>
      </w:r>
      <w:proofErr w:type="spellStart"/>
      <w:r>
        <w:rPr>
          <w:rFonts w:ascii="Gill Sans MT" w:hAnsi="Gill Sans MT" w:cs="Times New Roman"/>
          <w:sz w:val="24"/>
          <w:szCs w:val="24"/>
        </w:rPr>
        <w:t>poashtu</w:t>
      </w:r>
      <w:proofErr w:type="spellEnd"/>
      <w:r>
        <w:rPr>
          <w:rFonts w:ascii="Gill Sans MT" w:hAnsi="Gill Sans MT" w:cs="Times New Roman"/>
          <w:sz w:val="24"/>
          <w:szCs w:val="24"/>
        </w:rPr>
        <w:t xml:space="preserve">  </w:t>
      </w:r>
      <w:r w:rsidR="005D7B0E">
        <w:rPr>
          <w:rFonts w:ascii="Gill Sans MT" w:hAnsi="Gill Sans MT" w:cs="Times New Roman"/>
          <w:sz w:val="24"/>
          <w:szCs w:val="24"/>
        </w:rPr>
        <w:t xml:space="preserve">diskutoi </w:t>
      </w:r>
      <w:r w:rsidR="00816CB1">
        <w:rPr>
          <w:rFonts w:ascii="Gill Sans MT" w:hAnsi="Gill Sans MT" w:cs="Times New Roman"/>
          <w:sz w:val="24"/>
          <w:szCs w:val="24"/>
        </w:rPr>
        <w:t>rreth</w:t>
      </w:r>
      <w:r w:rsidR="005D7B0E">
        <w:rPr>
          <w:rFonts w:ascii="Gill Sans MT" w:hAnsi="Gill Sans MT" w:cs="Times New Roman"/>
          <w:sz w:val="24"/>
          <w:szCs w:val="24"/>
        </w:rPr>
        <w:t xml:space="preserve"> plane</w:t>
      </w:r>
      <w:r w:rsidR="00816CB1">
        <w:rPr>
          <w:rFonts w:ascii="Gill Sans MT" w:hAnsi="Gill Sans MT" w:cs="Times New Roman"/>
          <w:sz w:val="24"/>
          <w:szCs w:val="24"/>
        </w:rPr>
        <w:t>ve për</w:t>
      </w:r>
      <w:r w:rsidR="005D7B0E">
        <w:rPr>
          <w:rFonts w:ascii="Gill Sans MT" w:hAnsi="Gill Sans MT" w:cs="Times New Roman"/>
          <w:sz w:val="24"/>
          <w:szCs w:val="24"/>
        </w:rPr>
        <w:t xml:space="preserve"> vitin 2024.</w:t>
      </w:r>
      <w:r w:rsidR="002B0230">
        <w:rPr>
          <w:rFonts w:ascii="Gill Sans MT" w:hAnsi="Gill Sans MT" w:cs="Times New Roman"/>
          <w:sz w:val="24"/>
          <w:szCs w:val="24"/>
        </w:rPr>
        <w:t xml:space="preserve"> Foli për të hyrat buxhetore dhe aktivitetet e drejtorisë. I falënderoi të gjithë për punën dhe angazhimin.</w:t>
      </w:r>
    </w:p>
    <w:p w14:paraId="7E6172CF" w14:textId="680214ED" w:rsidR="00DC0B0A" w:rsidRDefault="007F4706" w:rsidP="00760C5D">
      <w:pPr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hAnsi="Gill Sans MT" w:cs="Times New Roman"/>
          <w:b/>
          <w:sz w:val="24"/>
          <w:szCs w:val="24"/>
        </w:rPr>
        <w:t xml:space="preserve">Smajl Latifi, </w:t>
      </w:r>
      <w:r w:rsidRPr="00816CB1">
        <w:rPr>
          <w:rFonts w:ascii="Gill Sans MT" w:hAnsi="Gill Sans MT" w:cs="Times New Roman"/>
          <w:sz w:val="24"/>
          <w:szCs w:val="24"/>
        </w:rPr>
        <w:t xml:space="preserve">kryetar i </w:t>
      </w:r>
      <w:r w:rsidR="00816CB1">
        <w:rPr>
          <w:rFonts w:ascii="Gill Sans MT" w:hAnsi="Gill Sans MT" w:cs="Times New Roman"/>
          <w:sz w:val="24"/>
          <w:szCs w:val="24"/>
        </w:rPr>
        <w:t>K</w:t>
      </w:r>
      <w:r w:rsidRPr="00816CB1">
        <w:rPr>
          <w:rFonts w:ascii="Gill Sans MT" w:hAnsi="Gill Sans MT" w:cs="Times New Roman"/>
          <w:sz w:val="24"/>
          <w:szCs w:val="24"/>
        </w:rPr>
        <w:t>omun</w:t>
      </w:r>
      <w:r w:rsidR="00541971" w:rsidRPr="00816CB1">
        <w:rPr>
          <w:rFonts w:ascii="Gill Sans MT" w:hAnsi="Gill Sans MT" w:cs="Times New Roman"/>
          <w:sz w:val="24"/>
          <w:szCs w:val="24"/>
        </w:rPr>
        <w:t>ë</w:t>
      </w:r>
      <w:r w:rsidRPr="00816CB1">
        <w:rPr>
          <w:rFonts w:ascii="Gill Sans MT" w:hAnsi="Gill Sans MT" w:cs="Times New Roman"/>
          <w:sz w:val="24"/>
          <w:szCs w:val="24"/>
        </w:rPr>
        <w:t>s s</w:t>
      </w:r>
      <w:r w:rsidR="00541971" w:rsidRPr="00816CB1">
        <w:rPr>
          <w:rFonts w:ascii="Gill Sans MT" w:hAnsi="Gill Sans MT" w:cs="Times New Roman"/>
          <w:sz w:val="24"/>
          <w:szCs w:val="24"/>
        </w:rPr>
        <w:t>ë</w:t>
      </w:r>
      <w:r w:rsidRPr="00816CB1">
        <w:rPr>
          <w:rFonts w:ascii="Gill Sans MT" w:hAnsi="Gill Sans MT" w:cs="Times New Roman"/>
          <w:sz w:val="24"/>
          <w:szCs w:val="24"/>
        </w:rPr>
        <w:t xml:space="preserve"> Rahoveci</w:t>
      </w:r>
      <w:r w:rsidR="00816CB1">
        <w:rPr>
          <w:rFonts w:ascii="Gill Sans MT" w:hAnsi="Gill Sans MT" w:cs="Times New Roman"/>
          <w:sz w:val="24"/>
          <w:szCs w:val="24"/>
        </w:rPr>
        <w:t>t</w:t>
      </w:r>
      <w:r w:rsidRPr="005D7B0E">
        <w:rPr>
          <w:rFonts w:ascii="Gill Sans MT" w:hAnsi="Gill Sans MT" w:cs="Times New Roman"/>
          <w:b/>
          <w:sz w:val="24"/>
          <w:szCs w:val="24"/>
        </w:rPr>
        <w:t xml:space="preserve">: </w:t>
      </w:r>
      <w:r w:rsidRPr="005D7B0E">
        <w:rPr>
          <w:rFonts w:ascii="Gill Sans MT" w:hAnsi="Gill Sans MT" w:cs="Times New Roman"/>
          <w:sz w:val="24"/>
          <w:szCs w:val="24"/>
        </w:rPr>
        <w:t xml:space="preserve">Përshëndetje për të </w:t>
      </w:r>
      <w:r w:rsidR="00DC0B0A" w:rsidRPr="005D7B0E">
        <w:rPr>
          <w:rFonts w:ascii="Gill Sans MT" w:hAnsi="Gill Sans MT" w:cs="Times New Roman"/>
          <w:sz w:val="24"/>
          <w:szCs w:val="24"/>
        </w:rPr>
        <w:t>gjithë të pranishmit.</w:t>
      </w:r>
      <w:r w:rsidR="00F9301C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E05FBD" w:rsidRPr="005D7B0E">
        <w:rPr>
          <w:rFonts w:ascii="Gill Sans MT" w:hAnsi="Gill Sans MT" w:cs="Times New Roman"/>
          <w:sz w:val="24"/>
          <w:szCs w:val="24"/>
        </w:rPr>
        <w:t>Ju jemi mir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E05FBD" w:rsidRPr="005D7B0E">
        <w:rPr>
          <w:rFonts w:ascii="Gill Sans MT" w:hAnsi="Gill Sans MT" w:cs="Times New Roman"/>
          <w:sz w:val="24"/>
          <w:szCs w:val="24"/>
        </w:rPr>
        <w:t>njoh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E05FBD" w:rsidRPr="005D7B0E">
        <w:rPr>
          <w:rFonts w:ascii="Gill Sans MT" w:hAnsi="Gill Sans MT" w:cs="Times New Roman"/>
          <w:sz w:val="24"/>
          <w:szCs w:val="24"/>
        </w:rPr>
        <w:t>s p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E05FBD" w:rsidRPr="005D7B0E">
        <w:rPr>
          <w:rFonts w:ascii="Gill Sans MT" w:hAnsi="Gill Sans MT" w:cs="Times New Roman"/>
          <w:sz w:val="24"/>
          <w:szCs w:val="24"/>
        </w:rPr>
        <w:t>r pun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E05FBD" w:rsidRPr="005D7B0E">
        <w:rPr>
          <w:rFonts w:ascii="Gill Sans MT" w:hAnsi="Gill Sans MT" w:cs="Times New Roman"/>
          <w:sz w:val="24"/>
          <w:szCs w:val="24"/>
        </w:rPr>
        <w:t>n e juaj si dhe angazhimin q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E05FBD" w:rsidRPr="005D7B0E">
        <w:rPr>
          <w:rFonts w:ascii="Gill Sans MT" w:hAnsi="Gill Sans MT" w:cs="Times New Roman"/>
          <w:sz w:val="24"/>
          <w:szCs w:val="24"/>
        </w:rPr>
        <w:t xml:space="preserve"> e tregoni </w:t>
      </w:r>
      <w:r w:rsidR="00816CB1">
        <w:rPr>
          <w:rFonts w:ascii="Gill Sans MT" w:hAnsi="Gill Sans MT" w:cs="Times New Roman"/>
          <w:sz w:val="24"/>
          <w:szCs w:val="24"/>
        </w:rPr>
        <w:t>ç</w:t>
      </w:r>
      <w:r w:rsidR="00E05FBD" w:rsidRPr="005D7B0E">
        <w:rPr>
          <w:rFonts w:ascii="Gill Sans MT" w:hAnsi="Gill Sans MT" w:cs="Times New Roman"/>
          <w:sz w:val="24"/>
          <w:szCs w:val="24"/>
        </w:rPr>
        <w:t>do dit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E05FBD" w:rsidRPr="005D7B0E">
        <w:rPr>
          <w:rFonts w:ascii="Gill Sans MT" w:hAnsi="Gill Sans MT" w:cs="Times New Roman"/>
          <w:sz w:val="24"/>
          <w:szCs w:val="24"/>
        </w:rPr>
        <w:t>,</w:t>
      </w:r>
      <w:r w:rsidR="002B0230">
        <w:rPr>
          <w:rFonts w:ascii="Gill Sans MT" w:hAnsi="Gill Sans MT" w:cs="Times New Roman"/>
          <w:sz w:val="24"/>
          <w:szCs w:val="24"/>
        </w:rPr>
        <w:t xml:space="preserve"> i gjithë personeli </w:t>
      </w:r>
      <w:r w:rsidR="007D1A26">
        <w:rPr>
          <w:rFonts w:ascii="Gill Sans MT" w:hAnsi="Gill Sans MT" w:cs="Times New Roman"/>
          <w:sz w:val="24"/>
          <w:szCs w:val="24"/>
        </w:rPr>
        <w:t>arsimor</w:t>
      </w:r>
      <w:r w:rsidR="002B0230">
        <w:rPr>
          <w:rFonts w:ascii="Gill Sans MT" w:hAnsi="Gill Sans MT" w:cs="Times New Roman"/>
          <w:sz w:val="24"/>
          <w:szCs w:val="24"/>
        </w:rPr>
        <w:t>, po ashtu edhe teknik.</w:t>
      </w:r>
      <w:r w:rsidR="00551EDF">
        <w:rPr>
          <w:rFonts w:ascii="Gill Sans MT" w:hAnsi="Gill Sans MT" w:cs="Times New Roman"/>
          <w:sz w:val="24"/>
          <w:szCs w:val="24"/>
        </w:rPr>
        <w:t xml:space="preserve"> Foli për temat që</w:t>
      </w:r>
      <w:r w:rsidR="00F34820" w:rsidRPr="005D7B0E">
        <w:rPr>
          <w:rFonts w:ascii="Gill Sans MT" w:hAnsi="Gill Sans MT" w:cs="Times New Roman"/>
          <w:sz w:val="24"/>
          <w:szCs w:val="24"/>
        </w:rPr>
        <w:t xml:space="preserve"> kanë të bëjnë</w:t>
      </w:r>
      <w:r w:rsidR="00227EB1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551EDF">
        <w:rPr>
          <w:rFonts w:ascii="Gill Sans MT" w:hAnsi="Gill Sans MT" w:cs="Times New Roman"/>
          <w:sz w:val="24"/>
          <w:szCs w:val="24"/>
        </w:rPr>
        <w:t>me</w:t>
      </w:r>
      <w:r w:rsidR="00227EB1" w:rsidRPr="005D7B0E">
        <w:rPr>
          <w:rFonts w:ascii="Gill Sans MT" w:hAnsi="Gill Sans MT" w:cs="Times New Roman"/>
          <w:sz w:val="24"/>
          <w:szCs w:val="24"/>
        </w:rPr>
        <w:t xml:space="preserve"> gjendjen e përgjithshme të </w:t>
      </w:r>
      <w:r w:rsidR="007D1A26">
        <w:rPr>
          <w:rFonts w:ascii="Gill Sans MT" w:hAnsi="Gill Sans MT" w:cs="Times New Roman"/>
          <w:sz w:val="24"/>
          <w:szCs w:val="24"/>
        </w:rPr>
        <w:t xml:space="preserve">arsimit </w:t>
      </w:r>
      <w:r w:rsidR="00227EB1" w:rsidRPr="005D7B0E">
        <w:rPr>
          <w:rFonts w:ascii="Gill Sans MT" w:hAnsi="Gill Sans MT" w:cs="Times New Roman"/>
          <w:sz w:val="24"/>
          <w:szCs w:val="24"/>
        </w:rPr>
        <w:t>në komunën tonë, për mundësitë e rritjes në vazhdimësi të cilësisë</w:t>
      </w:r>
      <w:r w:rsidR="007F6EE8" w:rsidRPr="005D7B0E">
        <w:rPr>
          <w:rFonts w:ascii="Gill Sans MT" w:hAnsi="Gill Sans MT" w:cs="Times New Roman"/>
          <w:sz w:val="24"/>
          <w:szCs w:val="24"/>
        </w:rPr>
        <w:t xml:space="preserve"> së shërbimeve dhe </w:t>
      </w:r>
      <w:r w:rsidR="00227EB1" w:rsidRPr="005D7B0E">
        <w:rPr>
          <w:rFonts w:ascii="Gill Sans MT" w:hAnsi="Gill Sans MT" w:cs="Times New Roman"/>
          <w:sz w:val="24"/>
          <w:szCs w:val="24"/>
        </w:rPr>
        <w:t xml:space="preserve">investimet kapitale që po bëhen dhe ato që planifikojnë t‘i bëjnë në </w:t>
      </w:r>
      <w:r w:rsidR="009437B6">
        <w:rPr>
          <w:rFonts w:ascii="Gill Sans MT" w:hAnsi="Gill Sans MT" w:cs="Times New Roman"/>
          <w:sz w:val="24"/>
          <w:szCs w:val="24"/>
        </w:rPr>
        <w:t>arsim</w:t>
      </w:r>
      <w:r w:rsidR="00227EB1" w:rsidRPr="005D7B0E">
        <w:rPr>
          <w:rFonts w:ascii="Gill Sans MT" w:hAnsi="Gill Sans MT" w:cs="Times New Roman"/>
          <w:sz w:val="24"/>
          <w:szCs w:val="24"/>
        </w:rPr>
        <w:t>.</w:t>
      </w:r>
      <w:r w:rsidR="00551EDF">
        <w:rPr>
          <w:rFonts w:ascii="Gill Sans MT" w:hAnsi="Gill Sans MT" w:cs="Times New Roman"/>
          <w:sz w:val="24"/>
          <w:szCs w:val="24"/>
        </w:rPr>
        <w:t xml:space="preserve"> </w:t>
      </w:r>
      <w:r w:rsidR="00551EDF" w:rsidRPr="00551EDF">
        <w:rPr>
          <w:rFonts w:ascii="Gill Sans MT" w:hAnsi="Gill Sans MT" w:cs="Times New Roman"/>
          <w:sz w:val="24"/>
          <w:szCs w:val="24"/>
        </w:rPr>
        <w:t>Kërko</w:t>
      </w:r>
      <w:r w:rsidR="00551EDF">
        <w:rPr>
          <w:rFonts w:ascii="Gill Sans MT" w:hAnsi="Gill Sans MT" w:cs="Times New Roman"/>
          <w:sz w:val="24"/>
          <w:szCs w:val="24"/>
        </w:rPr>
        <w:t>i</w:t>
      </w:r>
      <w:r w:rsidR="00551EDF" w:rsidRPr="00551EDF">
        <w:rPr>
          <w:rFonts w:ascii="Gill Sans MT" w:hAnsi="Gill Sans MT" w:cs="Times New Roman"/>
          <w:sz w:val="24"/>
          <w:szCs w:val="24"/>
        </w:rPr>
        <w:t xml:space="preserve"> angazhim më të lartë në </w:t>
      </w:r>
      <w:r w:rsidR="009437B6">
        <w:rPr>
          <w:rFonts w:ascii="Gill Sans MT" w:hAnsi="Gill Sans MT" w:cs="Times New Roman"/>
          <w:sz w:val="24"/>
          <w:szCs w:val="24"/>
        </w:rPr>
        <w:t xml:space="preserve">punë dhe potencoi dhe orët e humbura nga mësimdhënësit e shkollave dhe apeloi drejtorët e shkollave që këtë vit të ketë sa më pak orë të humbura. Përmendi investimet në shkolla si fushat sportive </w:t>
      </w:r>
      <w:proofErr w:type="spellStart"/>
      <w:r w:rsidR="009437B6">
        <w:rPr>
          <w:rFonts w:ascii="Gill Sans MT" w:hAnsi="Gill Sans MT" w:cs="Times New Roman"/>
          <w:sz w:val="24"/>
          <w:szCs w:val="24"/>
        </w:rPr>
        <w:t>poashtu</w:t>
      </w:r>
      <w:proofErr w:type="spellEnd"/>
      <w:r w:rsidR="009437B6">
        <w:rPr>
          <w:rFonts w:ascii="Gill Sans MT" w:hAnsi="Gill Sans MT" w:cs="Times New Roman"/>
          <w:sz w:val="24"/>
          <w:szCs w:val="24"/>
        </w:rPr>
        <w:t xml:space="preserve"> një kontratë që ka të bëj me rrethimin e shkollave. Përmendi </w:t>
      </w:r>
      <w:proofErr w:type="spellStart"/>
      <w:r w:rsidR="009437B6">
        <w:rPr>
          <w:rFonts w:ascii="Gill Sans MT" w:hAnsi="Gill Sans MT" w:cs="Times New Roman"/>
          <w:sz w:val="24"/>
          <w:szCs w:val="24"/>
        </w:rPr>
        <w:t>poashtu</w:t>
      </w:r>
      <w:proofErr w:type="spellEnd"/>
      <w:r w:rsidR="009437B6">
        <w:rPr>
          <w:rFonts w:ascii="Gill Sans MT" w:hAnsi="Gill Sans MT" w:cs="Times New Roman"/>
          <w:sz w:val="24"/>
          <w:szCs w:val="24"/>
        </w:rPr>
        <w:t xml:space="preserve"> dhe kontratën kolektive që po lë pasoja të mëdha në buxhetet e komunave.</w:t>
      </w:r>
    </w:p>
    <w:p w14:paraId="32E9AE3A" w14:textId="097DF2DF" w:rsidR="009437B6" w:rsidRDefault="009437B6" w:rsidP="00760C5D">
      <w:pPr>
        <w:jc w:val="both"/>
        <w:rPr>
          <w:rFonts w:ascii="Gill Sans MT" w:hAnsi="Gill Sans MT" w:cs="Times New Roman"/>
          <w:sz w:val="24"/>
          <w:szCs w:val="24"/>
        </w:rPr>
      </w:pPr>
      <w:proofErr w:type="spellStart"/>
      <w:r w:rsidRPr="009437B6">
        <w:rPr>
          <w:rFonts w:ascii="Gill Sans MT" w:hAnsi="Gill Sans MT" w:cs="Times New Roman"/>
          <w:b/>
          <w:bCs/>
          <w:sz w:val="24"/>
          <w:szCs w:val="24"/>
        </w:rPr>
        <w:t>Qerim</w:t>
      </w:r>
      <w:proofErr w:type="spellEnd"/>
      <w:r w:rsidRPr="009437B6">
        <w:rPr>
          <w:rFonts w:ascii="Gill Sans MT" w:hAnsi="Gill Sans MT" w:cs="Times New Roman"/>
          <w:b/>
          <w:bCs/>
          <w:sz w:val="24"/>
          <w:szCs w:val="24"/>
        </w:rPr>
        <w:t xml:space="preserve"> Hoti</w:t>
      </w:r>
      <w:r>
        <w:rPr>
          <w:rFonts w:ascii="Gill Sans MT" w:hAnsi="Gill Sans MT" w:cs="Times New Roman"/>
          <w:sz w:val="24"/>
          <w:szCs w:val="24"/>
        </w:rPr>
        <w:t xml:space="preserve">- pjesëtar i policisë në Rahovec- I përshëndeti të gjithë të pranishmit dhe theksoi se policia ne Rahovec ka hartuar plane dhe ka zhvilluar aktivitete të ndryshme për parandalimin e veprave penale, ku janë mbajtur ligjërata me shumë nxënës të komunës sonë. Do  të </w:t>
      </w:r>
      <w:proofErr w:type="spellStart"/>
      <w:r>
        <w:rPr>
          <w:rFonts w:ascii="Gill Sans MT" w:hAnsi="Gill Sans MT" w:cs="Times New Roman"/>
          <w:sz w:val="24"/>
          <w:szCs w:val="24"/>
        </w:rPr>
        <w:t>implementohen</w:t>
      </w:r>
      <w:proofErr w:type="spellEnd"/>
      <w:r>
        <w:rPr>
          <w:rFonts w:ascii="Gill Sans MT" w:hAnsi="Gill Sans MT" w:cs="Times New Roman"/>
          <w:sz w:val="24"/>
          <w:szCs w:val="24"/>
        </w:rPr>
        <w:t xml:space="preserve"> masat e sigurisë për parandalimin e keqpërdorimit të internetit. Në fund apeloi te drejtorët për bashkëpunim për parandalimin e dukurive negative.</w:t>
      </w:r>
    </w:p>
    <w:p w14:paraId="3FDB06B1" w14:textId="5872E6E2" w:rsidR="009437B6" w:rsidRDefault="009437B6" w:rsidP="00760C5D">
      <w:pPr>
        <w:jc w:val="both"/>
        <w:rPr>
          <w:rFonts w:ascii="Gill Sans MT" w:hAnsi="Gill Sans MT" w:cs="Times New Roman"/>
          <w:sz w:val="24"/>
          <w:szCs w:val="24"/>
        </w:rPr>
      </w:pPr>
      <w:proofErr w:type="spellStart"/>
      <w:r w:rsidRPr="009716D7">
        <w:rPr>
          <w:rFonts w:ascii="Gill Sans MT" w:hAnsi="Gill Sans MT" w:cs="Times New Roman"/>
          <w:b/>
          <w:bCs/>
          <w:sz w:val="24"/>
          <w:szCs w:val="24"/>
        </w:rPr>
        <w:t>Setki</w:t>
      </w:r>
      <w:proofErr w:type="spellEnd"/>
      <w:r w:rsidRPr="009716D7">
        <w:rPr>
          <w:rFonts w:ascii="Gill Sans MT" w:hAnsi="Gill Sans MT" w:cs="Times New Roman"/>
          <w:b/>
          <w:bCs/>
          <w:sz w:val="24"/>
          <w:szCs w:val="24"/>
        </w:rPr>
        <w:t xml:space="preserve"> Kryeziu</w:t>
      </w:r>
      <w:r>
        <w:rPr>
          <w:rFonts w:ascii="Gill Sans MT" w:hAnsi="Gill Sans MT" w:cs="Times New Roman"/>
          <w:sz w:val="24"/>
          <w:szCs w:val="24"/>
        </w:rPr>
        <w:t>, drejtor- I përshëndeti të gjithë të pranishmit</w:t>
      </w:r>
      <w:r w:rsidR="009716D7">
        <w:rPr>
          <w:rFonts w:ascii="Gill Sans MT" w:hAnsi="Gill Sans MT" w:cs="Times New Roman"/>
          <w:sz w:val="24"/>
          <w:szCs w:val="24"/>
        </w:rPr>
        <w:t xml:space="preserve"> dhe i përmendi disa çështje, një mësimdhënëse nuk raporton asgjë dhe potencoi që punëtorët teknik që nuk kryejnë detyrat si duhet tu shqiptohet </w:t>
      </w:r>
      <w:proofErr w:type="spellStart"/>
      <w:r w:rsidR="009716D7">
        <w:rPr>
          <w:rFonts w:ascii="Gill Sans MT" w:hAnsi="Gill Sans MT" w:cs="Times New Roman"/>
          <w:sz w:val="24"/>
          <w:szCs w:val="24"/>
        </w:rPr>
        <w:t>vëretje</w:t>
      </w:r>
      <w:proofErr w:type="spellEnd"/>
      <w:r w:rsidR="009716D7">
        <w:rPr>
          <w:rFonts w:ascii="Gill Sans MT" w:hAnsi="Gill Sans MT" w:cs="Times New Roman"/>
          <w:sz w:val="24"/>
          <w:szCs w:val="24"/>
        </w:rPr>
        <w:t xml:space="preserve"> me shkrim dhe me gojë.</w:t>
      </w:r>
    </w:p>
    <w:p w14:paraId="4B10645C" w14:textId="7A15E591" w:rsidR="009716D7" w:rsidRDefault="009716D7" w:rsidP="00760C5D">
      <w:pPr>
        <w:jc w:val="both"/>
        <w:rPr>
          <w:rFonts w:ascii="Gill Sans MT" w:hAnsi="Gill Sans MT" w:cs="Times New Roman"/>
          <w:sz w:val="24"/>
          <w:szCs w:val="24"/>
          <w:lang w:val="en-US"/>
        </w:rPr>
      </w:pPr>
      <w:r w:rsidRPr="009716D7">
        <w:rPr>
          <w:rFonts w:ascii="Gill Sans MT" w:hAnsi="Gill Sans MT" w:cs="Times New Roman"/>
          <w:b/>
          <w:bCs/>
          <w:sz w:val="24"/>
          <w:szCs w:val="24"/>
        </w:rPr>
        <w:t>Ilir Kryeziu</w:t>
      </w:r>
      <w:r>
        <w:rPr>
          <w:rFonts w:ascii="Gill Sans MT" w:hAnsi="Gill Sans MT" w:cs="Times New Roman"/>
          <w:sz w:val="24"/>
          <w:szCs w:val="24"/>
        </w:rPr>
        <w:t xml:space="preserve">, drejtor- I përshëndeti të gjithë të pranishmit dhe potencoi që shkolla në </w:t>
      </w:r>
      <w:proofErr w:type="spellStart"/>
      <w:r>
        <w:rPr>
          <w:rFonts w:ascii="Gill Sans MT" w:hAnsi="Gill Sans MT" w:cs="Times New Roman"/>
          <w:sz w:val="24"/>
          <w:szCs w:val="24"/>
        </w:rPr>
        <w:t>Zoqisht</w:t>
      </w:r>
      <w:proofErr w:type="spellEnd"/>
      <w:r>
        <w:rPr>
          <w:rFonts w:ascii="Gill Sans MT" w:hAnsi="Gill Sans MT" w:cs="Times New Roman"/>
          <w:sz w:val="24"/>
          <w:szCs w:val="24"/>
        </w:rPr>
        <w:t xml:space="preserve"> ka nevojë për intervenime në renovime sepse po ka ankesa  nga ana e prind</w:t>
      </w:r>
      <w:proofErr w:type="spellStart"/>
      <w:r>
        <w:rPr>
          <w:rFonts w:ascii="Gill Sans MT" w:hAnsi="Gill Sans MT" w:cs="Times New Roman"/>
          <w:sz w:val="24"/>
          <w:szCs w:val="24"/>
          <w:lang w:val="en-US"/>
        </w:rPr>
        <w:t>ërve</w:t>
      </w:r>
      <w:proofErr w:type="spellEnd"/>
      <w:r>
        <w:rPr>
          <w:rFonts w:ascii="Gill Sans MT" w:hAnsi="Gill Sans MT" w:cs="Times New Roman"/>
          <w:sz w:val="24"/>
          <w:szCs w:val="24"/>
          <w:lang w:val="en-US"/>
        </w:rPr>
        <w:t>.</w:t>
      </w:r>
    </w:p>
    <w:p w14:paraId="4A783320" w14:textId="44BC6C24" w:rsidR="009716D7" w:rsidRDefault="009716D7" w:rsidP="00760C5D">
      <w:pPr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hAnsi="Gill Sans MT" w:cs="Times New Roman"/>
          <w:b/>
          <w:sz w:val="24"/>
          <w:szCs w:val="24"/>
        </w:rPr>
        <w:t xml:space="preserve">Smajl Latifi, </w:t>
      </w:r>
      <w:r w:rsidRPr="00816CB1">
        <w:rPr>
          <w:rFonts w:ascii="Gill Sans MT" w:hAnsi="Gill Sans MT" w:cs="Times New Roman"/>
          <w:sz w:val="24"/>
          <w:szCs w:val="24"/>
        </w:rPr>
        <w:t xml:space="preserve">kryetar i </w:t>
      </w:r>
      <w:r>
        <w:rPr>
          <w:rFonts w:ascii="Gill Sans MT" w:hAnsi="Gill Sans MT" w:cs="Times New Roman"/>
          <w:sz w:val="24"/>
          <w:szCs w:val="24"/>
        </w:rPr>
        <w:t>K</w:t>
      </w:r>
      <w:r w:rsidRPr="00816CB1">
        <w:rPr>
          <w:rFonts w:ascii="Gill Sans MT" w:hAnsi="Gill Sans MT" w:cs="Times New Roman"/>
          <w:sz w:val="24"/>
          <w:szCs w:val="24"/>
        </w:rPr>
        <w:t>omunës së Rahoveci</w:t>
      </w:r>
      <w:r>
        <w:rPr>
          <w:rFonts w:ascii="Gill Sans MT" w:hAnsi="Gill Sans MT" w:cs="Times New Roman"/>
          <w:sz w:val="24"/>
          <w:szCs w:val="24"/>
        </w:rPr>
        <w:t xml:space="preserve">t: Iu përgjigj </w:t>
      </w:r>
      <w:proofErr w:type="spellStart"/>
      <w:r>
        <w:rPr>
          <w:rFonts w:ascii="Gill Sans MT" w:hAnsi="Gill Sans MT" w:cs="Times New Roman"/>
          <w:sz w:val="24"/>
          <w:szCs w:val="24"/>
        </w:rPr>
        <w:t>Setkiut</w:t>
      </w:r>
      <w:proofErr w:type="spellEnd"/>
      <w:r>
        <w:rPr>
          <w:rFonts w:ascii="Gill Sans MT" w:hAnsi="Gill Sans MT" w:cs="Times New Roman"/>
          <w:sz w:val="24"/>
          <w:szCs w:val="24"/>
        </w:rPr>
        <w:t xml:space="preserve"> ku potencoi se nuk është rast i vetëm ajo, ka raste të ngjashme dhe në </w:t>
      </w:r>
      <w:proofErr w:type="spellStart"/>
      <w:r>
        <w:rPr>
          <w:rFonts w:ascii="Gill Sans MT" w:hAnsi="Gill Sans MT" w:cs="Times New Roman"/>
          <w:sz w:val="24"/>
          <w:szCs w:val="24"/>
        </w:rPr>
        <w:t>Drenoc</w:t>
      </w:r>
      <w:proofErr w:type="spellEnd"/>
      <w:r>
        <w:rPr>
          <w:rFonts w:ascii="Gill Sans MT" w:hAnsi="Gill Sans MT" w:cs="Times New Roman"/>
          <w:sz w:val="24"/>
          <w:szCs w:val="24"/>
        </w:rPr>
        <w:t xml:space="preserve">. Ilir Kryeziut iu përgjigj që zgjidhja më e mirë për shkollën e </w:t>
      </w:r>
      <w:proofErr w:type="spellStart"/>
      <w:r>
        <w:rPr>
          <w:rFonts w:ascii="Gill Sans MT" w:hAnsi="Gill Sans MT" w:cs="Times New Roman"/>
          <w:sz w:val="24"/>
          <w:szCs w:val="24"/>
        </w:rPr>
        <w:t>Zoqishtit</w:t>
      </w:r>
      <w:proofErr w:type="spellEnd"/>
      <w:r>
        <w:rPr>
          <w:rFonts w:ascii="Gill Sans MT" w:hAnsi="Gill Sans MT" w:cs="Times New Roman"/>
          <w:sz w:val="24"/>
          <w:szCs w:val="24"/>
        </w:rPr>
        <w:t xml:space="preserve"> është renovimi me </w:t>
      </w:r>
      <w:proofErr w:type="spellStart"/>
      <w:r>
        <w:rPr>
          <w:rFonts w:ascii="Gill Sans MT" w:hAnsi="Gill Sans MT" w:cs="Times New Roman"/>
          <w:sz w:val="24"/>
          <w:szCs w:val="24"/>
        </w:rPr>
        <w:t>Efiçiencë</w:t>
      </w:r>
      <w:proofErr w:type="spellEnd"/>
      <w:r>
        <w:rPr>
          <w:rFonts w:ascii="Gill Sans MT" w:hAnsi="Gill Sans MT" w:cs="Times New Roman"/>
          <w:sz w:val="24"/>
          <w:szCs w:val="24"/>
        </w:rPr>
        <w:t>. E mbylli fjalimin duke iu uruar të gjithëve një fillim vit të ri shkollor.</w:t>
      </w:r>
    </w:p>
    <w:p w14:paraId="0B8D705B" w14:textId="77777777" w:rsidR="009716D7" w:rsidRPr="009716D7" w:rsidRDefault="009716D7" w:rsidP="00760C5D">
      <w:pPr>
        <w:jc w:val="both"/>
        <w:rPr>
          <w:rFonts w:ascii="Gill Sans MT" w:hAnsi="Gill Sans MT" w:cs="Times New Roman"/>
          <w:sz w:val="24"/>
          <w:szCs w:val="24"/>
        </w:rPr>
      </w:pPr>
    </w:p>
    <w:p w14:paraId="7B7E59AB" w14:textId="006CFA57" w:rsidR="00470093" w:rsidRPr="005D7B0E" w:rsidRDefault="00470093" w:rsidP="00760C5D">
      <w:pPr>
        <w:jc w:val="both"/>
        <w:rPr>
          <w:rFonts w:ascii="Gill Sans MT" w:hAnsi="Gill Sans MT"/>
        </w:rPr>
      </w:pPr>
      <w:r w:rsidRPr="005D7B0E">
        <w:rPr>
          <w:rFonts w:ascii="Gill Sans MT" w:hAnsi="Gill Sans MT" w:cs="Times New Roman"/>
        </w:rPr>
        <w:t>Lajmi</w:t>
      </w:r>
      <w:r w:rsidR="006B12FE" w:rsidRPr="005D7B0E">
        <w:rPr>
          <w:rFonts w:ascii="Gill Sans MT" w:hAnsi="Gill Sans MT" w:cs="Times New Roman"/>
        </w:rPr>
        <w:t>n e</w:t>
      </w:r>
      <w:r w:rsidRPr="005D7B0E">
        <w:rPr>
          <w:rFonts w:ascii="Gill Sans MT" w:hAnsi="Gill Sans MT" w:cs="Times New Roman"/>
        </w:rPr>
        <w:t xml:space="preserve"> takimit</w:t>
      </w:r>
      <w:r w:rsidR="00037593" w:rsidRPr="005D7B0E">
        <w:rPr>
          <w:rFonts w:ascii="Gill Sans MT" w:hAnsi="Gill Sans MT" w:cs="Times New Roman"/>
        </w:rPr>
        <w:t xml:space="preserve"> t</w:t>
      </w:r>
      <w:r w:rsidR="00FA344A" w:rsidRPr="005D7B0E">
        <w:rPr>
          <w:rFonts w:ascii="Gill Sans MT" w:hAnsi="Gill Sans MT" w:cs="Times New Roman"/>
        </w:rPr>
        <w:t>ë</w:t>
      </w:r>
      <w:r w:rsidR="00037593" w:rsidRPr="005D7B0E">
        <w:rPr>
          <w:rFonts w:ascii="Gill Sans MT" w:hAnsi="Gill Sans MT" w:cs="Times New Roman"/>
        </w:rPr>
        <w:t xml:space="preserve"> </w:t>
      </w:r>
      <w:r w:rsidR="00FA344A" w:rsidRPr="005D7B0E">
        <w:rPr>
          <w:rFonts w:ascii="Gill Sans MT" w:hAnsi="Gill Sans MT" w:cs="Times New Roman"/>
        </w:rPr>
        <w:t>kryetari</w:t>
      </w:r>
      <w:r w:rsidR="00551EDF">
        <w:rPr>
          <w:rFonts w:ascii="Gill Sans MT" w:hAnsi="Gill Sans MT" w:cs="Times New Roman"/>
        </w:rPr>
        <w:t>t</w:t>
      </w:r>
      <w:r w:rsidR="00FA344A" w:rsidRPr="005D7B0E">
        <w:rPr>
          <w:rFonts w:ascii="Gill Sans MT" w:hAnsi="Gill Sans MT" w:cs="Times New Roman"/>
        </w:rPr>
        <w:t xml:space="preserve"> me punonjësit shëndetësor mund ta gjeni në këtë </w:t>
      </w:r>
      <w:proofErr w:type="spellStart"/>
      <w:r w:rsidR="00FA344A" w:rsidRPr="005D7B0E">
        <w:rPr>
          <w:rFonts w:ascii="Gill Sans MT" w:hAnsi="Gill Sans MT" w:cs="Times New Roman"/>
        </w:rPr>
        <w:t>vegëz</w:t>
      </w:r>
      <w:proofErr w:type="spellEnd"/>
      <w:r w:rsidR="00FA344A" w:rsidRPr="005D7B0E">
        <w:rPr>
          <w:rFonts w:ascii="Gill Sans MT" w:hAnsi="Gill Sans MT" w:cs="Times New Roman"/>
        </w:rPr>
        <w:t>:</w:t>
      </w:r>
      <w:r w:rsidR="00FC1CF1" w:rsidRPr="00FC1CF1">
        <w:t xml:space="preserve"> </w:t>
      </w:r>
      <w:hyperlink r:id="rId13" w:history="1">
        <w:r w:rsidR="005C0A3C" w:rsidRPr="0079487D">
          <w:rPr>
            <w:rStyle w:val="Hyperlink"/>
          </w:rPr>
          <w:t>https://www.facebook.com/share/p/1AFJ3AKV1h/</w:t>
        </w:r>
      </w:hyperlink>
      <w:r w:rsidR="005C0A3C">
        <w:t xml:space="preserve"> </w:t>
      </w:r>
    </w:p>
    <w:p w14:paraId="3942F9AC" w14:textId="77777777" w:rsidR="00694747" w:rsidRPr="005D7B0E" w:rsidRDefault="00694747" w:rsidP="00760C5D">
      <w:pPr>
        <w:spacing w:after="200"/>
        <w:contextualSpacing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5970FB66" w14:textId="04728D50" w:rsidR="00647B25" w:rsidRPr="005D7B0E" w:rsidRDefault="00930DD4" w:rsidP="00760C5D">
      <w:pPr>
        <w:spacing w:after="200"/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hAnsi="Gill Sans MT" w:cs="Times New Roman"/>
          <w:sz w:val="24"/>
          <w:szCs w:val="24"/>
        </w:rPr>
        <w:t>Takimi përfundoi në orën: 1</w:t>
      </w:r>
      <w:r w:rsidR="009716D7">
        <w:rPr>
          <w:rFonts w:ascii="Gill Sans MT" w:hAnsi="Gill Sans MT" w:cs="Times New Roman"/>
          <w:sz w:val="24"/>
          <w:szCs w:val="24"/>
        </w:rPr>
        <w:t>2</w:t>
      </w:r>
      <w:r w:rsidR="00BD000B" w:rsidRPr="005D7B0E">
        <w:rPr>
          <w:rFonts w:ascii="Gill Sans MT" w:hAnsi="Gill Sans MT" w:cs="Times New Roman"/>
          <w:sz w:val="24"/>
          <w:szCs w:val="24"/>
        </w:rPr>
        <w:t>:</w:t>
      </w:r>
      <w:r w:rsidR="009716D7">
        <w:rPr>
          <w:rFonts w:ascii="Gill Sans MT" w:hAnsi="Gill Sans MT" w:cs="Times New Roman"/>
          <w:sz w:val="24"/>
          <w:szCs w:val="24"/>
        </w:rPr>
        <w:t>40</w:t>
      </w:r>
    </w:p>
    <w:p w14:paraId="5E694F92" w14:textId="77777777" w:rsidR="002370C7" w:rsidRPr="005D7B0E" w:rsidRDefault="002370C7" w:rsidP="00760C5D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091E73E0" w14:textId="77777777" w:rsidR="00A07848" w:rsidRPr="005D7B0E" w:rsidRDefault="00A07848" w:rsidP="00647B2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70501810" w14:textId="77777777" w:rsidR="00A07848" w:rsidRPr="005D7B0E" w:rsidRDefault="00A07848" w:rsidP="00647B2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4BB806C9" w14:textId="77777777" w:rsidR="00694747" w:rsidRPr="005D7B0E" w:rsidRDefault="00694747" w:rsidP="004B79A4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DE9394A" w14:textId="184B7282" w:rsidR="006915C1" w:rsidRPr="005D7B0E" w:rsidRDefault="00C948F9" w:rsidP="006915C1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5D7B0E">
        <w:rPr>
          <w:rFonts w:ascii="Times New Roman" w:hAnsi="Times New Roman" w:cs="Times New Roman"/>
          <w:b/>
          <w:sz w:val="24"/>
          <w:szCs w:val="24"/>
        </w:rPr>
        <w:t xml:space="preserve">DËSHMI NGA TAKIMI </w:t>
      </w:r>
      <w:r w:rsidR="004A6C53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>I</w:t>
      </w:r>
      <w:r w:rsidR="005E6C0A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K</w:t>
      </w:r>
      <w:r w:rsidR="00D47203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RYETARIT ME </w:t>
      </w:r>
      <w:r w:rsidR="008826BA">
        <w:rPr>
          <w:rFonts w:ascii="Times New Roman" w:eastAsia="Times New Roman" w:hAnsi="Times New Roman" w:cs="Times New Roman"/>
          <w:b/>
          <w:smallCaps/>
          <w:sz w:val="24"/>
          <w:szCs w:val="24"/>
        </w:rPr>
        <w:t>DREJTORË SHKOLLASH</w:t>
      </w:r>
      <w:r w:rsidR="005E6C0A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14:paraId="2747B7C8" w14:textId="15151B29" w:rsidR="002775A5" w:rsidRPr="005D7B0E" w:rsidRDefault="002775A5" w:rsidP="006915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623CB7" w14:textId="65BFBD9F" w:rsidR="00F0107F" w:rsidRPr="005D7B0E" w:rsidRDefault="005C0A3C" w:rsidP="00CB220B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4ED4EADA" wp14:editId="021D08DA">
            <wp:simplePos x="0" y="0"/>
            <wp:positionH relativeFrom="margin">
              <wp:posOffset>673100</wp:posOffset>
            </wp:positionH>
            <wp:positionV relativeFrom="paragraph">
              <wp:posOffset>141605</wp:posOffset>
            </wp:positionV>
            <wp:extent cx="4593590" cy="2583815"/>
            <wp:effectExtent l="0" t="0" r="0" b="6985"/>
            <wp:wrapTight wrapText="bothSides">
              <wp:wrapPolygon edited="0">
                <wp:start x="0" y="0"/>
                <wp:lineTo x="0" y="21499"/>
                <wp:lineTo x="21498" y="21499"/>
                <wp:lineTo x="2149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359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4BFEFC8" w14:textId="77777777" w:rsidR="00F0107F" w:rsidRPr="005D7B0E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725E8114" w14:textId="77777777" w:rsidR="00D47203" w:rsidRPr="005D7B0E" w:rsidRDefault="00A07848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7B0E">
        <w:rPr>
          <w:noProof/>
          <w:lang w:eastAsia="sq-AL"/>
        </w:rPr>
        <mc:AlternateContent>
          <mc:Choice Requires="wps">
            <w:drawing>
              <wp:inline distT="0" distB="0" distL="0" distR="0" wp14:anchorId="69122CA1" wp14:editId="79470011">
                <wp:extent cx="304800" cy="304800"/>
                <wp:effectExtent l="0" t="0" r="0" b="0"/>
                <wp:docPr id="21" name="AutoShape 7" descr="https://kk.rks-gov.net/rahovec/wp-content/uploads/sites/23/2023/03/FB_IMG_167881072297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EB91F0" id="AutoShape 7" o:spid="_x0000_s1026" alt="https://kk.rks-gov.net/rahovec/wp-content/uploads/sites/23/2023/03/FB_IMG_167881072297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9ajSlNAIAACkEAAAOAAAAAAAAAAAAAAAAAC4CAABk&#10;cnMvZTJvRG9jLnhtbFBLAQItABQABgAIAAAAIQBMoOks2AAAAAMBAAAPAAAAAAAAAAAAAAAAAI4E&#10;AABkcnMvZG93bnJldi54bWxQSwUGAAAAAAQABADzAAAAkwUAAAAA&#10;" filled="f" stroked="f">
                <o:lock v:ext="edit" aspectratio="t"/>
                <w10:anchorlock/>
              </v:rect>
            </w:pict>
          </mc:Fallback>
        </mc:AlternateContent>
      </w:r>
    </w:p>
    <w:p w14:paraId="2E8AC9AA" w14:textId="77777777" w:rsidR="00D47203" w:rsidRPr="005D7B0E" w:rsidRDefault="00D47203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14:paraId="1D6739BB" w14:textId="77777777" w:rsidR="00D47203" w:rsidRPr="005D7B0E" w:rsidRDefault="00D47203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14:paraId="1C1E6C8A" w14:textId="77777777" w:rsidR="00E11C2B" w:rsidRPr="005D7B0E" w:rsidRDefault="00E11C2B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14:paraId="5636A70C" w14:textId="77777777" w:rsidR="00E11C2B" w:rsidRPr="005D7B0E" w:rsidRDefault="00E11C2B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14:paraId="09B36B0D" w14:textId="77777777" w:rsidR="00E11C2B" w:rsidRPr="005D7B0E" w:rsidRDefault="00E11C2B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14:paraId="431E9695" w14:textId="77777777" w:rsidR="00F6708F" w:rsidRPr="005D7B0E" w:rsidRDefault="00FC1CF1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1" locked="0" layoutInCell="1" allowOverlap="1" wp14:anchorId="33DA7560" wp14:editId="5FD9ABB1">
            <wp:simplePos x="0" y="0"/>
            <wp:positionH relativeFrom="margin">
              <wp:posOffset>755650</wp:posOffset>
            </wp:positionH>
            <wp:positionV relativeFrom="paragraph">
              <wp:posOffset>714375</wp:posOffset>
            </wp:positionV>
            <wp:extent cx="4437380" cy="2495550"/>
            <wp:effectExtent l="0" t="0" r="1270" b="0"/>
            <wp:wrapTight wrapText="bothSides">
              <wp:wrapPolygon edited="0">
                <wp:start x="0" y="0"/>
                <wp:lineTo x="0" y="21435"/>
                <wp:lineTo x="21513" y="21435"/>
                <wp:lineTo x="2151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738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3A933" w14:textId="77777777" w:rsidR="00E11C2B" w:rsidRPr="005D7B0E" w:rsidRDefault="00FC1CF1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FE659A" wp14:editId="5D21FE97">
            <wp:extent cx="5943600" cy="33432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EBF8D" w14:textId="77777777" w:rsidR="00F6708F" w:rsidRPr="005D7B0E" w:rsidRDefault="00F6708F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8075CA4" w14:textId="77777777" w:rsidR="00F6708F" w:rsidRPr="005D7B0E" w:rsidRDefault="00F6708F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D79BFF1" w14:textId="77777777" w:rsidR="00F6708F" w:rsidRPr="005D7B0E" w:rsidRDefault="00F6708F" w:rsidP="00FC1CF1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14:paraId="02C55B85" w14:textId="77777777" w:rsidR="00F6708F" w:rsidRPr="005D7B0E" w:rsidRDefault="00F6708F" w:rsidP="00FC1CF1">
      <w:pPr>
        <w:pStyle w:val="NoSpacing"/>
        <w:rPr>
          <w:rFonts w:ascii="Gill Sans MT" w:hAnsi="Gill Sans MT"/>
          <w:sz w:val="24"/>
          <w:lang w:val="sq-AL"/>
        </w:rPr>
      </w:pPr>
    </w:p>
    <w:p w14:paraId="68549E0F" w14:textId="77777777" w:rsidR="00760C5D" w:rsidRPr="005D7B0E" w:rsidRDefault="00760C5D" w:rsidP="00760C5D">
      <w:pPr>
        <w:pStyle w:val="NoSpacing"/>
        <w:jc w:val="center"/>
        <w:rPr>
          <w:rFonts w:ascii="Gill Sans MT" w:hAnsi="Gill Sans MT"/>
          <w:sz w:val="24"/>
          <w:lang w:val="sq-AL"/>
        </w:rPr>
      </w:pPr>
      <w:r w:rsidRPr="005D7B0E">
        <w:rPr>
          <w:rFonts w:ascii="Gill Sans MT" w:hAnsi="Gill Sans MT"/>
          <w:sz w:val="24"/>
          <w:lang w:val="sq-AL"/>
        </w:rPr>
        <w:t>Ardit Halilaj</w:t>
      </w:r>
    </w:p>
    <w:p w14:paraId="11408DC1" w14:textId="77777777" w:rsidR="00F0107F" w:rsidRPr="005D7B0E" w:rsidRDefault="00F0107F" w:rsidP="00760C5D">
      <w:pPr>
        <w:pStyle w:val="NoSpacing"/>
        <w:jc w:val="center"/>
        <w:rPr>
          <w:rFonts w:ascii="Gill Sans MT" w:hAnsi="Gill Sans MT"/>
          <w:sz w:val="24"/>
          <w:lang w:val="sq-AL"/>
        </w:rPr>
      </w:pPr>
      <w:r w:rsidRPr="005D7B0E">
        <w:rPr>
          <w:rFonts w:ascii="Gill Sans MT" w:hAnsi="Gill Sans MT"/>
          <w:sz w:val="24"/>
          <w:lang w:val="sq-AL"/>
        </w:rPr>
        <w:t>_________</w:t>
      </w:r>
      <w:r w:rsidR="00760C5D" w:rsidRPr="005D7B0E">
        <w:rPr>
          <w:rFonts w:ascii="Gill Sans MT" w:hAnsi="Gill Sans MT"/>
          <w:sz w:val="24"/>
          <w:lang w:val="sq-AL"/>
        </w:rPr>
        <w:t>_________________________</w:t>
      </w:r>
      <w:r w:rsidRPr="005D7B0E">
        <w:rPr>
          <w:rFonts w:ascii="Gill Sans MT" w:hAnsi="Gill Sans MT"/>
          <w:sz w:val="24"/>
          <w:lang w:val="sq-AL"/>
        </w:rPr>
        <w:t>__</w:t>
      </w:r>
    </w:p>
    <w:p w14:paraId="748AE998" w14:textId="77777777" w:rsidR="00F0107F" w:rsidRPr="005D7B0E" w:rsidRDefault="00763A3D" w:rsidP="00760C5D">
      <w:pPr>
        <w:pStyle w:val="NoSpacing"/>
        <w:jc w:val="center"/>
        <w:rPr>
          <w:rFonts w:ascii="Gill Sans MT" w:hAnsi="Gill Sans MT"/>
          <w:sz w:val="24"/>
          <w:shd w:val="clear" w:color="auto" w:fill="FFFFFF"/>
          <w:lang w:val="sq-AL"/>
        </w:rPr>
      </w:pPr>
      <w:r w:rsidRPr="005D7B0E">
        <w:rPr>
          <w:rFonts w:ascii="Gill Sans MT" w:hAnsi="Gill Sans MT"/>
          <w:sz w:val="24"/>
          <w:shd w:val="clear" w:color="auto" w:fill="FFFFFF"/>
          <w:lang w:val="sq-AL"/>
        </w:rPr>
        <w:t>Zyra për Informim dhe Marrëdhënie me Publikun</w:t>
      </w:r>
    </w:p>
    <w:p w14:paraId="10306D2C" w14:textId="77777777" w:rsidR="00F0107F" w:rsidRPr="005D7B0E" w:rsidRDefault="00F0107F" w:rsidP="00760C5D">
      <w:pPr>
        <w:jc w:val="center"/>
        <w:rPr>
          <w:rFonts w:ascii="Gill Sans MT" w:eastAsia="Times New Roman" w:hAnsi="Gill Sans MT"/>
          <w:bCs/>
          <w:sz w:val="24"/>
          <w:u w:val="single"/>
          <w:shd w:val="clear" w:color="auto" w:fill="FFFFFF"/>
        </w:rPr>
      </w:pPr>
    </w:p>
    <w:p w14:paraId="2CD8FBB0" w14:textId="55C2F878" w:rsidR="00CB220B" w:rsidRPr="005D7B0E" w:rsidRDefault="0000274C" w:rsidP="00760C5D">
      <w:pPr>
        <w:jc w:val="center"/>
        <w:rPr>
          <w:rFonts w:ascii="Gill Sans MT" w:hAnsi="Gill Sans MT"/>
          <w:sz w:val="24"/>
        </w:rPr>
      </w:pPr>
      <w:r w:rsidRPr="005D7B0E">
        <w:rPr>
          <w:rFonts w:ascii="Gill Sans MT" w:hAnsi="Gill Sans MT"/>
          <w:sz w:val="24"/>
        </w:rPr>
        <w:t xml:space="preserve">Rahovec, </w:t>
      </w:r>
      <w:r w:rsidR="005C0A3C">
        <w:rPr>
          <w:rFonts w:ascii="Gill Sans MT" w:hAnsi="Gill Sans MT"/>
          <w:sz w:val="24"/>
        </w:rPr>
        <w:t>10</w:t>
      </w:r>
      <w:r w:rsidR="004B56B7" w:rsidRPr="005D7B0E">
        <w:rPr>
          <w:rFonts w:ascii="Gill Sans MT" w:hAnsi="Gill Sans MT"/>
          <w:sz w:val="24"/>
        </w:rPr>
        <w:t xml:space="preserve"> </w:t>
      </w:r>
      <w:r w:rsidR="005C0A3C">
        <w:rPr>
          <w:rFonts w:ascii="Gill Sans MT" w:hAnsi="Gill Sans MT"/>
          <w:sz w:val="24"/>
        </w:rPr>
        <w:t>shkurt</w:t>
      </w:r>
      <w:r w:rsidR="00E11C2B" w:rsidRPr="005D7B0E">
        <w:rPr>
          <w:rFonts w:ascii="Gill Sans MT" w:hAnsi="Gill Sans MT"/>
          <w:sz w:val="24"/>
        </w:rPr>
        <w:t xml:space="preserve"> </w:t>
      </w:r>
      <w:r w:rsidR="00712879" w:rsidRPr="005D7B0E">
        <w:rPr>
          <w:rFonts w:ascii="Gill Sans MT" w:hAnsi="Gill Sans MT"/>
          <w:sz w:val="24"/>
        </w:rPr>
        <w:t>202</w:t>
      </w:r>
      <w:r w:rsidR="005C0A3C">
        <w:rPr>
          <w:rFonts w:ascii="Gill Sans MT" w:hAnsi="Gill Sans MT"/>
          <w:sz w:val="24"/>
        </w:rPr>
        <w:t>4</w:t>
      </w:r>
    </w:p>
    <w:p w14:paraId="1B3C6C73" w14:textId="77777777" w:rsidR="00F0107F" w:rsidRPr="005D7B0E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781945A0" w14:textId="77777777" w:rsidR="00F0107F" w:rsidRPr="005D7B0E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7C9100C2" w14:textId="77777777" w:rsidR="00F0107F" w:rsidRPr="005D7B0E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61D71992" w14:textId="77777777" w:rsidR="00665D9A" w:rsidRPr="005D7B0E" w:rsidRDefault="00665D9A" w:rsidP="00665D9A">
      <w:pPr>
        <w:rPr>
          <w:rFonts w:ascii="Times New Roman" w:hAnsi="Times New Roman" w:cs="Times New Roman"/>
          <w:sz w:val="24"/>
          <w:szCs w:val="24"/>
        </w:rPr>
      </w:pPr>
    </w:p>
    <w:sectPr w:rsidR="00665D9A" w:rsidRPr="005D7B0E" w:rsidSect="00DE1BFF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720" w:right="1440" w:bottom="25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95ED3" w14:textId="77777777" w:rsidR="00923673" w:rsidRDefault="00923673">
      <w:pPr>
        <w:spacing w:after="0" w:line="240" w:lineRule="auto"/>
      </w:pPr>
      <w:r>
        <w:separator/>
      </w:r>
    </w:p>
    <w:p w14:paraId="66E7C993" w14:textId="77777777" w:rsidR="00923673" w:rsidRDefault="00923673"/>
  </w:endnote>
  <w:endnote w:type="continuationSeparator" w:id="0">
    <w:p w14:paraId="07E29AAE" w14:textId="77777777" w:rsidR="00923673" w:rsidRDefault="00923673">
      <w:pPr>
        <w:spacing w:after="0" w:line="240" w:lineRule="auto"/>
      </w:pPr>
      <w:r>
        <w:continuationSeparator/>
      </w:r>
    </w:p>
    <w:p w14:paraId="1B54BC70" w14:textId="77777777" w:rsidR="00923673" w:rsidRDefault="009236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D8A6" w14:textId="77777777" w:rsidR="00CB220B" w:rsidRDefault="00CB220B">
    <w:pPr>
      <w:pStyle w:val="Footer"/>
    </w:pPr>
  </w:p>
  <w:p w14:paraId="4FEB3BE2" w14:textId="77777777" w:rsidR="00E5646A" w:rsidRDefault="00A5578C">
    <w:pPr>
      <w:pStyle w:val="Footer"/>
    </w:pPr>
    <w:r>
      <w:rPr>
        <w:noProof/>
        <w:lang w:eastAsia="sq-A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99AFA4A" wp14:editId="3980A5F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88910" cy="3954649"/>
              <wp:effectExtent l="0" t="0" r="0" b="1270"/>
              <wp:wrapNone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910" cy="3954649"/>
                        <a:chOff x="114300" y="-9525"/>
                        <a:chExt cx="7788910" cy="3954649"/>
                      </a:xfrm>
                    </wpg:grpSpPr>
                    <wps:wsp>
                      <wps:cNvPr id="5" name="Freeform 54">
                        <a:extLst>
                          <a:ext uri="{FF2B5EF4-FFF2-40B4-BE49-F238E27FC236}">
                            <a16:creationId xmlns:a16="http://schemas.microsoft.com/office/drawing/2014/main" id="{9FC139B6-5636-4A3B-AC63-720C57A6302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2093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Freeform 55">
                        <a:extLst>
                          <a:ext uri="{FF2B5EF4-FFF2-40B4-BE49-F238E27FC236}">
                            <a16:creationId xmlns:a16="http://schemas.microsoft.com/office/drawing/2014/main" id="{18A460A0-9935-4F4B-A301-2E05CF0E80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3825" y="-9525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: Shape 14">
                        <a:extLst>
                          <a:ext uri="{FF2B5EF4-FFF2-40B4-BE49-F238E27FC236}">
                            <a16:creationId xmlns:a16="http://schemas.microsoft.com/office/drawing/2014/main" id="{D57537D0-64E0-4E7C-98BF-EEDCE612E36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581144"/>
                          <a:ext cx="7779385" cy="1363980"/>
                        </a:xfrm>
                        <a:custGeom>
                          <a:avLst/>
                          <a:gdLst>
                            <a:gd name="connsiteX0" fmla="*/ 7779656 w 7779656"/>
                            <a:gd name="connsiteY0" fmla="*/ 1364203 h 1364203"/>
                            <a:gd name="connsiteX1" fmla="*/ 0 w 7779656"/>
                            <a:gd name="connsiteY1" fmla="*/ 0 h 1364203"/>
                            <a:gd name="connsiteX2" fmla="*/ 7779656 w 7779656"/>
                            <a:gd name="connsiteY2" fmla="*/ 0 h 13642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779656" h="1364203">
                              <a:moveTo>
                                <a:pt x="7779656" y="1364203"/>
                              </a:moveTo>
                              <a:lnTo>
                                <a:pt x="0" y="0"/>
                              </a:lnTo>
                              <a:lnTo>
                                <a:pt x="777965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39000</wp14:pctHeight>
              </wp14:sizeRelV>
            </wp:anchor>
          </w:drawing>
        </mc:Choice>
        <mc:Fallback>
          <w:pict>
            <v:group w14:anchorId="4E4BC88C" id="Group 12" o:spid="_x0000_s1026" alt="&quot;&quot;" style="position:absolute;margin-left:0;margin-top:0;width:613.3pt;height:311.4pt;z-index:251669504;mso-width-percent:1000;mso-height-percent:390;mso-position-horizontal:center;mso-position-horizontal-relative:page;mso-position-vertical:bottom;mso-position-vertical-relative:page;mso-width-percent:1000;mso-height-percent:390" coordorigin="1143,-95" coordsize="77889,3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">
              <v:shape id="Freeform 54" o:spid="_x0000_s1027" style="position:absolute;left:1143;top:220;width:77793;height:39231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" path="m,260c,,,,,,455,,455,,455,,14,,,260,,260xe" fillcolor="#a5300f [3204]" stroked="f">
                <v:path arrowok="t" o:connecttype="custom" o:connectlocs="0,3923030;0,0;7779385,0;0,3923030" o:connectangles="0,0,0,0"/>
              </v:shape>
              <v:shape id="Freeform 55" o:spid="_x0000_s1028" style="position:absolute;left:1238;top:-95;width:77794;height:39230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" path="m,260v,-5,,-5,,-5c,114,114,,255,,455,,455,,455,,14,,,260,,260xe" fillcolor="#d55816 [3205]" stroked="f">
                <v:path arrowok="t" o:connecttype="custom" o:connectlocs="0,3923030;0,3847587;4359875,0;7779385,0;0,3923030" o:connectangles="0,0,0,0,0"/>
              </v:shape>
              <v:shape id="Freeform: Shape 14" o:spid="_x0000_s1029" style="position:absolute;left:1143;top:25811;width:77793;height:13640;rotation:180;visibility:visible;mso-wrap-style:square;v-text-anchor:top" coordsize="7779656,136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" path="m7779656,1364203l,,7779656,r,1364203xe" fillcolor="#e19825 [3206]" stroked="f">
                <v:path arrowok="t" o:connecttype="custom" o:connectlocs="7779385,1363980;0,0;7779385,0" o:connectangles="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D014" w14:textId="77777777" w:rsidR="00DE1BFF" w:rsidRDefault="00DE1BFF">
    <w:pPr>
      <w:pStyle w:val="Footer"/>
      <w:jc w:val="right"/>
    </w:pPr>
  </w:p>
  <w:p w14:paraId="57A15E77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8AA8C" w14:textId="77777777" w:rsidR="00923673" w:rsidRDefault="00923673">
      <w:pPr>
        <w:spacing w:after="0" w:line="240" w:lineRule="auto"/>
      </w:pPr>
      <w:r>
        <w:separator/>
      </w:r>
    </w:p>
    <w:p w14:paraId="3ED38431" w14:textId="77777777" w:rsidR="00923673" w:rsidRDefault="00923673"/>
  </w:footnote>
  <w:footnote w:type="continuationSeparator" w:id="0">
    <w:p w14:paraId="68D4DB6C" w14:textId="77777777" w:rsidR="00923673" w:rsidRDefault="00923673">
      <w:pPr>
        <w:spacing w:after="0" w:line="240" w:lineRule="auto"/>
      </w:pPr>
      <w:r>
        <w:continuationSeparator/>
      </w:r>
    </w:p>
    <w:p w14:paraId="48F2A303" w14:textId="77777777" w:rsidR="00923673" w:rsidRDefault="009236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5D537" w14:textId="77777777" w:rsidR="00665D9A" w:rsidRDefault="00665D9A">
    <w:pPr>
      <w:pStyle w:val="Header"/>
    </w:pPr>
    <w:r>
      <w:rPr>
        <w:noProof/>
        <w:lang w:eastAsia="sq-AL"/>
      </w:rPr>
      <mc:AlternateContent>
        <mc:Choice Requires="wps">
          <w:drawing>
            <wp:anchor distT="0" distB="0" distL="118745" distR="118745" simplePos="0" relativeHeight="251671552" behindDoc="1" locked="0" layoutInCell="1" allowOverlap="0" wp14:anchorId="375DE456" wp14:editId="280D845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5D4435A" w14:textId="16F9C3B1" w:rsidR="00665D9A" w:rsidRPr="00760C5D" w:rsidRDefault="003E2518">
                          <w:pPr>
                            <w:pStyle w:val="Header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760C5D">
                            <w:rPr>
                              <w:rFonts w:ascii="Gill Sans MT" w:eastAsia="Times New Roman" w:hAnsi="Gill Sans MT" w:cs="Times New Roman"/>
                              <w:b/>
                              <w:caps/>
                              <w:color w:val="FFFFFF" w:themeColor="background1"/>
                              <w:spacing w:val="-10"/>
                              <w:sz w:val="24"/>
                              <w:szCs w:val="24"/>
                            </w:rPr>
                            <w:t xml:space="preserve">Procesverbal i TAKIMIT TË KRYETARIT ME </w:t>
                          </w:r>
                          <w:r w:rsidR="00B035EE">
                            <w:rPr>
                              <w:rFonts w:ascii="Gill Sans MT" w:eastAsia="Times New Roman" w:hAnsi="Gill Sans MT" w:cs="Times New Roman"/>
                              <w:b/>
                              <w:caps/>
                              <w:color w:val="FFFFFF" w:themeColor="background1"/>
                              <w:spacing w:val="-10"/>
                              <w:sz w:val="24"/>
                              <w:szCs w:val="24"/>
                            </w:rPr>
                            <w:t>drejtorË shkollash</w:t>
                          </w:r>
                          <w:r w:rsidR="00534B8C" w:rsidRPr="00760C5D">
                            <w:rPr>
                              <w:rFonts w:ascii="Gill Sans MT" w:eastAsia="Times New Roman" w:hAnsi="Gill Sans MT" w:cs="Times New Roman"/>
                              <w:b/>
                              <w:caps/>
                              <w:color w:val="FFFFFF" w:themeColor="background1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75DE456" id="Rectangle 197" o:spid="_x0000_s1026" style="position:absolute;margin-left:0;margin-top:0;width:468.5pt;height:21.3pt;z-index:-25164492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a5300f [3204]" stroked="f" strokeweight="2pt">
              <v:textbox style="mso-fit-shape-to-text:t">
                <w:txbxContent>
                  <w:p w14:paraId="45D4435A" w14:textId="16F9C3B1" w:rsidR="00665D9A" w:rsidRPr="00760C5D" w:rsidRDefault="003E2518">
                    <w:pPr>
                      <w:pStyle w:val="Header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r w:rsidRPr="00760C5D">
                      <w:rPr>
                        <w:rFonts w:ascii="Gill Sans MT" w:eastAsia="Times New Roman" w:hAnsi="Gill Sans MT" w:cs="Times New Roman"/>
                        <w:b/>
                        <w:caps/>
                        <w:color w:val="FFFFFF" w:themeColor="background1"/>
                        <w:spacing w:val="-10"/>
                        <w:sz w:val="24"/>
                        <w:szCs w:val="24"/>
                      </w:rPr>
                      <w:t xml:space="preserve">Procesverbal i TAKIMIT TË KRYETARIT ME </w:t>
                    </w:r>
                    <w:r w:rsidR="00B035EE">
                      <w:rPr>
                        <w:rFonts w:ascii="Gill Sans MT" w:eastAsia="Times New Roman" w:hAnsi="Gill Sans MT" w:cs="Times New Roman"/>
                        <w:b/>
                        <w:caps/>
                        <w:color w:val="FFFFFF" w:themeColor="background1"/>
                        <w:spacing w:val="-10"/>
                        <w:sz w:val="24"/>
                        <w:szCs w:val="24"/>
                      </w:rPr>
                      <w:t>drejtorË shkollash</w:t>
                    </w:r>
                    <w:r w:rsidR="00534B8C" w:rsidRPr="00760C5D">
                      <w:rPr>
                        <w:rFonts w:ascii="Gill Sans MT" w:eastAsia="Times New Roman" w:hAnsi="Gill Sans MT" w:cs="Times New Roman"/>
                        <w:b/>
                        <w:caps/>
                        <w:color w:val="FFFFFF" w:themeColor="background1"/>
                        <w:spacing w:val="-10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E295" w14:textId="77777777" w:rsidR="009468D3" w:rsidRDefault="00CB0809">
    <w:pPr>
      <w:pStyle w:val="Header"/>
    </w:pPr>
    <w:r>
      <w:rPr>
        <w:noProof/>
        <w:lang w:eastAsia="sq-A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76B368B" wp14:editId="07182F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CB2C047" id="Group 1" o:spid="_x0000_s1026" alt="&quot;&quot;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d55816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#7f5f52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e19825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d55816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e19825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b19c7d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b27d49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a5300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C1D44"/>
    <w:multiLevelType w:val="hybridMultilevel"/>
    <w:tmpl w:val="EC1A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23F64"/>
    <w:multiLevelType w:val="hybridMultilevel"/>
    <w:tmpl w:val="3284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64428"/>
    <w:multiLevelType w:val="hybridMultilevel"/>
    <w:tmpl w:val="E0220D7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4B912F78"/>
    <w:multiLevelType w:val="hybridMultilevel"/>
    <w:tmpl w:val="74100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40B48"/>
    <w:multiLevelType w:val="hybridMultilevel"/>
    <w:tmpl w:val="F41C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B3887"/>
    <w:multiLevelType w:val="hybridMultilevel"/>
    <w:tmpl w:val="A2285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D27CC"/>
    <w:multiLevelType w:val="hybridMultilevel"/>
    <w:tmpl w:val="E41C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6"/>
  </w:num>
  <w:num w:numId="15">
    <w:abstractNumId w:val="15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9A"/>
    <w:rsid w:val="000010B5"/>
    <w:rsid w:val="0000274C"/>
    <w:rsid w:val="000115CE"/>
    <w:rsid w:val="00017DED"/>
    <w:rsid w:val="00024853"/>
    <w:rsid w:val="000344B5"/>
    <w:rsid w:val="00037593"/>
    <w:rsid w:val="00071DA6"/>
    <w:rsid w:val="000828F4"/>
    <w:rsid w:val="000B345E"/>
    <w:rsid w:val="000B5DE7"/>
    <w:rsid w:val="000E2AEB"/>
    <w:rsid w:val="000E3D1A"/>
    <w:rsid w:val="000F1B5C"/>
    <w:rsid w:val="000F51EC"/>
    <w:rsid w:val="000F7122"/>
    <w:rsid w:val="00114A27"/>
    <w:rsid w:val="00123238"/>
    <w:rsid w:val="00145558"/>
    <w:rsid w:val="001B4EEF"/>
    <w:rsid w:val="001B689C"/>
    <w:rsid w:val="001D01DF"/>
    <w:rsid w:val="001D4C9D"/>
    <w:rsid w:val="001D6199"/>
    <w:rsid w:val="001D7328"/>
    <w:rsid w:val="001E64D4"/>
    <w:rsid w:val="001F66E3"/>
    <w:rsid w:val="00200635"/>
    <w:rsid w:val="0020231D"/>
    <w:rsid w:val="00227EB1"/>
    <w:rsid w:val="00231CDB"/>
    <w:rsid w:val="00233FF1"/>
    <w:rsid w:val="002370C7"/>
    <w:rsid w:val="0025162E"/>
    <w:rsid w:val="00254E0D"/>
    <w:rsid w:val="00257B67"/>
    <w:rsid w:val="002628A0"/>
    <w:rsid w:val="002775A5"/>
    <w:rsid w:val="00281A98"/>
    <w:rsid w:val="00286DC1"/>
    <w:rsid w:val="002A15C7"/>
    <w:rsid w:val="002B0230"/>
    <w:rsid w:val="002D426F"/>
    <w:rsid w:val="002E389B"/>
    <w:rsid w:val="002E576D"/>
    <w:rsid w:val="002F3367"/>
    <w:rsid w:val="00301C5D"/>
    <w:rsid w:val="00322557"/>
    <w:rsid w:val="003358A2"/>
    <w:rsid w:val="00336433"/>
    <w:rsid w:val="003740A6"/>
    <w:rsid w:val="0038000D"/>
    <w:rsid w:val="00385ACF"/>
    <w:rsid w:val="003A038F"/>
    <w:rsid w:val="003A0E80"/>
    <w:rsid w:val="003E001A"/>
    <w:rsid w:val="003E2518"/>
    <w:rsid w:val="003F2E93"/>
    <w:rsid w:val="00406C90"/>
    <w:rsid w:val="0041541E"/>
    <w:rsid w:val="00422757"/>
    <w:rsid w:val="00436E03"/>
    <w:rsid w:val="00441996"/>
    <w:rsid w:val="00442CE6"/>
    <w:rsid w:val="00444F2F"/>
    <w:rsid w:val="004667C9"/>
    <w:rsid w:val="00470093"/>
    <w:rsid w:val="00470A5B"/>
    <w:rsid w:val="00473C24"/>
    <w:rsid w:val="00475D96"/>
    <w:rsid w:val="00477474"/>
    <w:rsid w:val="00480B7F"/>
    <w:rsid w:val="004A1893"/>
    <w:rsid w:val="004A6C53"/>
    <w:rsid w:val="004B56B7"/>
    <w:rsid w:val="004B79A4"/>
    <w:rsid w:val="004C4316"/>
    <w:rsid w:val="004C4A44"/>
    <w:rsid w:val="004F5A9B"/>
    <w:rsid w:val="004F7F4E"/>
    <w:rsid w:val="005041B8"/>
    <w:rsid w:val="005125BB"/>
    <w:rsid w:val="005264AB"/>
    <w:rsid w:val="0052654B"/>
    <w:rsid w:val="00534B8C"/>
    <w:rsid w:val="00537F9C"/>
    <w:rsid w:val="00541971"/>
    <w:rsid w:val="00542A90"/>
    <w:rsid w:val="005453DE"/>
    <w:rsid w:val="00551EDF"/>
    <w:rsid w:val="0055629A"/>
    <w:rsid w:val="00557779"/>
    <w:rsid w:val="005715AB"/>
    <w:rsid w:val="00572222"/>
    <w:rsid w:val="005733B0"/>
    <w:rsid w:val="00582BB5"/>
    <w:rsid w:val="00590A88"/>
    <w:rsid w:val="005932A0"/>
    <w:rsid w:val="005951AC"/>
    <w:rsid w:val="005A0181"/>
    <w:rsid w:val="005C0A3C"/>
    <w:rsid w:val="005D3DA6"/>
    <w:rsid w:val="005D5DDD"/>
    <w:rsid w:val="005D7B0E"/>
    <w:rsid w:val="005E6C0A"/>
    <w:rsid w:val="005E6F22"/>
    <w:rsid w:val="005F0A52"/>
    <w:rsid w:val="00600DC0"/>
    <w:rsid w:val="006073EC"/>
    <w:rsid w:val="00616566"/>
    <w:rsid w:val="00616C09"/>
    <w:rsid w:val="00642E91"/>
    <w:rsid w:val="00646F1E"/>
    <w:rsid w:val="0064774F"/>
    <w:rsid w:val="00647B25"/>
    <w:rsid w:val="00652BDE"/>
    <w:rsid w:val="0065527A"/>
    <w:rsid w:val="00665D9A"/>
    <w:rsid w:val="00683A7D"/>
    <w:rsid w:val="006915C1"/>
    <w:rsid w:val="00694747"/>
    <w:rsid w:val="006A1745"/>
    <w:rsid w:val="006B12FE"/>
    <w:rsid w:val="00712879"/>
    <w:rsid w:val="0071395B"/>
    <w:rsid w:val="00742C7A"/>
    <w:rsid w:val="00744EA9"/>
    <w:rsid w:val="00745F31"/>
    <w:rsid w:val="00752FC4"/>
    <w:rsid w:val="00757E9C"/>
    <w:rsid w:val="00760392"/>
    <w:rsid w:val="00760C5D"/>
    <w:rsid w:val="00763A3D"/>
    <w:rsid w:val="007812D0"/>
    <w:rsid w:val="007850CC"/>
    <w:rsid w:val="00796D80"/>
    <w:rsid w:val="007972B9"/>
    <w:rsid w:val="007A13C0"/>
    <w:rsid w:val="007A7CF9"/>
    <w:rsid w:val="007B1A31"/>
    <w:rsid w:val="007B4C91"/>
    <w:rsid w:val="007C0F73"/>
    <w:rsid w:val="007C165A"/>
    <w:rsid w:val="007C3117"/>
    <w:rsid w:val="007D1A26"/>
    <w:rsid w:val="007D70F7"/>
    <w:rsid w:val="007F4706"/>
    <w:rsid w:val="007F6EE8"/>
    <w:rsid w:val="00816CB1"/>
    <w:rsid w:val="00820E25"/>
    <w:rsid w:val="00830C5F"/>
    <w:rsid w:val="00834A33"/>
    <w:rsid w:val="00867A95"/>
    <w:rsid w:val="008703BC"/>
    <w:rsid w:val="008826BA"/>
    <w:rsid w:val="00885090"/>
    <w:rsid w:val="00896EE1"/>
    <w:rsid w:val="008B79C0"/>
    <w:rsid w:val="008C0565"/>
    <w:rsid w:val="008C1482"/>
    <w:rsid w:val="008C2737"/>
    <w:rsid w:val="008C5265"/>
    <w:rsid w:val="008D0AA7"/>
    <w:rsid w:val="008D22A1"/>
    <w:rsid w:val="008D3F42"/>
    <w:rsid w:val="008E5B18"/>
    <w:rsid w:val="0090401D"/>
    <w:rsid w:val="00912A0A"/>
    <w:rsid w:val="00923673"/>
    <w:rsid w:val="00930DD4"/>
    <w:rsid w:val="00931151"/>
    <w:rsid w:val="009437B6"/>
    <w:rsid w:val="009468D3"/>
    <w:rsid w:val="0095654C"/>
    <w:rsid w:val="009716D7"/>
    <w:rsid w:val="0097619E"/>
    <w:rsid w:val="00980F72"/>
    <w:rsid w:val="009A2A7D"/>
    <w:rsid w:val="009B457B"/>
    <w:rsid w:val="009C4AEA"/>
    <w:rsid w:val="009F11DA"/>
    <w:rsid w:val="00A07848"/>
    <w:rsid w:val="00A17117"/>
    <w:rsid w:val="00A27912"/>
    <w:rsid w:val="00A5578C"/>
    <w:rsid w:val="00A6685B"/>
    <w:rsid w:val="00A742D9"/>
    <w:rsid w:val="00A763AE"/>
    <w:rsid w:val="00AC1A6E"/>
    <w:rsid w:val="00AD0379"/>
    <w:rsid w:val="00AD0D61"/>
    <w:rsid w:val="00AD5718"/>
    <w:rsid w:val="00AD662F"/>
    <w:rsid w:val="00B0151F"/>
    <w:rsid w:val="00B035EE"/>
    <w:rsid w:val="00B052AB"/>
    <w:rsid w:val="00B0588E"/>
    <w:rsid w:val="00B3187A"/>
    <w:rsid w:val="00B353E2"/>
    <w:rsid w:val="00B35618"/>
    <w:rsid w:val="00B40F1A"/>
    <w:rsid w:val="00B56D27"/>
    <w:rsid w:val="00B574C9"/>
    <w:rsid w:val="00B63133"/>
    <w:rsid w:val="00B712E1"/>
    <w:rsid w:val="00B720F4"/>
    <w:rsid w:val="00B754B9"/>
    <w:rsid w:val="00B801AA"/>
    <w:rsid w:val="00B9181D"/>
    <w:rsid w:val="00BC0F0A"/>
    <w:rsid w:val="00BD000B"/>
    <w:rsid w:val="00BD11B7"/>
    <w:rsid w:val="00BE4DE0"/>
    <w:rsid w:val="00C03E31"/>
    <w:rsid w:val="00C11980"/>
    <w:rsid w:val="00C17E90"/>
    <w:rsid w:val="00C24B8D"/>
    <w:rsid w:val="00C37964"/>
    <w:rsid w:val="00C4778A"/>
    <w:rsid w:val="00C55BA1"/>
    <w:rsid w:val="00C66864"/>
    <w:rsid w:val="00C739C6"/>
    <w:rsid w:val="00C948F9"/>
    <w:rsid w:val="00C95A97"/>
    <w:rsid w:val="00CA26C8"/>
    <w:rsid w:val="00CA4DC9"/>
    <w:rsid w:val="00CB0809"/>
    <w:rsid w:val="00CB220B"/>
    <w:rsid w:val="00CE616F"/>
    <w:rsid w:val="00CF46CA"/>
    <w:rsid w:val="00CF57A7"/>
    <w:rsid w:val="00D04123"/>
    <w:rsid w:val="00D06525"/>
    <w:rsid w:val="00D149F1"/>
    <w:rsid w:val="00D154E3"/>
    <w:rsid w:val="00D36106"/>
    <w:rsid w:val="00D47203"/>
    <w:rsid w:val="00D74298"/>
    <w:rsid w:val="00D770C1"/>
    <w:rsid w:val="00D95F3F"/>
    <w:rsid w:val="00DB6F06"/>
    <w:rsid w:val="00DC0B0A"/>
    <w:rsid w:val="00DC4C5C"/>
    <w:rsid w:val="00DC7840"/>
    <w:rsid w:val="00DE1BFF"/>
    <w:rsid w:val="00DF3549"/>
    <w:rsid w:val="00E010AC"/>
    <w:rsid w:val="00E04402"/>
    <w:rsid w:val="00E05FBD"/>
    <w:rsid w:val="00E10E4B"/>
    <w:rsid w:val="00E11C2B"/>
    <w:rsid w:val="00E23E3F"/>
    <w:rsid w:val="00E45144"/>
    <w:rsid w:val="00E5646A"/>
    <w:rsid w:val="00E6660A"/>
    <w:rsid w:val="00E832CD"/>
    <w:rsid w:val="00E83865"/>
    <w:rsid w:val="00E85912"/>
    <w:rsid w:val="00EB579D"/>
    <w:rsid w:val="00EC1CF3"/>
    <w:rsid w:val="00ED6008"/>
    <w:rsid w:val="00EF627B"/>
    <w:rsid w:val="00F0107F"/>
    <w:rsid w:val="00F34820"/>
    <w:rsid w:val="00F36D86"/>
    <w:rsid w:val="00F45903"/>
    <w:rsid w:val="00F55858"/>
    <w:rsid w:val="00F56756"/>
    <w:rsid w:val="00F56924"/>
    <w:rsid w:val="00F6708F"/>
    <w:rsid w:val="00F71D73"/>
    <w:rsid w:val="00F763B1"/>
    <w:rsid w:val="00F824C3"/>
    <w:rsid w:val="00F9301C"/>
    <w:rsid w:val="00FA344A"/>
    <w:rsid w:val="00FA402E"/>
    <w:rsid w:val="00FB49C2"/>
    <w:rsid w:val="00FB53AA"/>
    <w:rsid w:val="00FC1CF1"/>
    <w:rsid w:val="00FD25AF"/>
    <w:rsid w:val="00FD295C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99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color w:val="252525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F1A"/>
    <w:rPr>
      <w:color w:val="auto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A2C0B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B230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B230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11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11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6A2C0B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6A2C0B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5E473D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54E0D"/>
    <w:rPr>
      <w:rFonts w:asciiTheme="majorHAnsi" w:eastAsiaTheme="majorEastAsia" w:hAnsiTheme="majorHAnsi" w:cstheme="majorBidi"/>
      <w:b/>
      <w:bCs/>
      <w:color w:val="6A2C0B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A5300F" w:themeColor="accent1" w:frame="1"/>
        <w:left w:val="single" w:sz="2" w:space="10" w:color="A5300F" w:themeColor="accent1" w:frame="1"/>
        <w:bottom w:val="single" w:sz="2" w:space="10" w:color="A5300F" w:themeColor="accent1" w:frame="1"/>
        <w:right w:val="single" w:sz="2" w:space="10" w:color="A5300F" w:themeColor="accent1" w:frame="1"/>
      </w:pBdr>
      <w:ind w:left="1152" w:right="1152"/>
    </w:pPr>
    <w:rPr>
      <w:rFonts w:eastAsiaTheme="minorEastAsia"/>
      <w:i/>
      <w:iCs/>
      <w:color w:val="7B230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</w:rPr>
      <w:tblPr/>
      <w:tcPr>
        <w:shd w:val="clear" w:color="auto" w:fill="F49E8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9E8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</w:rPr>
      <w:tblPr/>
      <w:tcPr>
        <w:shd w:val="clear" w:color="auto" w:fill="F4BA9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A9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</w:rPr>
      <w:tblPr/>
      <w:tcPr>
        <w:shd w:val="clear" w:color="auto" w:fill="F3D5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D5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</w:rPr>
      <w:tblPr/>
      <w:tcPr>
        <w:shd w:val="clear" w:color="auto" w:fill="DFD7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D7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EDA" w:themeFill="accent5" w:themeFillTint="33"/>
    </w:tcPr>
    <w:tblStylePr w:type="firstRow">
      <w:rPr>
        <w:b/>
        <w:bCs/>
      </w:rPr>
      <w:tblPr/>
      <w:tcPr>
        <w:shd w:val="clear" w:color="auto" w:fill="CFBDB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DB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</w:rPr>
      <w:tblPr/>
      <w:tcPr>
        <w:shd w:val="clear" w:color="auto" w:fill="E1CA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A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7E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4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7E5A" w:themeFill="accent4" w:themeFillShade="CC"/>
      </w:tcPr>
    </w:tblStylePr>
    <w:tblStylePr w:type="lastRow">
      <w:rPr>
        <w:b/>
        <w:bCs/>
        <w:color w:val="967E5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5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919" w:themeFill="accent3" w:themeFillShade="CC"/>
      </w:tcPr>
    </w:tblStylePr>
    <w:tblStylePr w:type="lastRow">
      <w:rPr>
        <w:b/>
        <w:bCs/>
        <w:color w:val="B779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E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633A" w:themeFill="accent6" w:themeFillShade="CC"/>
      </w:tcPr>
    </w:tblStylePr>
    <w:tblStylePr w:type="lastRow">
      <w:rPr>
        <w:b/>
        <w:bCs/>
        <w:color w:val="8E633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4B41" w:themeFill="accent5" w:themeFillShade="CC"/>
      </w:tcPr>
    </w:tblStylePr>
    <w:tblStylePr w:type="lastRow">
      <w:rPr>
        <w:b/>
        <w:bCs/>
        <w:color w:val="654B4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E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1C0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1C09" w:themeColor="accent1" w:themeShade="99"/>
          <w:insideV w:val="nil"/>
        </w:tcBorders>
        <w:shd w:val="clear" w:color="auto" w:fill="631C0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C09" w:themeFill="accent1" w:themeFillShade="99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1866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4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40D" w:themeColor="accent2" w:themeShade="99"/>
          <w:insideV w:val="nil"/>
        </w:tcBorders>
        <w:shd w:val="clear" w:color="auto" w:fill="7F34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99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2A98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9C7D" w:themeColor="accent4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B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B13" w:themeColor="accent3" w:themeShade="99"/>
          <w:insideV w:val="nil"/>
        </w:tcBorders>
        <w:shd w:val="clear" w:color="auto" w:fill="895B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B13" w:themeFill="accent3" w:themeFillShade="99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9825" w:themeColor="accent3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5E4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5E44" w:themeColor="accent4" w:themeShade="99"/>
          <w:insideV w:val="nil"/>
        </w:tcBorders>
        <w:shd w:val="clear" w:color="auto" w:fill="715E4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E44" w:themeFill="accent4" w:themeFillShade="99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8CD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7D49" w:themeColor="accent6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E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8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831" w:themeColor="accent5" w:themeShade="99"/>
          <w:insideV w:val="nil"/>
        </w:tcBorders>
        <w:shd w:val="clear" w:color="auto" w:fill="4C38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831" w:themeFill="accent5" w:themeFillShade="99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4ADA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5F52" w:themeColor="accent5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4A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4A2B" w:themeColor="accent6" w:themeShade="99"/>
          <w:insideV w:val="nil"/>
        </w:tcBorders>
        <w:shd w:val="clear" w:color="auto" w:fill="6A4A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4A2B" w:themeFill="accent6" w:themeFillShade="99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D9BE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7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230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2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11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B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711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D4E3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765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2F2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73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3E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5D3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6A2C0B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9E86" w:themeColor="accent1" w:themeTint="66"/>
        <w:left w:val="single" w:sz="4" w:space="0" w:color="F49E86" w:themeColor="accent1" w:themeTint="66"/>
        <w:bottom w:val="single" w:sz="4" w:space="0" w:color="F49E86" w:themeColor="accent1" w:themeTint="66"/>
        <w:right w:val="single" w:sz="4" w:space="0" w:color="F49E86" w:themeColor="accent1" w:themeTint="66"/>
        <w:insideH w:val="single" w:sz="4" w:space="0" w:color="F49E86" w:themeColor="accent1" w:themeTint="66"/>
        <w:insideV w:val="single" w:sz="4" w:space="0" w:color="F49E8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BA9B" w:themeColor="accent2" w:themeTint="66"/>
        <w:left w:val="single" w:sz="4" w:space="0" w:color="F4BA9B" w:themeColor="accent2" w:themeTint="66"/>
        <w:bottom w:val="single" w:sz="4" w:space="0" w:color="F4BA9B" w:themeColor="accent2" w:themeTint="66"/>
        <w:right w:val="single" w:sz="4" w:space="0" w:color="F4BA9B" w:themeColor="accent2" w:themeTint="66"/>
        <w:insideH w:val="single" w:sz="4" w:space="0" w:color="F4BA9B" w:themeColor="accent2" w:themeTint="66"/>
        <w:insideV w:val="single" w:sz="4" w:space="0" w:color="F4BA9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3D5A7" w:themeColor="accent3" w:themeTint="66"/>
        <w:left w:val="single" w:sz="4" w:space="0" w:color="F3D5A7" w:themeColor="accent3" w:themeTint="66"/>
        <w:bottom w:val="single" w:sz="4" w:space="0" w:color="F3D5A7" w:themeColor="accent3" w:themeTint="66"/>
        <w:right w:val="single" w:sz="4" w:space="0" w:color="F3D5A7" w:themeColor="accent3" w:themeTint="66"/>
        <w:insideH w:val="single" w:sz="4" w:space="0" w:color="F3D5A7" w:themeColor="accent3" w:themeTint="66"/>
        <w:insideV w:val="single" w:sz="4" w:space="0" w:color="F3D5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FD7CA" w:themeColor="accent4" w:themeTint="66"/>
        <w:left w:val="single" w:sz="4" w:space="0" w:color="DFD7CA" w:themeColor="accent4" w:themeTint="66"/>
        <w:bottom w:val="single" w:sz="4" w:space="0" w:color="DFD7CA" w:themeColor="accent4" w:themeTint="66"/>
        <w:right w:val="single" w:sz="4" w:space="0" w:color="DFD7CA" w:themeColor="accent4" w:themeTint="66"/>
        <w:insideH w:val="single" w:sz="4" w:space="0" w:color="DFD7CA" w:themeColor="accent4" w:themeTint="66"/>
        <w:insideV w:val="single" w:sz="4" w:space="0" w:color="DFD7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FBDB5" w:themeColor="accent5" w:themeTint="66"/>
        <w:left w:val="single" w:sz="4" w:space="0" w:color="CFBDB5" w:themeColor="accent5" w:themeTint="66"/>
        <w:bottom w:val="single" w:sz="4" w:space="0" w:color="CFBDB5" w:themeColor="accent5" w:themeTint="66"/>
        <w:right w:val="single" w:sz="4" w:space="0" w:color="CFBDB5" w:themeColor="accent5" w:themeTint="66"/>
        <w:insideH w:val="single" w:sz="4" w:space="0" w:color="CFBDB5" w:themeColor="accent5" w:themeTint="66"/>
        <w:insideV w:val="single" w:sz="4" w:space="0" w:color="CFBDB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1CAB5" w:themeColor="accent6" w:themeTint="66"/>
        <w:left w:val="single" w:sz="4" w:space="0" w:color="E1CAB5" w:themeColor="accent6" w:themeTint="66"/>
        <w:bottom w:val="single" w:sz="4" w:space="0" w:color="E1CAB5" w:themeColor="accent6" w:themeTint="66"/>
        <w:right w:val="single" w:sz="4" w:space="0" w:color="E1CAB5" w:themeColor="accent6" w:themeTint="66"/>
        <w:insideH w:val="single" w:sz="4" w:space="0" w:color="E1CAB5" w:themeColor="accent6" w:themeTint="66"/>
        <w:insideV w:val="single" w:sz="4" w:space="0" w:color="E1CA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E6D49" w:themeColor="accent1" w:themeTint="99"/>
        <w:bottom w:val="single" w:sz="2" w:space="0" w:color="EE6D49" w:themeColor="accent1" w:themeTint="99"/>
        <w:insideH w:val="single" w:sz="2" w:space="0" w:color="EE6D49" w:themeColor="accent1" w:themeTint="99"/>
        <w:insideV w:val="single" w:sz="2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6D4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F9769" w:themeColor="accent2" w:themeTint="99"/>
        <w:bottom w:val="single" w:sz="2" w:space="0" w:color="EF9769" w:themeColor="accent2" w:themeTint="99"/>
        <w:insideH w:val="single" w:sz="2" w:space="0" w:color="EF9769" w:themeColor="accent2" w:themeTint="99"/>
        <w:insideV w:val="single" w:sz="2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76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DC07C" w:themeColor="accent3" w:themeTint="99"/>
        <w:bottom w:val="single" w:sz="2" w:space="0" w:color="EDC07C" w:themeColor="accent3" w:themeTint="99"/>
        <w:insideH w:val="single" w:sz="2" w:space="0" w:color="EDC07C" w:themeColor="accent3" w:themeTint="99"/>
        <w:insideV w:val="single" w:sz="2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C07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C3B0" w:themeColor="accent4" w:themeTint="99"/>
        <w:bottom w:val="single" w:sz="2" w:space="0" w:color="D0C3B0" w:themeColor="accent4" w:themeTint="99"/>
        <w:insideH w:val="single" w:sz="2" w:space="0" w:color="D0C3B0" w:themeColor="accent4" w:themeTint="99"/>
        <w:insideV w:val="single" w:sz="2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C3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89C91" w:themeColor="accent5" w:themeTint="99"/>
        <w:bottom w:val="single" w:sz="2" w:space="0" w:color="B89C91" w:themeColor="accent5" w:themeTint="99"/>
        <w:insideH w:val="single" w:sz="2" w:space="0" w:color="B89C91" w:themeColor="accent5" w:themeTint="99"/>
        <w:insideV w:val="single" w:sz="2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9C9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1B090" w:themeColor="accent6" w:themeTint="99"/>
        <w:bottom w:val="single" w:sz="2" w:space="0" w:color="D1B090" w:themeColor="accent6" w:themeTint="99"/>
        <w:insideH w:val="single" w:sz="2" w:space="0" w:color="D1B090" w:themeColor="accent6" w:themeTint="99"/>
        <w:insideV w:val="single" w:sz="2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B0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49E86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4BA9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3D5A7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FD7CA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E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FBDB5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E1CAB5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511707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7B230B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7B230B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511707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511707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5E4F38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7B230B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A5300F" w:themeColor="accent1"/>
        <w:bottom w:val="single" w:sz="4" w:space="10" w:color="A5300F" w:themeColor="accent1"/>
      </w:pBdr>
      <w:spacing w:before="360" w:after="360"/>
      <w:ind w:left="864" w:right="864"/>
      <w:jc w:val="center"/>
    </w:pPr>
    <w:rPr>
      <w:i/>
      <w:iCs/>
      <w:color w:val="7B230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7B230B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7B230B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1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  <w:shd w:val="clear" w:color="auto" w:fill="F8C3B4" w:themeFill="accent1" w:themeFillTint="3F"/>
      </w:tcPr>
    </w:tblStylePr>
    <w:tblStylePr w:type="band2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1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  <w:shd w:val="clear" w:color="auto" w:fill="F8D4C1" w:themeFill="accent2" w:themeFillTint="3F"/>
      </w:tcPr>
    </w:tblStylePr>
    <w:tblStylePr w:type="band2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1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  <w:shd w:val="clear" w:color="auto" w:fill="F7E5C9" w:themeFill="accent3" w:themeFillTint="3F"/>
      </w:tcPr>
    </w:tblStylePr>
    <w:tblStylePr w:type="band2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1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  <w:shd w:val="clear" w:color="auto" w:fill="EBE6DE" w:themeFill="accent4" w:themeFillTint="3F"/>
      </w:tcPr>
    </w:tblStylePr>
    <w:tblStylePr w:type="band2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1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  <w:shd w:val="clear" w:color="auto" w:fill="E1D6D1" w:themeFill="accent5" w:themeFillTint="3F"/>
      </w:tcPr>
    </w:tblStylePr>
    <w:tblStylePr w:type="band2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1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  <w:shd w:val="clear" w:color="auto" w:fill="ECDED1" w:themeFill="accent6" w:themeFillTint="3F"/>
      </w:tcPr>
    </w:tblStylePr>
    <w:tblStylePr w:type="band2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8" w:space="0" w:color="D55816" w:themeColor="accent2"/>
        <w:bottom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8" w:space="0" w:color="E19825" w:themeColor="accent3"/>
        <w:bottom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8" w:space="0" w:color="7F5F52" w:themeColor="accent5"/>
        <w:bottom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8" w:space="0" w:color="B27D49" w:themeColor="accent6"/>
        <w:bottom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bottom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bottom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bottom w:val="single" w:sz="4" w:space="0" w:color="EDC07C" w:themeColor="accent3" w:themeTint="99"/>
        <w:insideH w:val="single" w:sz="4" w:space="0" w:color="EDC07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bottom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bottom w:val="single" w:sz="4" w:space="0" w:color="B89C91" w:themeColor="accent5" w:themeTint="99"/>
        <w:insideH w:val="single" w:sz="4" w:space="0" w:color="B89C9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bottom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300F" w:themeColor="accent1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300F" w:themeColor="accent1"/>
          <w:right w:val="single" w:sz="4" w:space="0" w:color="A5300F" w:themeColor="accent1"/>
        </w:tcBorders>
      </w:tcPr>
    </w:tblStylePr>
    <w:tblStylePr w:type="band1Horz">
      <w:tblPr/>
      <w:tcPr>
        <w:tcBorders>
          <w:top w:val="single" w:sz="4" w:space="0" w:color="A5300F" w:themeColor="accent1"/>
          <w:bottom w:val="single" w:sz="4" w:space="0" w:color="A5300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300F" w:themeColor="accent1"/>
          <w:left w:val="nil"/>
        </w:tcBorders>
      </w:tcPr>
    </w:tblStylePr>
    <w:tblStylePr w:type="swCell">
      <w:tblPr/>
      <w:tcPr>
        <w:tcBorders>
          <w:top w:val="double" w:sz="4" w:space="0" w:color="A5300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5816" w:themeColor="accent2"/>
          <w:right w:val="single" w:sz="4" w:space="0" w:color="D55816" w:themeColor="accent2"/>
        </w:tcBorders>
      </w:tcPr>
    </w:tblStylePr>
    <w:tblStylePr w:type="band1Horz">
      <w:tblPr/>
      <w:tcPr>
        <w:tcBorders>
          <w:top w:val="single" w:sz="4" w:space="0" w:color="D55816" w:themeColor="accent2"/>
          <w:bottom w:val="single" w:sz="4" w:space="0" w:color="D5581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5816" w:themeColor="accent2"/>
          <w:left w:val="nil"/>
        </w:tcBorders>
      </w:tcPr>
    </w:tblStylePr>
    <w:tblStylePr w:type="swCell">
      <w:tblPr/>
      <w:tcPr>
        <w:tcBorders>
          <w:top w:val="double" w:sz="4" w:space="0" w:color="D5581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19825" w:themeColor="accent3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9825" w:themeColor="accent3"/>
          <w:right w:val="single" w:sz="4" w:space="0" w:color="E19825" w:themeColor="accent3"/>
        </w:tcBorders>
      </w:tcPr>
    </w:tblStylePr>
    <w:tblStylePr w:type="band1Horz">
      <w:tblPr/>
      <w:tcPr>
        <w:tcBorders>
          <w:top w:val="single" w:sz="4" w:space="0" w:color="E19825" w:themeColor="accent3"/>
          <w:bottom w:val="single" w:sz="4" w:space="0" w:color="E1982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9825" w:themeColor="accent3"/>
          <w:left w:val="nil"/>
        </w:tcBorders>
      </w:tcPr>
    </w:tblStylePr>
    <w:tblStylePr w:type="swCell">
      <w:tblPr/>
      <w:tcPr>
        <w:tcBorders>
          <w:top w:val="double" w:sz="4" w:space="0" w:color="E1982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19C7D" w:themeColor="accent4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9C7D" w:themeColor="accent4"/>
          <w:right w:val="single" w:sz="4" w:space="0" w:color="B19C7D" w:themeColor="accent4"/>
        </w:tcBorders>
      </w:tcPr>
    </w:tblStylePr>
    <w:tblStylePr w:type="band1Horz">
      <w:tblPr/>
      <w:tcPr>
        <w:tcBorders>
          <w:top w:val="single" w:sz="4" w:space="0" w:color="B19C7D" w:themeColor="accent4"/>
          <w:bottom w:val="single" w:sz="4" w:space="0" w:color="B19C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9C7D" w:themeColor="accent4"/>
          <w:left w:val="nil"/>
        </w:tcBorders>
      </w:tcPr>
    </w:tblStylePr>
    <w:tblStylePr w:type="swCell">
      <w:tblPr/>
      <w:tcPr>
        <w:tcBorders>
          <w:top w:val="double" w:sz="4" w:space="0" w:color="B19C7D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5F52" w:themeColor="accent5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5F52" w:themeColor="accent5"/>
          <w:right w:val="single" w:sz="4" w:space="0" w:color="7F5F52" w:themeColor="accent5"/>
        </w:tcBorders>
      </w:tcPr>
    </w:tblStylePr>
    <w:tblStylePr w:type="band1Horz">
      <w:tblPr/>
      <w:tcPr>
        <w:tcBorders>
          <w:top w:val="single" w:sz="4" w:space="0" w:color="7F5F52" w:themeColor="accent5"/>
          <w:bottom w:val="single" w:sz="4" w:space="0" w:color="7F5F5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5F52" w:themeColor="accent5"/>
          <w:left w:val="nil"/>
        </w:tcBorders>
      </w:tcPr>
    </w:tblStylePr>
    <w:tblStylePr w:type="swCell">
      <w:tblPr/>
      <w:tcPr>
        <w:tcBorders>
          <w:top w:val="double" w:sz="4" w:space="0" w:color="7F5F52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7D49" w:themeColor="accent6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7D49" w:themeColor="accent6"/>
          <w:right w:val="single" w:sz="4" w:space="0" w:color="B27D49" w:themeColor="accent6"/>
        </w:tcBorders>
      </w:tcPr>
    </w:tblStylePr>
    <w:tblStylePr w:type="band1Horz">
      <w:tblPr/>
      <w:tcPr>
        <w:tcBorders>
          <w:top w:val="single" w:sz="4" w:space="0" w:color="B27D49" w:themeColor="accent6"/>
          <w:bottom w:val="single" w:sz="4" w:space="0" w:color="B27D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7D49" w:themeColor="accent6"/>
          <w:left w:val="nil"/>
        </w:tcBorders>
      </w:tcPr>
    </w:tblStylePr>
    <w:tblStylePr w:type="swCell">
      <w:tblPr/>
      <w:tcPr>
        <w:tcBorders>
          <w:top w:val="double" w:sz="4" w:space="0" w:color="B27D49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tblBorders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5816" w:themeColor="accent2"/>
        <w:left w:val="single" w:sz="24" w:space="0" w:color="D55816" w:themeColor="accent2"/>
        <w:bottom w:val="single" w:sz="24" w:space="0" w:color="D55816" w:themeColor="accent2"/>
        <w:right w:val="single" w:sz="24" w:space="0" w:color="D55816" w:themeColor="accent2"/>
      </w:tblBorders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9825" w:themeColor="accent3"/>
        <w:left w:val="single" w:sz="24" w:space="0" w:color="E19825" w:themeColor="accent3"/>
        <w:bottom w:val="single" w:sz="24" w:space="0" w:color="E19825" w:themeColor="accent3"/>
        <w:right w:val="single" w:sz="24" w:space="0" w:color="E19825" w:themeColor="accent3"/>
      </w:tblBorders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9C7D" w:themeColor="accent4"/>
        <w:left w:val="single" w:sz="24" w:space="0" w:color="B19C7D" w:themeColor="accent4"/>
        <w:bottom w:val="single" w:sz="24" w:space="0" w:color="B19C7D" w:themeColor="accent4"/>
        <w:right w:val="single" w:sz="24" w:space="0" w:color="B19C7D" w:themeColor="accent4"/>
      </w:tblBorders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5F52" w:themeColor="accent5"/>
        <w:left w:val="single" w:sz="24" w:space="0" w:color="7F5F52" w:themeColor="accent5"/>
        <w:bottom w:val="single" w:sz="24" w:space="0" w:color="7F5F52" w:themeColor="accent5"/>
        <w:right w:val="single" w:sz="24" w:space="0" w:color="7F5F52" w:themeColor="accent5"/>
      </w:tblBorders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7D49" w:themeColor="accent6"/>
        <w:left w:val="single" w:sz="24" w:space="0" w:color="B27D49" w:themeColor="accent6"/>
        <w:bottom w:val="single" w:sz="24" w:space="0" w:color="B27D49" w:themeColor="accent6"/>
        <w:right w:val="single" w:sz="24" w:space="0" w:color="B27D49" w:themeColor="accent6"/>
      </w:tblBorders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A5300F" w:themeColor="accent1"/>
        <w:bottom w:val="single" w:sz="4" w:space="0" w:color="A5300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300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D55816" w:themeColor="accent2"/>
        <w:bottom w:val="single" w:sz="4" w:space="0" w:color="D5581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5581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19825" w:themeColor="accent3"/>
        <w:bottom w:val="single" w:sz="4" w:space="0" w:color="E1982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1982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B19C7D" w:themeColor="accent4"/>
        <w:bottom w:val="single" w:sz="4" w:space="0" w:color="B19C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19C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7F5F52" w:themeColor="accent5"/>
        <w:bottom w:val="single" w:sz="4" w:space="0" w:color="7F5F5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F5F5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B27D49" w:themeColor="accent6"/>
        <w:bottom w:val="single" w:sz="4" w:space="0" w:color="B27D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7D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300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300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300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300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581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581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581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581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982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982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982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982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9C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9C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9C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9C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5F5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5F5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5F5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5F5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7D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7D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7D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7D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  <w:insideV w:val="single" w:sz="8" w:space="0" w:color="EA491C" w:themeColor="accent1" w:themeTint="BF"/>
      </w:tblBorders>
    </w:tblPr>
    <w:tcPr>
      <w:shd w:val="clear" w:color="auto" w:fill="F8C3B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491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  <w:insideV w:val="single" w:sz="8" w:space="0" w:color="EB7E44" w:themeColor="accent2" w:themeTint="BF"/>
      </w:tblBorders>
    </w:tblPr>
    <w:tcPr>
      <w:shd w:val="clear" w:color="auto" w:fill="F8D4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7E4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  <w:insideV w:val="single" w:sz="8" w:space="0" w:color="E8B15B" w:themeColor="accent3" w:themeTint="BF"/>
      </w:tblBorders>
    </w:tblPr>
    <w:tcPr>
      <w:shd w:val="clear" w:color="auto" w:fill="F7E5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B15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  <w:insideV w:val="single" w:sz="8" w:space="0" w:color="C4B49D" w:themeColor="accent4" w:themeTint="BF"/>
      </w:tblBorders>
    </w:tblPr>
    <w:tcPr>
      <w:shd w:val="clear" w:color="auto" w:fill="EBE6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B4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  <w:insideV w:val="single" w:sz="8" w:space="0" w:color="A68375" w:themeColor="accent5" w:themeTint="BF"/>
      </w:tblBorders>
    </w:tblPr>
    <w:tcPr>
      <w:shd w:val="clear" w:color="auto" w:fill="E1D6D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837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  <w:insideV w:val="single" w:sz="8" w:space="0" w:color="C69D75" w:themeColor="accent6" w:themeTint="BF"/>
      </w:tblBorders>
    </w:tblPr>
    <w:tcPr>
      <w:shd w:val="clear" w:color="auto" w:fill="ECDE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D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cPr>
      <w:shd w:val="clear" w:color="auto" w:fill="F8C3B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7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EC2" w:themeFill="accent1" w:themeFillTint="33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tcBorders>
          <w:insideH w:val="single" w:sz="6" w:space="0" w:color="A5300F" w:themeColor="accent1"/>
          <w:insideV w:val="single" w:sz="6" w:space="0" w:color="A5300F" w:themeColor="accent1"/>
        </w:tcBorders>
        <w:shd w:val="clear" w:color="auto" w:fill="F1866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</w:tblPr>
    <w:tcPr>
      <w:shd w:val="clear" w:color="auto" w:fill="F8D4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D" w:themeFill="accent2" w:themeFillTint="33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tcBorders>
          <w:insideH w:val="single" w:sz="6" w:space="0" w:color="D55816" w:themeColor="accent2"/>
          <w:insideV w:val="single" w:sz="6" w:space="0" w:color="D55816" w:themeColor="accent2"/>
        </w:tcBorders>
        <w:shd w:val="clear" w:color="auto" w:fill="F2A98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</w:tblPr>
    <w:tcPr>
      <w:shd w:val="clear" w:color="auto" w:fill="F7E5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4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AD3" w:themeFill="accent3" w:themeFillTint="33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tcBorders>
          <w:insideH w:val="single" w:sz="6" w:space="0" w:color="E19825" w:themeColor="accent3"/>
          <w:insideV w:val="single" w:sz="6" w:space="0" w:color="E19825" w:themeColor="accent3"/>
        </w:tcBorders>
        <w:shd w:val="clear" w:color="auto" w:fill="F0CB9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</w:tblPr>
    <w:tcPr>
      <w:shd w:val="clear" w:color="auto" w:fill="EBE6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5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BE4" w:themeFill="accent4" w:themeFillTint="33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tcBorders>
          <w:insideH w:val="single" w:sz="6" w:space="0" w:color="B19C7D" w:themeColor="accent4"/>
          <w:insideV w:val="single" w:sz="6" w:space="0" w:color="B19C7D" w:themeColor="accent4"/>
        </w:tcBorders>
        <w:shd w:val="clear" w:color="auto" w:fill="D8CD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</w:tblPr>
    <w:tcPr>
      <w:shd w:val="clear" w:color="auto" w:fill="E1D6D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EDA" w:themeFill="accent5" w:themeFillTint="33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tcBorders>
          <w:insideH w:val="single" w:sz="6" w:space="0" w:color="7F5F52" w:themeColor="accent5"/>
          <w:insideV w:val="single" w:sz="6" w:space="0" w:color="7F5F52" w:themeColor="accent5"/>
        </w:tcBorders>
        <w:shd w:val="clear" w:color="auto" w:fill="C4ADA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</w:tblPr>
    <w:tcPr>
      <w:shd w:val="clear" w:color="auto" w:fill="ECDE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DA" w:themeFill="accent6" w:themeFillTint="33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tcBorders>
          <w:insideH w:val="single" w:sz="6" w:space="0" w:color="B27D49" w:themeColor="accent6"/>
          <w:insideV w:val="single" w:sz="6" w:space="0" w:color="B27D49" w:themeColor="accent6"/>
        </w:tcBorders>
        <w:shd w:val="clear" w:color="auto" w:fill="D9BE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3B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866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866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4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98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98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5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CB9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CB9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6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CD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CD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6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DA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DA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E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E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E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300F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shd w:val="clear" w:color="auto" w:fill="F8C3B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bottom w:val="single" w:sz="8" w:space="0" w:color="D5581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81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shd w:val="clear" w:color="auto" w:fill="F8D4C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bottom w:val="single" w:sz="8" w:space="0" w:color="E1982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9825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shd w:val="clear" w:color="auto" w:fill="F7E5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9C7D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shd w:val="clear" w:color="auto" w:fill="EBE6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bottom w:val="single" w:sz="8" w:space="0" w:color="7F5F5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5F52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shd w:val="clear" w:color="auto" w:fill="E1D6D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bottom w:val="single" w:sz="8" w:space="0" w:color="B27D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7D4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shd w:val="clear" w:color="auto" w:fill="ECDE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300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300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300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3B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81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81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4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982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982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5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9C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9C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6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5F5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5F5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6D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7D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7D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E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3B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4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5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6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6D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E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7B230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C1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share/p/1AFJ3AKV1h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erta.Gashi\AppData\Roaming\Microsoft\Templates\Earth%20ton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D960FBB6-5AC9-4213-9306-68281798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 tones letterhead</Template>
  <TotalTime>0</TotalTime>
  <Pages>6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2025-03-06T08:44:00Z</dcterms:created>
  <dcterms:modified xsi:type="dcterms:W3CDTF">2025-03-10T09:54:00Z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