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9A" w:rsidRPr="00406C90" w:rsidRDefault="00665D9A" w:rsidP="008D0AA7">
      <w:pPr>
        <w:pStyle w:val="Salutation"/>
        <w:rPr>
          <w:lang w:val="sq-AL"/>
        </w:rPr>
      </w:pPr>
    </w:p>
    <w:p w:rsidR="00C17E90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  <w:r>
        <w:rPr>
          <w:b/>
          <w:noProof/>
          <w:lang w:val="sq-AL" w:eastAsia="sq-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FB586A" wp14:editId="787BAC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0590" cy="1657512"/>
                <wp:effectExtent l="0" t="0" r="0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657512"/>
                          <a:chOff x="1513" y="1485"/>
                          <a:chExt cx="9333" cy="2690"/>
                        </a:xfrm>
                      </wpg:grpSpPr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3DE" w:rsidRDefault="005453DE" w:rsidP="005453DE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25pt">
                                    <v:imagedata r:id="rId11" o:title=""/>
                                  </v:shape>
                                  <o:OLEObject Type="Embed" ProgID="MSPhotoEd.3" ShapeID="_x0000_i1026" DrawAspect="Content" ObjectID="_1757848198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3DE" w:rsidRPr="000301BC" w:rsidRDefault="005453DE" w:rsidP="005453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5453DE" w:rsidRDefault="005453DE" w:rsidP="005453DE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5453DE" w:rsidRPr="00050B25" w:rsidRDefault="005453DE" w:rsidP="005453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5453DE" w:rsidRDefault="005453DE" w:rsidP="005453DE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5453DE" w:rsidRPr="00A45A1B" w:rsidRDefault="005453DE" w:rsidP="005453DE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3DE" w:rsidRDefault="005453DE" w:rsidP="005453DE">
                              <w:r>
                                <w:rPr>
                                  <w:noProof/>
                                  <w:lang w:val="sq-AL" w:eastAsia="sq-AL"/>
                                </w:rPr>
                                <w:drawing>
                                  <wp:inline distT="0" distB="0" distL="0" distR="0" wp14:anchorId="48422709" wp14:editId="2CE04EAD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B586A" id="Group 12" o:spid="_x0000_s1026" style="position:absolute;left:0;text-align:left;margin-left:0;margin-top:-.05pt;width:471.7pt;height:130.5pt;z-index:251665408" coordorigin="1513,1485" coordsize="9333,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" filled="f" stroked="f">
                  <v:textbox>
                    <w:txbxContent>
                      <w:p w:rsidR="005453DE" w:rsidRDefault="005453DE" w:rsidP="005453DE">
                        <w:r>
                          <w:object w:dxaOrig="1290" w:dyaOrig="1335">
                            <v:shape id="_x0000_i1026" type="#_x0000_t75" style="width:54pt;height:56.25pt">
                              <v:imagedata r:id="rId11" o:title=""/>
                            </v:shape>
                            <o:OLEObject Type="Embed" ProgID="MSPhotoEd.3" ShapeID="_x0000_i1026" DrawAspect="Content" ObjectID="_1757848198" r:id="rId14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5453DE" w:rsidRPr="000301BC" w:rsidRDefault="005453DE" w:rsidP="005453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5453DE" w:rsidRDefault="005453DE" w:rsidP="005453DE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5453DE" w:rsidRPr="00050B25" w:rsidRDefault="005453DE" w:rsidP="005453DE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5453DE" w:rsidRDefault="005453DE" w:rsidP="005453DE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5453DE" w:rsidRPr="00A45A1B" w:rsidRDefault="005453DE" w:rsidP="005453DE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5453DE" w:rsidRDefault="005453DE" w:rsidP="005453DE">
                        <w:r>
                          <w:rPr>
                            <w:noProof/>
                            <w:lang w:val="sq-AL" w:eastAsia="sq-AL"/>
                          </w:rPr>
                          <w:drawing>
                            <wp:inline distT="0" distB="0" distL="0" distR="0" wp14:anchorId="48422709" wp14:editId="2CE04EAD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0A88" w:rsidRDefault="00590A88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:rsidR="001D01DF" w:rsidRDefault="001D01DF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:rsidR="001D01DF" w:rsidRDefault="001D01DF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:rsidR="005453D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:rsidR="005453D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:rsidR="00665D9A" w:rsidRPr="00590A88" w:rsidRDefault="00665D9A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</w:pPr>
      <w:r w:rsidRPr="00590A88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 xml:space="preserve">Procesverbal i </w:t>
      </w:r>
      <w:r w:rsidR="00F56756" w:rsidRPr="00590A88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>TAKIMIT</w:t>
      </w:r>
      <w:r w:rsidR="00542A90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 xml:space="preserve"> të tretë</w:t>
      </w:r>
      <w:r w:rsidR="00B56D27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 xml:space="preserve"> </w:t>
      </w:r>
      <w:bookmarkStart w:id="0" w:name="_GoBack"/>
      <w:bookmarkEnd w:id="0"/>
      <w:r w:rsidR="00F56756" w:rsidRPr="00590A88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>T</w:t>
      </w:r>
      <w:r w:rsidR="00590A88" w:rsidRPr="00590A88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>Ë</w:t>
      </w:r>
      <w:r w:rsidR="00F56756" w:rsidRPr="00590A88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 xml:space="preserve"> </w:t>
      </w:r>
      <w:r w:rsidR="00760392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 xml:space="preserve">KRYETARIT ME </w:t>
      </w:r>
      <w:r w:rsidR="005453DE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 xml:space="preserve"> PUNONJËSIT SHËNDETËSOR</w:t>
      </w:r>
    </w:p>
    <w:p w:rsidR="00F56756" w:rsidRPr="00590A88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</w:pPr>
    </w:p>
    <w:p w:rsidR="00F56756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:rsidR="00665D9A" w:rsidRDefault="00665D9A" w:rsidP="00665D9A">
      <w:pPr>
        <w:rPr>
          <w:lang w:val="sq-AL"/>
        </w:rPr>
      </w:pPr>
    </w:p>
    <w:p w:rsidR="00590A88" w:rsidRDefault="00590A88" w:rsidP="00665D9A">
      <w:pPr>
        <w:rPr>
          <w:lang w:val="sq-AL"/>
        </w:rPr>
      </w:pPr>
    </w:p>
    <w:p w:rsidR="00590A88" w:rsidRDefault="00590A88" w:rsidP="00665D9A">
      <w:pPr>
        <w:rPr>
          <w:lang w:val="sq-AL"/>
        </w:rPr>
      </w:pPr>
    </w:p>
    <w:p w:rsidR="00590A88" w:rsidRDefault="00590A88" w:rsidP="00665D9A">
      <w:pPr>
        <w:rPr>
          <w:lang w:val="sq-AL"/>
        </w:rPr>
      </w:pPr>
    </w:p>
    <w:p w:rsidR="00E85912" w:rsidRDefault="00E85912" w:rsidP="00665D9A">
      <w:pPr>
        <w:rPr>
          <w:lang w:val="sq-AL"/>
        </w:rPr>
      </w:pPr>
    </w:p>
    <w:p w:rsidR="00E85912" w:rsidRDefault="00E85912" w:rsidP="00665D9A">
      <w:pPr>
        <w:rPr>
          <w:lang w:val="sq-AL"/>
        </w:rPr>
      </w:pPr>
    </w:p>
    <w:p w:rsidR="00590A88" w:rsidRPr="00406C90" w:rsidRDefault="00590A88" w:rsidP="00665D9A">
      <w:pPr>
        <w:rPr>
          <w:lang w:val="sq-AL"/>
        </w:rPr>
      </w:pPr>
    </w:p>
    <w:p w:rsidR="00DE1BFF" w:rsidRPr="006073EC" w:rsidRDefault="00590A88" w:rsidP="00DE1BFF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</w:pPr>
      <w:r w:rsidRPr="006073E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lastRenderedPageBreak/>
        <w:t>SHËNIME PËRMBLEDHËS</w:t>
      </w:r>
      <w:r w:rsidR="00742C7A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E</w:t>
      </w:r>
      <w:r w:rsidRPr="006073E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TË TAKIMIT</w:t>
      </w:r>
      <w:r w:rsidR="004F7F4E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TË TRETË</w:t>
      </w:r>
      <w:r w:rsidR="00145558" w:rsidRPr="0014555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14555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TË</w:t>
      </w:r>
      <w:r w:rsidR="00145558" w:rsidRPr="005E6C0A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K</w:t>
      </w:r>
      <w:r w:rsidR="00145558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R</w:t>
      </w:r>
      <w:r w:rsidR="00534B8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YETARIT ME PUNONJ</w:t>
      </w:r>
      <w:r w:rsidR="0041541E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534B8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SIT SH</w:t>
      </w:r>
      <w:r w:rsidR="0041541E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534B8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NDET</w:t>
      </w:r>
      <w:r w:rsidR="0041541E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534B8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SOR</w:t>
      </w:r>
    </w:p>
    <w:p w:rsidR="002A15C7" w:rsidRPr="002A15C7" w:rsidRDefault="002A15C7" w:rsidP="002A15C7">
      <w:pPr>
        <w:rPr>
          <w:rFonts w:ascii="Times New Roman" w:hAnsi="Times New Roman" w:cs="Times New Roman"/>
          <w:lang w:val="sq-AL"/>
        </w:rPr>
      </w:pPr>
      <w:r w:rsidRPr="002A15C7">
        <w:rPr>
          <w:rFonts w:ascii="Times New Roman" w:eastAsia="Times New Roman" w:hAnsi="Times New Roman" w:cs="Times New Roman"/>
          <w:bCs/>
          <w:color w:val="212121"/>
          <w:lang w:val="sq-AL"/>
        </w:rPr>
        <w:t>N</w:t>
      </w:r>
      <w:r>
        <w:rPr>
          <w:rFonts w:ascii="Times New Roman" w:eastAsia="Times New Roman" w:hAnsi="Times New Roman" w:cs="Times New Roman"/>
          <w:bCs/>
          <w:color w:val="212121"/>
          <w:lang w:val="sq-AL"/>
        </w:rPr>
        <w:t>ë</w:t>
      </w:r>
      <w:r w:rsidRPr="002A15C7">
        <w:rPr>
          <w:rFonts w:ascii="Times New Roman" w:eastAsia="Times New Roman" w:hAnsi="Times New Roman" w:cs="Times New Roman"/>
          <w:bCs/>
          <w:color w:val="212121"/>
          <w:lang w:val="sq-AL"/>
        </w:rPr>
        <w:t xml:space="preserve">n kryesimin e </w:t>
      </w:r>
      <w:r>
        <w:rPr>
          <w:rFonts w:ascii="Times New Roman" w:eastAsia="Times New Roman" w:hAnsi="Times New Roman" w:cs="Times New Roman"/>
          <w:bCs/>
          <w:color w:val="212121"/>
          <w:lang w:val="sq-AL"/>
        </w:rPr>
        <w:t>Kryetarit të komunës</w:t>
      </w:r>
      <w:r w:rsidRPr="002A15C7">
        <w:rPr>
          <w:rFonts w:ascii="Times New Roman" w:hAnsi="Times New Roman" w:cs="Times New Roman"/>
          <w:i/>
          <w:lang w:val="sq-AL"/>
        </w:rPr>
        <w:t xml:space="preserve"> </w:t>
      </w:r>
      <w:r w:rsidRPr="002A15C7">
        <w:rPr>
          <w:rFonts w:ascii="Times New Roman" w:hAnsi="Times New Roman" w:cs="Times New Roman"/>
          <w:lang w:val="sq-AL"/>
        </w:rPr>
        <w:t>z. Smajl Latifi</w:t>
      </w:r>
      <w:r>
        <w:rPr>
          <w:rFonts w:ascii="Times New Roman" w:hAnsi="Times New Roman" w:cs="Times New Roman"/>
          <w:lang w:val="sq-AL"/>
        </w:rPr>
        <w:t xml:space="preserve"> </w:t>
      </w:r>
      <w:r w:rsidRPr="002A15C7">
        <w:rPr>
          <w:rFonts w:ascii="Times New Roman" w:hAnsi="Times New Roman" w:cs="Times New Roman"/>
          <w:lang w:val="sq-AL"/>
        </w:rPr>
        <w:t xml:space="preserve">dhe </w:t>
      </w:r>
      <w:r w:rsidR="00557779">
        <w:rPr>
          <w:rFonts w:ascii="Times New Roman" w:hAnsi="Times New Roman" w:cs="Times New Roman"/>
          <w:lang w:val="sq-AL"/>
        </w:rPr>
        <w:t>d</w:t>
      </w:r>
      <w:r>
        <w:rPr>
          <w:rFonts w:ascii="Times New Roman" w:hAnsi="Times New Roman" w:cs="Times New Roman"/>
          <w:lang w:val="sq-AL"/>
        </w:rPr>
        <w:t>r</w:t>
      </w:r>
      <w:r w:rsidR="00557779">
        <w:rPr>
          <w:rFonts w:ascii="Times New Roman" w:hAnsi="Times New Roman" w:cs="Times New Roman"/>
          <w:lang w:val="sq-AL"/>
        </w:rPr>
        <w:t>ejtores s</w:t>
      </w:r>
      <w:r w:rsidR="0041541E">
        <w:rPr>
          <w:rFonts w:ascii="Times New Roman" w:hAnsi="Times New Roman" w:cs="Times New Roman"/>
          <w:lang w:val="sq-AL"/>
        </w:rPr>
        <w:t>ë</w:t>
      </w:r>
      <w:r w:rsidR="00557779">
        <w:rPr>
          <w:rFonts w:ascii="Times New Roman" w:hAnsi="Times New Roman" w:cs="Times New Roman"/>
          <w:lang w:val="sq-AL"/>
        </w:rPr>
        <w:t xml:space="preserve"> DSHPS, </w:t>
      </w:r>
      <w:r w:rsidR="00582BB5">
        <w:rPr>
          <w:rFonts w:ascii="Times New Roman" w:hAnsi="Times New Roman" w:cs="Times New Roman"/>
          <w:lang w:val="sq-AL"/>
        </w:rPr>
        <w:t>Znj. Saranda</w:t>
      </w:r>
      <w:r w:rsidR="00557779">
        <w:rPr>
          <w:rFonts w:ascii="Times New Roman" w:hAnsi="Times New Roman" w:cs="Times New Roman"/>
          <w:lang w:val="sq-AL"/>
        </w:rPr>
        <w:t xml:space="preserve"> Sallteku u mbajt takimi </w:t>
      </w:r>
      <w:r w:rsidR="0025162E">
        <w:rPr>
          <w:rFonts w:ascii="Times New Roman" w:hAnsi="Times New Roman" w:cs="Times New Roman"/>
          <w:lang w:val="sq-AL"/>
        </w:rPr>
        <w:t>i tretë</w:t>
      </w:r>
      <w:r w:rsidR="002E389B">
        <w:rPr>
          <w:rFonts w:ascii="Times New Roman" w:hAnsi="Times New Roman" w:cs="Times New Roman"/>
          <w:lang w:val="sq-AL"/>
        </w:rPr>
        <w:t xml:space="preserve"> për këtë vit </w:t>
      </w:r>
      <w:r w:rsidR="00557779">
        <w:rPr>
          <w:rFonts w:ascii="Times New Roman" w:hAnsi="Times New Roman" w:cs="Times New Roman"/>
          <w:lang w:val="sq-AL"/>
        </w:rPr>
        <w:t>me punonj</w:t>
      </w:r>
      <w:r w:rsidR="0041541E">
        <w:rPr>
          <w:rFonts w:ascii="Times New Roman" w:hAnsi="Times New Roman" w:cs="Times New Roman"/>
          <w:lang w:val="sq-AL"/>
        </w:rPr>
        <w:t>ë</w:t>
      </w:r>
      <w:r w:rsidR="00557779">
        <w:rPr>
          <w:rFonts w:ascii="Times New Roman" w:hAnsi="Times New Roman" w:cs="Times New Roman"/>
          <w:lang w:val="sq-AL"/>
        </w:rPr>
        <w:t xml:space="preserve">sit </w:t>
      </w:r>
      <w:r w:rsidR="00582BB5">
        <w:rPr>
          <w:rFonts w:ascii="Times New Roman" w:hAnsi="Times New Roman" w:cs="Times New Roman"/>
          <w:lang w:val="sq-AL"/>
        </w:rPr>
        <w:t>shëndetësor</w:t>
      </w:r>
      <w:r>
        <w:rPr>
          <w:rFonts w:ascii="Times New Roman" w:hAnsi="Times New Roman" w:cs="Times New Roman"/>
          <w:lang w:val="sq-AL"/>
        </w:rPr>
        <w:t>.</w:t>
      </w:r>
    </w:p>
    <w:p w:rsidR="005A0181" w:rsidRDefault="005A0181" w:rsidP="00F824C3">
      <w:pPr>
        <w:spacing w:after="200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</w:pPr>
    </w:p>
    <w:p w:rsidR="005A0181" w:rsidRPr="006073EC" w:rsidRDefault="005A0181" w:rsidP="00F824C3">
      <w:pPr>
        <w:spacing w:after="200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</w:pPr>
    </w:p>
    <w:p w:rsidR="00F824C3" w:rsidRPr="006073EC" w:rsidRDefault="00F824C3" w:rsidP="00F824C3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3E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t xml:space="preserve">Takimi </w:t>
      </w:r>
      <w:r w:rsidRPr="006073EC">
        <w:rPr>
          <w:rFonts w:ascii="Times New Roman" w:hAnsi="Times New Roman" w:cs="Times New Roman"/>
          <w:sz w:val="24"/>
          <w:szCs w:val="24"/>
          <w:lang w:val="sq-AL"/>
        </w:rPr>
        <w:t xml:space="preserve"> filloi në orën: </w:t>
      </w:r>
      <w:r w:rsidR="005F0A52">
        <w:rPr>
          <w:rFonts w:ascii="Times New Roman" w:hAnsi="Times New Roman" w:cs="Times New Roman"/>
          <w:b/>
          <w:sz w:val="24"/>
          <w:szCs w:val="24"/>
          <w:lang w:val="sq-AL"/>
        </w:rPr>
        <w:t xml:space="preserve">13: </w:t>
      </w:r>
      <w:r w:rsidR="00C66864">
        <w:rPr>
          <w:rFonts w:ascii="Times New Roman" w:hAnsi="Times New Roman" w:cs="Times New Roman"/>
          <w:b/>
          <w:sz w:val="24"/>
          <w:szCs w:val="24"/>
          <w:lang w:val="sq-AL"/>
        </w:rPr>
        <w:t>45 (20 shtator</w:t>
      </w:r>
      <w:r w:rsidR="00DB6F0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2023)</w:t>
      </w:r>
      <w:r w:rsidR="000E2AEB">
        <w:rPr>
          <w:rFonts w:ascii="Times New Roman" w:hAnsi="Times New Roman" w:cs="Times New Roman"/>
          <w:sz w:val="24"/>
          <w:szCs w:val="24"/>
        </w:rPr>
        <w:t xml:space="preserve"> , në këtë takim</w:t>
      </w:r>
      <w:r w:rsidR="000E2AEB" w:rsidRPr="008A1DF2">
        <w:rPr>
          <w:rFonts w:ascii="Times New Roman" w:hAnsi="Times New Roman" w:cs="Times New Roman"/>
          <w:sz w:val="24"/>
          <w:szCs w:val="24"/>
        </w:rPr>
        <w:t xml:space="preserve"> të pranishëm kanë qenë</w:t>
      </w:r>
      <w:r w:rsidR="0025162E">
        <w:rPr>
          <w:rFonts w:ascii="Times New Roman" w:hAnsi="Times New Roman" w:cs="Times New Roman"/>
          <w:sz w:val="24"/>
          <w:szCs w:val="24"/>
        </w:rPr>
        <w:t xml:space="preserve"> </w:t>
      </w:r>
      <w:r w:rsidR="00ED6008">
        <w:rPr>
          <w:rFonts w:ascii="Times New Roman" w:hAnsi="Times New Roman" w:cs="Times New Roman"/>
          <w:sz w:val="24"/>
          <w:szCs w:val="24"/>
        </w:rPr>
        <w:t xml:space="preserve">71 </w:t>
      </w:r>
      <w:r w:rsidR="000E2AEB" w:rsidRPr="008A1DF2">
        <w:rPr>
          <w:rFonts w:ascii="Times New Roman" w:hAnsi="Times New Roman" w:cs="Times New Roman"/>
          <w:sz w:val="24"/>
          <w:szCs w:val="24"/>
        </w:rPr>
        <w:t xml:space="preserve"> </w:t>
      </w:r>
      <w:r w:rsidR="000E2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AEB">
        <w:rPr>
          <w:rFonts w:ascii="Times New Roman" w:hAnsi="Times New Roman" w:cs="Times New Roman"/>
          <w:sz w:val="24"/>
          <w:szCs w:val="24"/>
        </w:rPr>
        <w:t>punonjës shëndetësor</w:t>
      </w:r>
      <w:r w:rsidR="000E2AEB">
        <w:rPr>
          <w:rFonts w:ascii="Times New Roman" w:hAnsi="Times New Roman" w:cs="Times New Roman"/>
          <w:sz w:val="24"/>
          <w:szCs w:val="24"/>
        </w:rPr>
        <w:t xml:space="preserve">,  </w:t>
      </w:r>
      <w:r w:rsidR="00820E25">
        <w:rPr>
          <w:rFonts w:ascii="Times New Roman" w:hAnsi="Times New Roman" w:cs="Times New Roman"/>
          <w:sz w:val="24"/>
          <w:szCs w:val="24"/>
        </w:rPr>
        <w:t>21</w:t>
      </w:r>
      <w:r w:rsidR="000E2AEB">
        <w:rPr>
          <w:rFonts w:ascii="Times New Roman" w:hAnsi="Times New Roman" w:cs="Times New Roman"/>
          <w:sz w:val="24"/>
          <w:szCs w:val="24"/>
        </w:rPr>
        <w:t xml:space="preserve"> meshkuj e</w:t>
      </w:r>
      <w:r w:rsidR="00820E25">
        <w:rPr>
          <w:rFonts w:ascii="Times New Roman" w:hAnsi="Times New Roman" w:cs="Times New Roman"/>
          <w:sz w:val="24"/>
          <w:szCs w:val="24"/>
        </w:rPr>
        <w:t xml:space="preserve"> 44</w:t>
      </w:r>
      <w:r w:rsidR="000E2AEB">
        <w:rPr>
          <w:rFonts w:ascii="Times New Roman" w:hAnsi="Times New Roman" w:cs="Times New Roman"/>
          <w:sz w:val="24"/>
          <w:szCs w:val="24"/>
        </w:rPr>
        <w:t xml:space="preserve">  </w:t>
      </w:r>
      <w:r w:rsidR="00D154E3">
        <w:rPr>
          <w:rFonts w:ascii="Times New Roman" w:hAnsi="Times New Roman" w:cs="Times New Roman"/>
          <w:sz w:val="24"/>
          <w:szCs w:val="24"/>
        </w:rPr>
        <w:t>femra.</w:t>
      </w:r>
    </w:p>
    <w:p w:rsidR="00F824C3" w:rsidRPr="006073EC" w:rsidRDefault="00B0151F" w:rsidP="00F824C3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3E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824C3" w:rsidRPr="006073EC">
        <w:rPr>
          <w:rFonts w:ascii="Times New Roman" w:hAnsi="Times New Roman" w:cs="Times New Roman"/>
          <w:sz w:val="24"/>
          <w:szCs w:val="24"/>
          <w:lang w:val="sq-AL"/>
        </w:rPr>
        <w:t>akimin e kryesuan:</w:t>
      </w:r>
    </w:p>
    <w:p w:rsidR="0041541E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Znj.Saranda Sallteku, drejtore e DSHPS</w:t>
      </w:r>
    </w:p>
    <w:p w:rsidR="00F824C3" w:rsidRPr="0041541E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Z</w:t>
      </w:r>
      <w:r w:rsidR="00473C24" w:rsidRPr="0041541E">
        <w:rPr>
          <w:rFonts w:ascii="Times New Roman" w:hAnsi="Times New Roman" w:cs="Times New Roman"/>
          <w:sz w:val="24"/>
          <w:szCs w:val="24"/>
          <w:lang w:val="sq-AL"/>
        </w:rPr>
        <w:t>. Smajl</w:t>
      </w:r>
      <w:r w:rsidR="00F824C3" w:rsidRPr="0041541E">
        <w:rPr>
          <w:rFonts w:ascii="Times New Roman" w:hAnsi="Times New Roman" w:cs="Times New Roman"/>
          <w:sz w:val="24"/>
          <w:szCs w:val="24"/>
          <w:lang w:val="sq-AL"/>
        </w:rPr>
        <w:t xml:space="preserve"> Latifi</w:t>
      </w:r>
      <w:r w:rsidRPr="0041541E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Kryetar i K</w:t>
      </w:r>
      <w:r w:rsidRPr="006073EC">
        <w:rPr>
          <w:rFonts w:ascii="Times New Roman" w:hAnsi="Times New Roman" w:cs="Times New Roman"/>
          <w:sz w:val="24"/>
          <w:szCs w:val="24"/>
          <w:lang w:val="sq-AL"/>
        </w:rPr>
        <w:t xml:space="preserve">omunës    </w:t>
      </w:r>
    </w:p>
    <w:p w:rsidR="00F824C3" w:rsidRPr="003740A6" w:rsidRDefault="00F824C3" w:rsidP="0041541E">
      <w:pPr>
        <w:pStyle w:val="ListParagraph"/>
        <w:spacing w:after="200"/>
        <w:ind w:left="775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824C3" w:rsidRPr="006073EC" w:rsidRDefault="00F824C3" w:rsidP="00F824C3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3E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A0181" w:rsidRPr="006073EC">
        <w:rPr>
          <w:rFonts w:ascii="Times New Roman" w:hAnsi="Times New Roman" w:cs="Times New Roman"/>
          <w:sz w:val="24"/>
          <w:szCs w:val="24"/>
          <w:lang w:val="sq-AL"/>
        </w:rPr>
        <w:t>Të pranishëm</w:t>
      </w:r>
      <w:r w:rsidRPr="006073EC">
        <w:rPr>
          <w:rFonts w:ascii="Times New Roman" w:hAnsi="Times New Roman" w:cs="Times New Roman"/>
          <w:sz w:val="24"/>
          <w:szCs w:val="24"/>
          <w:lang w:val="sq-AL"/>
        </w:rPr>
        <w:t xml:space="preserve"> ishin: </w:t>
      </w:r>
    </w:p>
    <w:p w:rsidR="00AD0D61" w:rsidRDefault="00AD0D61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Smajl Latifi, Kryetar i K</w:t>
      </w:r>
      <w:r w:rsidR="005A0181" w:rsidRPr="006073EC">
        <w:rPr>
          <w:rFonts w:ascii="Times New Roman" w:hAnsi="Times New Roman" w:cs="Times New Roman"/>
          <w:sz w:val="24"/>
          <w:szCs w:val="24"/>
          <w:lang w:val="sq-AL"/>
        </w:rPr>
        <w:t>omun</w:t>
      </w:r>
      <w:r w:rsidR="002D426F" w:rsidRPr="006073E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0181" w:rsidRPr="006073EC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2775A5" w:rsidRPr="006073EC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</w:p>
    <w:p w:rsidR="00AD0D61" w:rsidRDefault="00EC1CF3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Fatmir Iska, N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nkryetar i Komun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s</w:t>
      </w:r>
    </w:p>
    <w:p w:rsidR="00EC1CF3" w:rsidRDefault="00EC1CF3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Saranda Sallteku, drejtore e DSHPS</w:t>
      </w:r>
    </w:p>
    <w:p w:rsidR="00EC1CF3" w:rsidRPr="00AD0D61" w:rsidRDefault="00EC1CF3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Elbunit Kryeziu, u.d Drejtori i QKMF-s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</w:p>
    <w:p w:rsidR="00AD0D61" w:rsidRPr="00AD0D61" w:rsidRDefault="00AD0D61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Zyrtar komunal</w:t>
      </w:r>
    </w:p>
    <w:p w:rsidR="00AD0D61" w:rsidRPr="00AD0D61" w:rsidRDefault="00EC1CF3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Punonj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s sh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ndet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sor</w:t>
      </w:r>
    </w:p>
    <w:p w:rsidR="00AD0D61" w:rsidRPr="00AD0D61" w:rsidRDefault="00AD0D61" w:rsidP="00EC1CF3">
      <w:pPr>
        <w:pStyle w:val="ListParagraph"/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:rsidR="00590A88" w:rsidRDefault="00590A88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:rsidR="009A2A7D" w:rsidRDefault="009A2A7D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:rsidR="00286DC1" w:rsidRPr="00286DC1" w:rsidRDefault="00286DC1" w:rsidP="00286D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</w:pPr>
      <w:r w:rsidRPr="00286DC1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Rend dite</w:t>
      </w:r>
    </w:p>
    <w:p w:rsidR="00286DC1" w:rsidRPr="00286DC1" w:rsidRDefault="00286DC1" w:rsidP="00286DC1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Bashk</w:t>
      </w:r>
      <w:r w:rsidR="009A2A7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bisedim </w:t>
      </w:r>
      <w:r w:rsidR="008B79C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për gjendjen aktuale</w:t>
      </w:r>
      <w:r w:rsidR="00C95A9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 në QKMF</w:t>
      </w:r>
    </w:p>
    <w:p w:rsidR="00286DC1" w:rsidRDefault="00286DC1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:rsidR="00286DC1" w:rsidRDefault="00286DC1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:rsidR="00C55BA1" w:rsidRPr="00301C5D" w:rsidRDefault="00C55BA1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q-AL"/>
        </w:rPr>
      </w:pPr>
    </w:p>
    <w:p w:rsidR="00694747" w:rsidRPr="00301C5D" w:rsidRDefault="00694747" w:rsidP="00694747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</w:pPr>
      <w:r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lastRenderedPageBreak/>
        <w:t>P</w:t>
      </w:r>
      <w:r w:rsidR="002D426F"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B0588E"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RSHKRIM</w:t>
      </w:r>
      <w:r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I P</w:t>
      </w:r>
      <w:r w:rsidR="002D426F"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RGJITHSH</w:t>
      </w:r>
      <w:r w:rsidR="002D426F"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M:</w:t>
      </w:r>
    </w:p>
    <w:p w:rsidR="00E6660A" w:rsidRDefault="00E6660A" w:rsidP="00231CDB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F22" w:rsidRPr="005E6F22" w:rsidRDefault="0097619E" w:rsidP="00DC0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Saranda Sallteku</w:t>
      </w:r>
      <w:r w:rsidR="008C0565" w:rsidRPr="006073EC">
        <w:rPr>
          <w:rFonts w:ascii="Times New Roman" w:hAnsi="Times New Roman" w:cs="Times New Roman"/>
          <w:b/>
          <w:sz w:val="24"/>
          <w:szCs w:val="24"/>
        </w:rPr>
        <w:t>,</w:t>
      </w:r>
      <w:r w:rsidR="008C05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0565" w:rsidRPr="00DF3549">
        <w:rPr>
          <w:rFonts w:ascii="Times New Roman" w:hAnsi="Times New Roman" w:cs="Times New Roman"/>
          <w:i/>
          <w:sz w:val="24"/>
          <w:szCs w:val="24"/>
        </w:rPr>
        <w:t>Drejtor</w:t>
      </w:r>
      <w:r w:rsidRPr="00DF3549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DF3549">
        <w:rPr>
          <w:rFonts w:ascii="Times New Roman" w:hAnsi="Times New Roman" w:cs="Times New Roman"/>
          <w:i/>
          <w:sz w:val="24"/>
          <w:szCs w:val="24"/>
        </w:rPr>
        <w:t xml:space="preserve"> DSHPS</w:t>
      </w:r>
      <w:r w:rsidR="008C0565">
        <w:rPr>
          <w:rFonts w:ascii="Times New Roman" w:hAnsi="Times New Roman" w:cs="Times New Roman"/>
          <w:b/>
          <w:sz w:val="24"/>
          <w:szCs w:val="24"/>
        </w:rPr>
        <w:t>:</w:t>
      </w:r>
      <w:r w:rsidR="008C0565" w:rsidRPr="00607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565" w:rsidRPr="00B3187A">
        <w:rPr>
          <w:rFonts w:ascii="Times New Roman" w:hAnsi="Times New Roman" w:cs="Times New Roman"/>
          <w:sz w:val="24"/>
          <w:szCs w:val="24"/>
        </w:rPr>
        <w:t xml:space="preserve">Përshëndetje për të </w:t>
      </w:r>
      <w:proofErr w:type="spellStart"/>
      <w:r w:rsidR="008C0565" w:rsidRPr="00B3187A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8C0565" w:rsidRPr="00B3187A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8C0565" w:rsidRPr="00B3187A">
        <w:rPr>
          <w:rFonts w:ascii="Times New Roman" w:hAnsi="Times New Roman" w:cs="Times New Roman"/>
          <w:sz w:val="24"/>
          <w:szCs w:val="24"/>
        </w:rPr>
        <w:t>pranishmit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D000B">
        <w:rPr>
          <w:rFonts w:ascii="Times New Roman" w:hAnsi="Times New Roman" w:cs="Times New Roman"/>
          <w:sz w:val="24"/>
          <w:szCs w:val="24"/>
        </w:rPr>
        <w:t>ky</w:t>
      </w:r>
      <w:proofErr w:type="gramEnd"/>
      <w:r w:rsidR="00BD000B">
        <w:rPr>
          <w:rFonts w:ascii="Times New Roman" w:hAnsi="Times New Roman" w:cs="Times New Roman"/>
          <w:sz w:val="24"/>
          <w:szCs w:val="24"/>
        </w:rPr>
        <w:t xml:space="preserve"> është </w:t>
      </w:r>
      <w:proofErr w:type="spellStart"/>
      <w:r w:rsidR="00BD000B">
        <w:rPr>
          <w:rFonts w:ascii="Times New Roman" w:hAnsi="Times New Roman" w:cs="Times New Roman"/>
          <w:sz w:val="24"/>
          <w:szCs w:val="24"/>
        </w:rPr>
        <w:t>takimi</w:t>
      </w:r>
      <w:proofErr w:type="spellEnd"/>
      <w:r w:rsidR="00BD000B">
        <w:rPr>
          <w:rFonts w:ascii="Times New Roman" w:hAnsi="Times New Roman" w:cs="Times New Roman"/>
          <w:sz w:val="24"/>
          <w:szCs w:val="24"/>
        </w:rPr>
        <w:t xml:space="preserve"> i tret</w:t>
      </w:r>
      <w:r w:rsidR="00F45903" w:rsidRPr="00B3187A">
        <w:rPr>
          <w:rFonts w:ascii="Times New Roman" w:hAnsi="Times New Roman" w:cs="Times New Roman"/>
          <w:sz w:val="24"/>
          <w:szCs w:val="24"/>
        </w:rPr>
        <w:t xml:space="preserve">ë për këtë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takime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vazhdimësi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dhe se në këto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pun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p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>.</w:t>
      </w:r>
    </w:p>
    <w:p w:rsidR="00EB579D" w:rsidRPr="00BD000B" w:rsidRDefault="00444F2F" w:rsidP="00DC0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Elbunit Kryeziu,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Pr="00444F2F">
        <w:rPr>
          <w:rFonts w:ascii="Times New Roman" w:hAnsi="Times New Roman" w:cs="Times New Roman"/>
          <w:sz w:val="24"/>
          <w:szCs w:val="24"/>
        </w:rPr>
        <w:t>.</w:t>
      </w:r>
      <w:r w:rsidRPr="00DF3549">
        <w:rPr>
          <w:rFonts w:ascii="Times New Roman" w:hAnsi="Times New Roman" w:cs="Times New Roman"/>
          <w:i/>
          <w:sz w:val="24"/>
          <w:szCs w:val="24"/>
        </w:rPr>
        <w:t>d</w:t>
      </w:r>
      <w:proofErr w:type="spellEnd"/>
      <w:r w:rsidRPr="00DF3549">
        <w:rPr>
          <w:rFonts w:ascii="Times New Roman" w:hAnsi="Times New Roman" w:cs="Times New Roman"/>
          <w:i/>
          <w:sz w:val="24"/>
          <w:szCs w:val="24"/>
        </w:rPr>
        <w:t>. drejtor i QKMF-s</w:t>
      </w:r>
      <w:r w:rsidR="00B801A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66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85B" w:rsidRPr="006073EC">
        <w:rPr>
          <w:rFonts w:ascii="Times New Roman" w:hAnsi="Times New Roman" w:cs="Times New Roman"/>
          <w:sz w:val="24"/>
          <w:szCs w:val="24"/>
        </w:rPr>
        <w:t xml:space="preserve">Përshëndetje për të </w:t>
      </w:r>
      <w:proofErr w:type="spellStart"/>
      <w:r w:rsidR="00A6685B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A6685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A6685B">
        <w:rPr>
          <w:rFonts w:ascii="Times New Roman" w:hAnsi="Times New Roman" w:cs="Times New Roman"/>
          <w:sz w:val="24"/>
          <w:szCs w:val="24"/>
        </w:rPr>
        <w:t>pranishmit.Ky</w:t>
      </w:r>
      <w:proofErr w:type="spellEnd"/>
      <w:r w:rsidR="00A6685B">
        <w:rPr>
          <w:rFonts w:ascii="Times New Roman" w:hAnsi="Times New Roman" w:cs="Times New Roman"/>
          <w:sz w:val="24"/>
          <w:szCs w:val="24"/>
        </w:rPr>
        <w:t xml:space="preserve"> 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>sht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85B">
        <w:rPr>
          <w:rFonts w:ascii="Times New Roman" w:hAnsi="Times New Roman" w:cs="Times New Roman"/>
          <w:sz w:val="24"/>
          <w:szCs w:val="24"/>
        </w:rPr>
        <w:t>takimi</w:t>
      </w:r>
      <w:proofErr w:type="spellEnd"/>
      <w:r w:rsidR="00A6685B">
        <w:rPr>
          <w:rFonts w:ascii="Times New Roman" w:hAnsi="Times New Roman" w:cs="Times New Roman"/>
          <w:sz w:val="24"/>
          <w:szCs w:val="24"/>
        </w:rPr>
        <w:t xml:space="preserve"> </w:t>
      </w:r>
      <w:r w:rsidR="005951AC">
        <w:rPr>
          <w:rFonts w:ascii="Times New Roman" w:hAnsi="Times New Roman" w:cs="Times New Roman"/>
          <w:sz w:val="24"/>
          <w:szCs w:val="24"/>
        </w:rPr>
        <w:t>i</w:t>
      </w:r>
      <w:r w:rsidR="00BD000B">
        <w:rPr>
          <w:rFonts w:ascii="Times New Roman" w:hAnsi="Times New Roman" w:cs="Times New Roman"/>
          <w:sz w:val="24"/>
          <w:szCs w:val="24"/>
        </w:rPr>
        <w:t xml:space="preserve"> tretë</w:t>
      </w:r>
      <w:r w:rsidR="00A6685B">
        <w:rPr>
          <w:rFonts w:ascii="Times New Roman" w:hAnsi="Times New Roman" w:cs="Times New Roman"/>
          <w:sz w:val="24"/>
          <w:szCs w:val="24"/>
        </w:rPr>
        <w:t xml:space="preserve"> n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85B">
        <w:rPr>
          <w:rFonts w:ascii="Times New Roman" w:hAnsi="Times New Roman" w:cs="Times New Roman"/>
          <w:sz w:val="24"/>
          <w:szCs w:val="24"/>
        </w:rPr>
        <w:t>kuad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6685B">
        <w:rPr>
          <w:rFonts w:ascii="Times New Roman" w:hAnsi="Times New Roman" w:cs="Times New Roman"/>
          <w:sz w:val="24"/>
          <w:szCs w:val="24"/>
        </w:rPr>
        <w:t xml:space="preserve"> 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85B">
        <w:rPr>
          <w:rFonts w:ascii="Times New Roman" w:hAnsi="Times New Roman" w:cs="Times New Roman"/>
          <w:sz w:val="24"/>
          <w:szCs w:val="24"/>
        </w:rPr>
        <w:t>takimeve</w:t>
      </w:r>
      <w:proofErr w:type="spellEnd"/>
      <w:r w:rsidR="00A6685B">
        <w:rPr>
          <w:rFonts w:ascii="Times New Roman" w:hAnsi="Times New Roman" w:cs="Times New Roman"/>
          <w:sz w:val="24"/>
          <w:szCs w:val="24"/>
        </w:rPr>
        <w:t xml:space="preserve"> me punonj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>sit sh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>ndet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 xml:space="preserve">sor. </w:t>
      </w:r>
    </w:p>
    <w:p w:rsidR="00E010AC" w:rsidRDefault="007F4706" w:rsidP="00DC0B0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6073EC">
        <w:rPr>
          <w:rFonts w:ascii="Times New Roman" w:hAnsi="Times New Roman" w:cs="Times New Roman"/>
          <w:b/>
          <w:sz w:val="24"/>
          <w:szCs w:val="24"/>
        </w:rPr>
        <w:t xml:space="preserve">Smajl Latifi, </w:t>
      </w:r>
      <w:proofErr w:type="spellStart"/>
      <w:r w:rsidRPr="006073EC">
        <w:rPr>
          <w:rFonts w:ascii="Times New Roman" w:hAnsi="Times New Roman" w:cs="Times New Roman"/>
          <w:i/>
          <w:sz w:val="24"/>
          <w:szCs w:val="24"/>
        </w:rPr>
        <w:t>kryetar</w:t>
      </w:r>
      <w:proofErr w:type="spellEnd"/>
      <w:r w:rsidRPr="006073EC">
        <w:rPr>
          <w:rFonts w:ascii="Times New Roman" w:hAnsi="Times New Roman" w:cs="Times New Roman"/>
          <w:i/>
          <w:sz w:val="24"/>
          <w:szCs w:val="24"/>
        </w:rPr>
        <w:t xml:space="preserve"> i komun</w:t>
      </w:r>
      <w:r w:rsidR="00541971" w:rsidRPr="006073EC">
        <w:rPr>
          <w:rFonts w:ascii="Times New Roman" w:hAnsi="Times New Roman" w:cs="Times New Roman"/>
          <w:i/>
          <w:sz w:val="24"/>
          <w:szCs w:val="24"/>
        </w:rPr>
        <w:t>ë</w:t>
      </w:r>
      <w:r w:rsidRPr="006073EC">
        <w:rPr>
          <w:rFonts w:ascii="Times New Roman" w:hAnsi="Times New Roman" w:cs="Times New Roman"/>
          <w:i/>
          <w:sz w:val="24"/>
          <w:szCs w:val="24"/>
        </w:rPr>
        <w:t>s s</w:t>
      </w:r>
      <w:r w:rsidR="00541971" w:rsidRPr="006073EC">
        <w:rPr>
          <w:rFonts w:ascii="Times New Roman" w:hAnsi="Times New Roman" w:cs="Times New Roman"/>
          <w:i/>
          <w:sz w:val="24"/>
          <w:szCs w:val="24"/>
        </w:rPr>
        <w:t>ë</w:t>
      </w:r>
      <w:r w:rsidRPr="006073EC">
        <w:rPr>
          <w:rFonts w:ascii="Times New Roman" w:hAnsi="Times New Roman" w:cs="Times New Roman"/>
          <w:i/>
          <w:sz w:val="24"/>
          <w:szCs w:val="24"/>
        </w:rPr>
        <w:t xml:space="preserve"> Rahoveci</w:t>
      </w:r>
      <w:r w:rsidRPr="006073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073EC">
        <w:rPr>
          <w:rFonts w:ascii="Times New Roman" w:hAnsi="Times New Roman" w:cs="Times New Roman"/>
          <w:sz w:val="24"/>
          <w:szCs w:val="24"/>
        </w:rPr>
        <w:t xml:space="preserve">Përshëndetje për të </w:t>
      </w:r>
      <w:proofErr w:type="spellStart"/>
      <w:r w:rsidR="00DC0B0A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DC0B0A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DC0B0A">
        <w:rPr>
          <w:rFonts w:ascii="Times New Roman" w:hAnsi="Times New Roman" w:cs="Times New Roman"/>
          <w:sz w:val="24"/>
          <w:szCs w:val="24"/>
        </w:rPr>
        <w:t>pranishmit</w:t>
      </w:r>
      <w:proofErr w:type="spellEnd"/>
      <w:r w:rsidR="00DC0B0A">
        <w:rPr>
          <w:rFonts w:ascii="Times New Roman" w:hAnsi="Times New Roman" w:cs="Times New Roman"/>
          <w:sz w:val="24"/>
          <w:szCs w:val="24"/>
        </w:rPr>
        <w:t>.</w:t>
      </w:r>
      <w:r w:rsidR="00F9301C">
        <w:rPr>
          <w:rFonts w:ascii="Times New Roman" w:hAnsi="Times New Roman" w:cs="Times New Roman"/>
          <w:sz w:val="24"/>
          <w:szCs w:val="24"/>
        </w:rPr>
        <w:t xml:space="preserve"> </w:t>
      </w:r>
      <w:r w:rsidR="00E05FBD"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mir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njoh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p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pun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e juaj si dhe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angazhimin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q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tregoni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qdo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dit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proofErr w:type="gramStart"/>
      <w:r w:rsidR="00E05FBD">
        <w:rPr>
          <w:rFonts w:ascii="Times New Roman" w:hAnsi="Times New Roman" w:cs="Times New Roman"/>
          <w:sz w:val="24"/>
          <w:szCs w:val="24"/>
        </w:rPr>
        <w:t>,si</w:t>
      </w:r>
      <w:proofErr w:type="spellEnd"/>
      <w:proofErr w:type="gramEnd"/>
      <w:r w:rsidR="00E05F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mjek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pun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pediat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Radiolog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mamograf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>.</w:t>
      </w:r>
      <w:r w:rsidR="00227EB1" w:rsidRPr="00227EB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DC0B0A" w:rsidRDefault="00F34820" w:rsidP="00DC0B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4820">
        <w:rPr>
          <w:rFonts w:ascii="Times New Roman" w:hAnsi="Times New Roman" w:cs="Times New Roman"/>
          <w:sz w:val="24"/>
          <w:szCs w:val="24"/>
        </w:rPr>
        <w:t xml:space="preserve">Për </w:t>
      </w:r>
      <w:proofErr w:type="spellStart"/>
      <w:r w:rsidRPr="00F34820">
        <w:rPr>
          <w:rFonts w:ascii="Times New Roman" w:hAnsi="Times New Roman" w:cs="Times New Roman"/>
          <w:sz w:val="24"/>
          <w:szCs w:val="24"/>
        </w:rPr>
        <w:t>temat</w:t>
      </w:r>
      <w:proofErr w:type="spellEnd"/>
      <w:r w:rsidRPr="00F34820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F34820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F34820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Pr="00F34820">
        <w:rPr>
          <w:rFonts w:ascii="Times New Roman" w:hAnsi="Times New Roman" w:cs="Times New Roman"/>
          <w:sz w:val="24"/>
          <w:szCs w:val="24"/>
        </w:rPr>
        <w:t>flasim</w:t>
      </w:r>
      <w:proofErr w:type="spellEnd"/>
      <w:r w:rsidRPr="00F34820">
        <w:rPr>
          <w:rFonts w:ascii="Times New Roman" w:hAnsi="Times New Roman" w:cs="Times New Roman"/>
          <w:sz w:val="24"/>
          <w:szCs w:val="24"/>
        </w:rPr>
        <w:t xml:space="preserve"> kanë </w:t>
      </w:r>
      <w:r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për gjendjen e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në komunën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ekipin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shtëpiak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pediatrike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gjinekologjike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stomatologjike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, gjendjen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aktuale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furnizimeve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barna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esenciale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reagensë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e pajisje të reja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dhe format e tjera të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përkrahjes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së QKMF-së, rrjetit të QMF-ve dhe AMF-ve, po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ashtu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, për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mundësitë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rritjes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vazhdimësi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cilësisë</w:t>
      </w:r>
      <w:proofErr w:type="spellEnd"/>
      <w:r w:rsidR="007F6EE8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="007F6EE8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="007F6EE8">
        <w:rPr>
          <w:rFonts w:ascii="Times New Roman" w:hAnsi="Times New Roman" w:cs="Times New Roman"/>
          <w:sz w:val="24"/>
          <w:szCs w:val="24"/>
        </w:rPr>
        <w:t xml:space="preserve"> dhe </w:t>
      </w:r>
      <w:r w:rsidR="00227EB1" w:rsidRPr="00781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investimet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kapitale që po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që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planifikojnë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t‘i </w:t>
      </w:r>
      <w:proofErr w:type="spellStart"/>
      <w:r w:rsidR="00227EB1" w:rsidRPr="007812D0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="00227EB1" w:rsidRPr="007812D0">
        <w:rPr>
          <w:rFonts w:ascii="Times New Roman" w:hAnsi="Times New Roman" w:cs="Times New Roman"/>
          <w:sz w:val="24"/>
          <w:szCs w:val="24"/>
        </w:rPr>
        <w:t xml:space="preserve"> në shëndetësi.</w:t>
      </w:r>
      <w:proofErr w:type="gramEnd"/>
    </w:p>
    <w:p w:rsidR="00470093" w:rsidRDefault="00470093" w:rsidP="00DC0B0A">
      <w:r>
        <w:rPr>
          <w:rFonts w:ascii="Times New Roman" w:hAnsi="Times New Roman" w:cs="Times New Roman"/>
        </w:rPr>
        <w:t>Lajmi</w:t>
      </w:r>
      <w:r w:rsidR="006B12FE">
        <w:rPr>
          <w:rFonts w:ascii="Times New Roman" w:hAnsi="Times New Roman" w:cs="Times New Roman"/>
        </w:rPr>
        <w:t>n e</w:t>
      </w:r>
      <w:r>
        <w:rPr>
          <w:rFonts w:ascii="Times New Roman" w:hAnsi="Times New Roman" w:cs="Times New Roman"/>
        </w:rPr>
        <w:t xml:space="preserve"> takimit</w:t>
      </w:r>
      <w:r w:rsidR="00037593">
        <w:rPr>
          <w:rFonts w:ascii="Times New Roman" w:hAnsi="Times New Roman" w:cs="Times New Roman"/>
        </w:rPr>
        <w:t xml:space="preserve"> t</w:t>
      </w:r>
      <w:r w:rsidR="00FA344A">
        <w:rPr>
          <w:rFonts w:ascii="Times New Roman" w:hAnsi="Times New Roman" w:cs="Times New Roman"/>
        </w:rPr>
        <w:t>ë</w:t>
      </w:r>
      <w:r w:rsidR="00037593">
        <w:rPr>
          <w:rFonts w:ascii="Times New Roman" w:hAnsi="Times New Roman" w:cs="Times New Roman"/>
        </w:rPr>
        <w:t xml:space="preserve"> </w:t>
      </w:r>
      <w:proofErr w:type="spellStart"/>
      <w:r w:rsidR="00FA344A">
        <w:rPr>
          <w:rFonts w:ascii="Times New Roman" w:hAnsi="Times New Roman" w:cs="Times New Roman"/>
        </w:rPr>
        <w:t>kryetari</w:t>
      </w:r>
      <w:proofErr w:type="spellEnd"/>
      <w:r w:rsidR="00FA344A">
        <w:rPr>
          <w:rFonts w:ascii="Times New Roman" w:hAnsi="Times New Roman" w:cs="Times New Roman"/>
        </w:rPr>
        <w:t xml:space="preserve"> me punonjësit shëndetësor mund ta gjeni në këtë vegëz:</w:t>
      </w:r>
      <w:r w:rsidR="00FA344A" w:rsidRPr="00FA344A">
        <w:t xml:space="preserve"> </w:t>
      </w:r>
      <w:hyperlink r:id="rId15" w:history="1">
        <w:r w:rsidR="00227EB1" w:rsidRPr="00B13321">
          <w:rPr>
            <w:rStyle w:val="Hyperlink"/>
          </w:rPr>
          <w:t>https://kk.rks-gov.net/rahovec/news/kryetari-latifi-me-bashkepunetore-zhvilluan-takim-dhe-bashkebisedim-me-personelin-shendetesor-te-komunes-sone/</w:t>
        </w:r>
      </w:hyperlink>
    </w:p>
    <w:p w:rsidR="00694747" w:rsidRPr="006073EC" w:rsidRDefault="00694747" w:rsidP="00C55BA1">
      <w:pPr>
        <w:spacing w:after="20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q-AL"/>
        </w:rPr>
      </w:pPr>
    </w:p>
    <w:p w:rsidR="00647B25" w:rsidRDefault="00930DD4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Takimi përfundoi në orën: 15</w:t>
      </w:r>
      <w:r w:rsidR="00BD000B">
        <w:rPr>
          <w:rFonts w:ascii="Times New Roman" w:hAnsi="Times New Roman" w:cs="Times New Roman"/>
          <w:sz w:val="24"/>
          <w:szCs w:val="24"/>
        </w:rPr>
        <w:t>:15</w:t>
      </w:r>
    </w:p>
    <w:p w:rsidR="002370C7" w:rsidRDefault="002370C7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07848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07848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07848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07848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694747" w:rsidRPr="006073EC" w:rsidRDefault="00694747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:rsidR="006915C1" w:rsidRPr="005E6C0A" w:rsidRDefault="00C948F9" w:rsidP="006915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</w:pPr>
      <w:r w:rsidRPr="005E6C0A">
        <w:rPr>
          <w:rFonts w:ascii="Times New Roman" w:hAnsi="Times New Roman" w:cs="Times New Roman"/>
          <w:b/>
          <w:noProof/>
          <w:sz w:val="24"/>
          <w:szCs w:val="24"/>
          <w:lang w:val="sq-AL"/>
        </w:rPr>
        <w:lastRenderedPageBreak/>
        <w:t xml:space="preserve">DËSHMI NGA TAKIMI </w:t>
      </w:r>
      <w:r w:rsidR="004A6C53" w:rsidRPr="005E6C0A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I</w:t>
      </w:r>
      <w:r w:rsidR="005E6C0A" w:rsidRPr="005E6C0A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K</w:t>
      </w:r>
      <w:r w:rsidR="00D47203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RYETARIT ME PUNONJ</w:t>
      </w:r>
      <w:r w:rsidR="002F3367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D47203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SIT SH</w:t>
      </w:r>
      <w:r w:rsidR="002F3367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D47203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NDETSOR</w:t>
      </w:r>
      <w:r w:rsidR="005E6C0A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</w:t>
      </w:r>
    </w:p>
    <w:p w:rsidR="002775A5" w:rsidRPr="006915C1" w:rsidRDefault="00F6708F" w:rsidP="006915C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61595</wp:posOffset>
            </wp:positionV>
            <wp:extent cx="4178935" cy="2783840"/>
            <wp:effectExtent l="0" t="0" r="0" b="0"/>
            <wp:wrapTight wrapText="bothSides">
              <wp:wrapPolygon edited="0">
                <wp:start x="0" y="0"/>
                <wp:lineTo x="0" y="21432"/>
                <wp:lineTo x="21465" y="21432"/>
                <wp:lineTo x="21465" y="0"/>
                <wp:lineTo x="0" y="0"/>
              </wp:wrapPolygon>
            </wp:wrapTight>
            <wp:docPr id="3" name="Picture 3" descr="C:\Users\Qendresa.Duraku\AppData\Local\Microsoft\Windows\INetCache\Content.Word\FB_IMG_169633490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endresa.Duraku\AppData\Local\Microsoft\Windows\INetCache\Content.Word\FB_IMG_169633490066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35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07F" w:rsidRPr="006073EC" w:rsidRDefault="00F0107F" w:rsidP="00CB220B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:rsidR="00F0107F" w:rsidRPr="006073EC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:rsidR="00D47203" w:rsidRDefault="00A07848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q-AL" w:eastAsia="sq-AL"/>
        </w:rPr>
        <mc:AlternateContent>
          <mc:Choice Requires="wps">
            <w:drawing>
              <wp:inline distT="0" distB="0" distL="0" distR="0" wp14:anchorId="7D5C4390" wp14:editId="2B3942F9">
                <wp:extent cx="304800" cy="304800"/>
                <wp:effectExtent l="0" t="0" r="0" b="0"/>
                <wp:docPr id="21" name="AutoShape 7" descr="https://kk.rks-gov.net/rahovec/wp-content/uploads/sites/23/2023/03/FB_IMG_16788107229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9AFFF" id="AutoShape 7" o:spid="_x0000_s1026" alt="https://kk.rks-gov.net/rahovec/wp-content/uploads/sites/23/2023/03/FB_IMG_167881072297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dD&#10;Hmb8AgAAHA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D47203" w:rsidRDefault="00D47203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D47203" w:rsidRDefault="00D47203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E11C2B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E11C2B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E11C2B" w:rsidRDefault="00F6708F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247650</wp:posOffset>
            </wp:positionV>
            <wp:extent cx="4202430" cy="2800350"/>
            <wp:effectExtent l="0" t="0" r="7620" b="0"/>
            <wp:wrapTight wrapText="bothSides">
              <wp:wrapPolygon edited="0">
                <wp:start x="0" y="0"/>
                <wp:lineTo x="0" y="21453"/>
                <wp:lineTo x="21541" y="21453"/>
                <wp:lineTo x="21541" y="0"/>
                <wp:lineTo x="0" y="0"/>
              </wp:wrapPolygon>
            </wp:wrapTight>
            <wp:docPr id="6" name="Picture 6" descr="C:\Users\Qendresa.Duraku\AppData\Local\Microsoft\Windows\INetCache\Content.Word\FB_IMG_1696334908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endresa.Duraku\AppData\Local\Microsoft\Windows\INetCache\Content.Word\FB_IMG_169633490835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08F" w:rsidRDefault="00F6708F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E11C2B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Default="00FD25A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q-AL" w:eastAsia="sq-AL"/>
        </w:rPr>
        <w:drawing>
          <wp:inline distT="0" distB="0" distL="0" distR="0">
            <wp:extent cx="6147892" cy="4095750"/>
            <wp:effectExtent l="0" t="0" r="5715" b="0"/>
            <wp:docPr id="11" name="Picture 11" descr="C:\Users\Qendresa.Duraku\AppData\Local\Microsoft\Windows\INetCache\Content.Word\FB_IMG_169633491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endresa.Duraku\AppData\Local\Microsoft\Windows\INetCache\Content.Word\FB_IMG_169633491631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271" cy="410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Default="00F6708F" w:rsidP="00763A3D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F6708F" w:rsidRDefault="00AD5718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Qëndresa Duraku</w:t>
      </w:r>
    </w:p>
    <w:p w:rsidR="00F0107F" w:rsidRPr="006073EC" w:rsidRDefault="00F0107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>_____________</w:t>
      </w:r>
    </w:p>
    <w:p w:rsidR="00F0107F" w:rsidRPr="006073EC" w:rsidRDefault="00616C09" w:rsidP="00616C0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6073EC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                               </w:t>
      </w:r>
      <w:r w:rsidR="00763A3D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           Zyra për Informim dhe Marrëdhënie me Publikun</w:t>
      </w:r>
    </w:p>
    <w:p w:rsidR="00F0107F" w:rsidRPr="006073EC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sq-AL"/>
        </w:rPr>
      </w:pPr>
    </w:p>
    <w:p w:rsidR="00CB220B" w:rsidRPr="006073EC" w:rsidRDefault="0000274C" w:rsidP="00712879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Rahovec, </w:t>
      </w:r>
      <w:r w:rsidR="004B56B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tetor</w:t>
      </w:r>
      <w:r w:rsidR="00E11C2B">
        <w:rPr>
          <w:rFonts w:ascii="Times New Roman" w:hAnsi="Times New Roman" w:cs="Times New Roman"/>
          <w:sz w:val="24"/>
          <w:szCs w:val="24"/>
        </w:rPr>
        <w:t xml:space="preserve"> </w:t>
      </w:r>
      <w:r w:rsidR="00712879">
        <w:rPr>
          <w:rFonts w:ascii="Times New Roman" w:hAnsi="Times New Roman" w:cs="Times New Roman"/>
          <w:sz w:val="24"/>
          <w:szCs w:val="24"/>
        </w:rPr>
        <w:t>2023</w:t>
      </w:r>
    </w:p>
    <w:p w:rsidR="00F0107F" w:rsidRPr="006073EC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:rsidR="00F0107F" w:rsidRPr="006073EC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:rsidR="00F0107F" w:rsidRPr="006073EC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:rsidR="00665D9A" w:rsidRPr="006073EC" w:rsidRDefault="00665D9A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665D9A" w:rsidRPr="006073EC" w:rsidRDefault="00665D9A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665D9A" w:rsidRPr="006073EC" w:rsidRDefault="00665D9A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665D9A" w:rsidRPr="006073EC" w:rsidSect="00DE1BFF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72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65" w:rsidRDefault="008C5265">
      <w:pPr>
        <w:spacing w:after="0" w:line="240" w:lineRule="auto"/>
      </w:pPr>
      <w:r>
        <w:separator/>
      </w:r>
    </w:p>
    <w:p w:rsidR="008C5265" w:rsidRDefault="008C5265"/>
  </w:endnote>
  <w:endnote w:type="continuationSeparator" w:id="0">
    <w:p w:rsidR="008C5265" w:rsidRDefault="008C5265">
      <w:pPr>
        <w:spacing w:after="0" w:line="240" w:lineRule="auto"/>
      </w:pPr>
      <w:r>
        <w:continuationSeparator/>
      </w:r>
    </w:p>
    <w:p w:rsidR="008C5265" w:rsidRDefault="008C5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0B" w:rsidRDefault="00CB220B">
    <w:pPr>
      <w:pStyle w:val="Footer"/>
    </w:pPr>
  </w:p>
  <w:p w:rsidR="00E5646A" w:rsidRDefault="00A5578C">
    <w:pPr>
      <w:pStyle w:val="Footer"/>
    </w:pPr>
    <w:r>
      <w:rPr>
        <w:noProof/>
        <w:lang w:val="sq-AL" w:eastAsia="sq-A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35E3DA3" wp14:editId="2E821C6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52638DFA" id="Group 12" o:spid="_x0000_s1026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a5300f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" path="m,260v,-5,,-5,,-5c,114,114,,255,,455,,455,,455,,14,,,260,,260xe" fillcolor="#d55816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e19825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FF" w:rsidRDefault="00DE1BFF">
    <w:pPr>
      <w:pStyle w:val="Footer"/>
      <w:jc w:val="right"/>
    </w:pPr>
  </w:p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65" w:rsidRDefault="008C5265">
      <w:pPr>
        <w:spacing w:after="0" w:line="240" w:lineRule="auto"/>
      </w:pPr>
      <w:r>
        <w:separator/>
      </w:r>
    </w:p>
    <w:p w:rsidR="008C5265" w:rsidRDefault="008C5265"/>
  </w:footnote>
  <w:footnote w:type="continuationSeparator" w:id="0">
    <w:p w:rsidR="008C5265" w:rsidRDefault="008C5265">
      <w:pPr>
        <w:spacing w:after="0" w:line="240" w:lineRule="auto"/>
      </w:pPr>
      <w:r>
        <w:continuationSeparator/>
      </w:r>
    </w:p>
    <w:p w:rsidR="008C5265" w:rsidRDefault="008C52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D9A" w:rsidRDefault="00665D9A">
    <w:pPr>
      <w:pStyle w:val="Header"/>
    </w:pPr>
    <w:r>
      <w:rPr>
        <w:noProof/>
        <w:lang w:val="sq-AL" w:eastAsia="sq-AL"/>
      </w:rPr>
      <mc:AlternateContent>
        <mc:Choice Requires="wps">
          <w:drawing>
            <wp:anchor distT="0" distB="0" distL="118745" distR="118745" simplePos="0" relativeHeight="251671552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65D9A" w:rsidRPr="002628A0" w:rsidRDefault="003E2518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628A0">
                            <w:rPr>
                              <w:rFonts w:ascii="Book Antiqua" w:eastAsia="Times New Roman" w:hAnsi="Book Antiqua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  <w:lang w:val="sq-AL"/>
                            </w:rPr>
                            <w:t xml:space="preserve">Procesverbal i TAKIMIT TË KRYETARIT ME </w:t>
                          </w:r>
                          <w:r w:rsidR="00534B8C">
                            <w:rPr>
                              <w:rFonts w:ascii="Book Antiqua" w:eastAsia="Times New Roman" w:hAnsi="Book Antiqua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  <w:lang w:val="sq-AL"/>
                            </w:rPr>
                            <w:t xml:space="preserve">PUNONJËSIT SHËNDETËSOR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0" style="position:absolute;margin-left:0;margin-top:0;width:468.5pt;height:21.3pt;z-index:-25164492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a5300f [3204]" stroked="f" strokeweight="2pt">
              <v:textbox style="mso-fit-shape-to-text:t">
                <w:txbxContent>
                  <w:p w:rsidR="00665D9A" w:rsidRPr="002628A0" w:rsidRDefault="003E2518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2628A0">
                      <w:rPr>
                        <w:rFonts w:ascii="Book Antiqua" w:eastAsia="Times New Roman" w:hAnsi="Book Antiqua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  <w:lang w:val="sq-AL"/>
                      </w:rPr>
                      <w:t xml:space="preserve">Procesverbal i TAKIMIT TË KRYETARIT ME </w:t>
                    </w:r>
                    <w:r w:rsidR="00534B8C">
                      <w:rPr>
                        <w:rFonts w:ascii="Book Antiqua" w:eastAsia="Times New Roman" w:hAnsi="Book Antiqua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  <w:lang w:val="sq-AL"/>
                      </w:rPr>
                      <w:t xml:space="preserve">PUNONJËSIT SHËNDETËSOR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D3" w:rsidRDefault="00CB0809">
    <w:pPr>
      <w:pStyle w:val="Header"/>
    </w:pPr>
    <w:r>
      <w:rPr>
        <w:noProof/>
        <w:lang w:val="sq-AL" w:eastAsia="sq-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149FDF2" wp14:editId="07513A9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6A88224" id="Group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d5581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7f5f52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e1982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d5581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e19825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b19c7d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b27d49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a5300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C1D44"/>
    <w:multiLevelType w:val="hybridMultilevel"/>
    <w:tmpl w:val="EC1A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3F64"/>
    <w:multiLevelType w:val="hybridMultilevel"/>
    <w:tmpl w:val="328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64428"/>
    <w:multiLevelType w:val="hybridMultilevel"/>
    <w:tmpl w:val="E0220D7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B912F78"/>
    <w:multiLevelType w:val="hybridMultilevel"/>
    <w:tmpl w:val="7410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40B48"/>
    <w:multiLevelType w:val="hybridMultilevel"/>
    <w:tmpl w:val="F41C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B3887"/>
    <w:multiLevelType w:val="hybridMultilevel"/>
    <w:tmpl w:val="A228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27CC"/>
    <w:multiLevelType w:val="hybridMultilevel"/>
    <w:tmpl w:val="E41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9A"/>
    <w:rsid w:val="000010B5"/>
    <w:rsid w:val="0000274C"/>
    <w:rsid w:val="000115CE"/>
    <w:rsid w:val="00017DED"/>
    <w:rsid w:val="00024853"/>
    <w:rsid w:val="00037593"/>
    <w:rsid w:val="00071DA6"/>
    <w:rsid w:val="000828F4"/>
    <w:rsid w:val="000E2AEB"/>
    <w:rsid w:val="000E3D1A"/>
    <w:rsid w:val="000F1B5C"/>
    <w:rsid w:val="000F51EC"/>
    <w:rsid w:val="000F7122"/>
    <w:rsid w:val="00114A27"/>
    <w:rsid w:val="00123238"/>
    <w:rsid w:val="00145558"/>
    <w:rsid w:val="001B4EEF"/>
    <w:rsid w:val="001B689C"/>
    <w:rsid w:val="001D01DF"/>
    <w:rsid w:val="001D4C9D"/>
    <w:rsid w:val="001D6199"/>
    <w:rsid w:val="001D7328"/>
    <w:rsid w:val="001E64D4"/>
    <w:rsid w:val="001F66E3"/>
    <w:rsid w:val="00200635"/>
    <w:rsid w:val="0020231D"/>
    <w:rsid w:val="00227EB1"/>
    <w:rsid w:val="00231CDB"/>
    <w:rsid w:val="00233FF1"/>
    <w:rsid w:val="002370C7"/>
    <w:rsid w:val="0025162E"/>
    <w:rsid w:val="00254E0D"/>
    <w:rsid w:val="00257B67"/>
    <w:rsid w:val="002628A0"/>
    <w:rsid w:val="002775A5"/>
    <w:rsid w:val="00281A98"/>
    <w:rsid w:val="00286DC1"/>
    <w:rsid w:val="002A15C7"/>
    <w:rsid w:val="002D426F"/>
    <w:rsid w:val="002E389B"/>
    <w:rsid w:val="002E576D"/>
    <w:rsid w:val="002F3367"/>
    <w:rsid w:val="00301C5D"/>
    <w:rsid w:val="003358A2"/>
    <w:rsid w:val="003740A6"/>
    <w:rsid w:val="0038000D"/>
    <w:rsid w:val="00385ACF"/>
    <w:rsid w:val="003A038F"/>
    <w:rsid w:val="003A0E80"/>
    <w:rsid w:val="003E001A"/>
    <w:rsid w:val="003E2518"/>
    <w:rsid w:val="003F2E93"/>
    <w:rsid w:val="00406C90"/>
    <w:rsid w:val="0041541E"/>
    <w:rsid w:val="00422757"/>
    <w:rsid w:val="00436E03"/>
    <w:rsid w:val="00441996"/>
    <w:rsid w:val="00442CE6"/>
    <w:rsid w:val="00444F2F"/>
    <w:rsid w:val="00470093"/>
    <w:rsid w:val="00470A5B"/>
    <w:rsid w:val="00473C24"/>
    <w:rsid w:val="00475D96"/>
    <w:rsid w:val="00477474"/>
    <w:rsid w:val="00480B7F"/>
    <w:rsid w:val="004A1893"/>
    <w:rsid w:val="004A6C53"/>
    <w:rsid w:val="004B56B7"/>
    <w:rsid w:val="004B79A4"/>
    <w:rsid w:val="004C4316"/>
    <w:rsid w:val="004C4A44"/>
    <w:rsid w:val="004F5A9B"/>
    <w:rsid w:val="004F7F4E"/>
    <w:rsid w:val="005041B8"/>
    <w:rsid w:val="005125BB"/>
    <w:rsid w:val="005264AB"/>
    <w:rsid w:val="0052654B"/>
    <w:rsid w:val="00534B8C"/>
    <w:rsid w:val="00537F9C"/>
    <w:rsid w:val="00541971"/>
    <w:rsid w:val="00542A90"/>
    <w:rsid w:val="005453DE"/>
    <w:rsid w:val="0055629A"/>
    <w:rsid w:val="00557779"/>
    <w:rsid w:val="005715AB"/>
    <w:rsid w:val="00572222"/>
    <w:rsid w:val="005733B0"/>
    <w:rsid w:val="00582BB5"/>
    <w:rsid w:val="00590A88"/>
    <w:rsid w:val="005932A0"/>
    <w:rsid w:val="005951AC"/>
    <w:rsid w:val="005A0181"/>
    <w:rsid w:val="005D3DA6"/>
    <w:rsid w:val="005E6C0A"/>
    <w:rsid w:val="005E6F22"/>
    <w:rsid w:val="005F0A52"/>
    <w:rsid w:val="00600DC0"/>
    <w:rsid w:val="006073EC"/>
    <w:rsid w:val="00616566"/>
    <w:rsid w:val="00616C09"/>
    <w:rsid w:val="00642E91"/>
    <w:rsid w:val="00646F1E"/>
    <w:rsid w:val="0064774F"/>
    <w:rsid w:val="00647B25"/>
    <w:rsid w:val="00652BDE"/>
    <w:rsid w:val="00665D9A"/>
    <w:rsid w:val="00683A7D"/>
    <w:rsid w:val="006915C1"/>
    <w:rsid w:val="00694747"/>
    <w:rsid w:val="006A1745"/>
    <w:rsid w:val="006B12FE"/>
    <w:rsid w:val="00712879"/>
    <w:rsid w:val="0071395B"/>
    <w:rsid w:val="00742C7A"/>
    <w:rsid w:val="00744EA9"/>
    <w:rsid w:val="00745F31"/>
    <w:rsid w:val="00752FC4"/>
    <w:rsid w:val="00757E9C"/>
    <w:rsid w:val="00760392"/>
    <w:rsid w:val="00763A3D"/>
    <w:rsid w:val="007812D0"/>
    <w:rsid w:val="007850CC"/>
    <w:rsid w:val="00796D80"/>
    <w:rsid w:val="007972B9"/>
    <w:rsid w:val="007A13C0"/>
    <w:rsid w:val="007A7CF9"/>
    <w:rsid w:val="007B1A31"/>
    <w:rsid w:val="007B4C91"/>
    <w:rsid w:val="007C0F73"/>
    <w:rsid w:val="007C165A"/>
    <w:rsid w:val="007C3117"/>
    <w:rsid w:val="007D70F7"/>
    <w:rsid w:val="007F4706"/>
    <w:rsid w:val="007F6EE8"/>
    <w:rsid w:val="00820E25"/>
    <w:rsid w:val="00830C5F"/>
    <w:rsid w:val="00834A33"/>
    <w:rsid w:val="00867A95"/>
    <w:rsid w:val="008703BC"/>
    <w:rsid w:val="00885090"/>
    <w:rsid w:val="00896EE1"/>
    <w:rsid w:val="008B79C0"/>
    <w:rsid w:val="008C0565"/>
    <w:rsid w:val="008C1482"/>
    <w:rsid w:val="008C2737"/>
    <w:rsid w:val="008C5265"/>
    <w:rsid w:val="008D0AA7"/>
    <w:rsid w:val="008D22A1"/>
    <w:rsid w:val="008D3F42"/>
    <w:rsid w:val="008E5B18"/>
    <w:rsid w:val="0090401D"/>
    <w:rsid w:val="00912A0A"/>
    <w:rsid w:val="00930DD4"/>
    <w:rsid w:val="00931151"/>
    <w:rsid w:val="009468D3"/>
    <w:rsid w:val="0095654C"/>
    <w:rsid w:val="0097619E"/>
    <w:rsid w:val="00980F72"/>
    <w:rsid w:val="009A2A7D"/>
    <w:rsid w:val="009B457B"/>
    <w:rsid w:val="009C4AEA"/>
    <w:rsid w:val="009F11DA"/>
    <w:rsid w:val="00A07848"/>
    <w:rsid w:val="00A17117"/>
    <w:rsid w:val="00A27912"/>
    <w:rsid w:val="00A5578C"/>
    <w:rsid w:val="00A6685B"/>
    <w:rsid w:val="00A742D9"/>
    <w:rsid w:val="00A763AE"/>
    <w:rsid w:val="00AC1A6E"/>
    <w:rsid w:val="00AD0379"/>
    <w:rsid w:val="00AD0D61"/>
    <w:rsid w:val="00AD5718"/>
    <w:rsid w:val="00AD662F"/>
    <w:rsid w:val="00B0151F"/>
    <w:rsid w:val="00B052AB"/>
    <w:rsid w:val="00B0588E"/>
    <w:rsid w:val="00B3187A"/>
    <w:rsid w:val="00B353E2"/>
    <w:rsid w:val="00B35618"/>
    <w:rsid w:val="00B40F1A"/>
    <w:rsid w:val="00B56D27"/>
    <w:rsid w:val="00B574C9"/>
    <w:rsid w:val="00B63133"/>
    <w:rsid w:val="00B712E1"/>
    <w:rsid w:val="00B720F4"/>
    <w:rsid w:val="00B754B9"/>
    <w:rsid w:val="00B801AA"/>
    <w:rsid w:val="00B9181D"/>
    <w:rsid w:val="00BC0F0A"/>
    <w:rsid w:val="00BD000B"/>
    <w:rsid w:val="00BD11B7"/>
    <w:rsid w:val="00BE4DE0"/>
    <w:rsid w:val="00C03E31"/>
    <w:rsid w:val="00C11980"/>
    <w:rsid w:val="00C17E90"/>
    <w:rsid w:val="00C24B8D"/>
    <w:rsid w:val="00C37964"/>
    <w:rsid w:val="00C4778A"/>
    <w:rsid w:val="00C55BA1"/>
    <w:rsid w:val="00C66864"/>
    <w:rsid w:val="00C948F9"/>
    <w:rsid w:val="00C95A97"/>
    <w:rsid w:val="00CA26C8"/>
    <w:rsid w:val="00CA4DC9"/>
    <w:rsid w:val="00CB0809"/>
    <w:rsid w:val="00CB220B"/>
    <w:rsid w:val="00CE616F"/>
    <w:rsid w:val="00CF46CA"/>
    <w:rsid w:val="00CF57A7"/>
    <w:rsid w:val="00D04123"/>
    <w:rsid w:val="00D06525"/>
    <w:rsid w:val="00D149F1"/>
    <w:rsid w:val="00D154E3"/>
    <w:rsid w:val="00D36106"/>
    <w:rsid w:val="00D47203"/>
    <w:rsid w:val="00D74298"/>
    <w:rsid w:val="00D770C1"/>
    <w:rsid w:val="00DB6F06"/>
    <w:rsid w:val="00DC0B0A"/>
    <w:rsid w:val="00DC4C5C"/>
    <w:rsid w:val="00DC7840"/>
    <w:rsid w:val="00DE1BFF"/>
    <w:rsid w:val="00DF3549"/>
    <w:rsid w:val="00E010AC"/>
    <w:rsid w:val="00E04402"/>
    <w:rsid w:val="00E05FBD"/>
    <w:rsid w:val="00E10E4B"/>
    <w:rsid w:val="00E11C2B"/>
    <w:rsid w:val="00E23E3F"/>
    <w:rsid w:val="00E45144"/>
    <w:rsid w:val="00E5646A"/>
    <w:rsid w:val="00E6660A"/>
    <w:rsid w:val="00E832CD"/>
    <w:rsid w:val="00E83865"/>
    <w:rsid w:val="00E85912"/>
    <w:rsid w:val="00EB579D"/>
    <w:rsid w:val="00EC1CF3"/>
    <w:rsid w:val="00ED6008"/>
    <w:rsid w:val="00EF627B"/>
    <w:rsid w:val="00F0107F"/>
    <w:rsid w:val="00F34820"/>
    <w:rsid w:val="00F36D86"/>
    <w:rsid w:val="00F45903"/>
    <w:rsid w:val="00F55858"/>
    <w:rsid w:val="00F56756"/>
    <w:rsid w:val="00F56924"/>
    <w:rsid w:val="00F6708F"/>
    <w:rsid w:val="00F71D73"/>
    <w:rsid w:val="00F763B1"/>
    <w:rsid w:val="00F824C3"/>
    <w:rsid w:val="00F9301C"/>
    <w:rsid w:val="00FA344A"/>
    <w:rsid w:val="00FA402E"/>
    <w:rsid w:val="00FB49C2"/>
    <w:rsid w:val="00FD25AF"/>
    <w:rsid w:val="00FD295C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74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52525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6A2C0B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6A2C0B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5E473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A5300F" w:themeColor="accent1" w:frame="1"/>
        <w:left w:val="single" w:sz="2" w:space="10" w:color="A5300F" w:themeColor="accent1" w:frame="1"/>
        <w:bottom w:val="single" w:sz="2" w:space="10" w:color="A5300F" w:themeColor="accent1" w:frame="1"/>
        <w:right w:val="single" w:sz="2" w:space="10" w:color="A5300F" w:themeColor="accent1" w:frame="1"/>
      </w:pBdr>
      <w:ind w:left="1152" w:right="1152"/>
    </w:pPr>
    <w:rPr>
      <w:rFonts w:eastAsiaTheme="minorEastAsia"/>
      <w:i/>
      <w:iCs/>
      <w:color w:val="7B230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6A2C0B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5E4F3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7B230B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7B230B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7B230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kk.rks-gov.net/rahovec/news/kryetari-latifi-me-bashkepunetore-zhvilluan-takim-dhe-bashkebisedim-me-personelin-shendetesor-te-komunes-sone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rta.Gashi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3B25466-E6CB-4A01-8401-48B0A38D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6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2021-12-13T09:00:00Z</dcterms:created>
  <dcterms:modified xsi:type="dcterms:W3CDTF">2023-10-03T12:23:00Z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