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D9A" w:rsidRPr="00BA668F" w:rsidRDefault="00665D9A" w:rsidP="008D0AA7">
      <w:pPr>
        <w:pStyle w:val="Salutation"/>
      </w:pPr>
    </w:p>
    <w:p w:rsidR="00665D9A" w:rsidRPr="00BA668F" w:rsidRDefault="00665D9A" w:rsidP="00665D9A">
      <w:pPr>
        <w:pStyle w:val="Salutation"/>
      </w:pPr>
      <w:r w:rsidRPr="00BA668F">
        <w:rPr>
          <w:noProof/>
        </w:rPr>
        <w:drawing>
          <wp:inline distT="0" distB="0" distL="0" distR="0" wp14:anchorId="0B1A0214">
            <wp:extent cx="5989955" cy="1257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95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0318" w:type="dxa"/>
        <w:tblInd w:w="-6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318"/>
      </w:tblGrid>
      <w:tr w:rsidR="00665D9A" w:rsidRPr="00BA668F" w:rsidTr="00665D9A">
        <w:trPr>
          <w:trHeight w:val="80"/>
        </w:trPr>
        <w:tc>
          <w:tcPr>
            <w:tcW w:w="10318" w:type="dxa"/>
          </w:tcPr>
          <w:p w:rsidR="00665D9A" w:rsidRPr="00BA668F" w:rsidRDefault="00665D9A" w:rsidP="0080420F">
            <w:pPr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</w:tr>
    </w:tbl>
    <w:p w:rsidR="00665D9A" w:rsidRPr="00BA668F" w:rsidRDefault="00665D9A" w:rsidP="008D0AA7">
      <w:pPr>
        <w:pStyle w:val="Salutation"/>
        <w:rPr>
          <w:b/>
          <w:sz w:val="72"/>
          <w:szCs w:val="72"/>
        </w:rPr>
      </w:pPr>
    </w:p>
    <w:p w:rsidR="0052588B" w:rsidRPr="00BA668F" w:rsidRDefault="0052588B" w:rsidP="00AB2280">
      <w:pPr>
        <w:spacing w:after="0" w:line="240" w:lineRule="auto"/>
        <w:contextualSpacing/>
        <w:jc w:val="center"/>
        <w:rPr>
          <w:rFonts w:eastAsia="Times New Roman" w:cs="Times New Roman"/>
          <w:b/>
          <w:caps/>
          <w:color w:val="404040"/>
          <w:spacing w:val="-10"/>
          <w:sz w:val="72"/>
          <w:szCs w:val="72"/>
        </w:rPr>
      </w:pPr>
    </w:p>
    <w:p w:rsidR="00AB2280" w:rsidRPr="00BA668F" w:rsidRDefault="008E25CE" w:rsidP="00AB2280">
      <w:pPr>
        <w:spacing w:after="0" w:line="240" w:lineRule="auto"/>
        <w:contextualSpacing/>
        <w:jc w:val="center"/>
        <w:rPr>
          <w:rFonts w:eastAsia="Times New Roman" w:cs="Times New Roman"/>
          <w:b/>
          <w:caps/>
          <w:color w:val="404040"/>
          <w:spacing w:val="-10"/>
          <w:sz w:val="72"/>
          <w:szCs w:val="72"/>
        </w:rPr>
      </w:pPr>
      <w:r w:rsidRPr="008E25CE">
        <w:rPr>
          <w:rFonts w:eastAsia="Times New Roman" w:cs="Times New Roman"/>
          <w:b/>
          <w:caps/>
          <w:color w:val="404040"/>
          <w:spacing w:val="-10"/>
          <w:sz w:val="72"/>
          <w:szCs w:val="72"/>
        </w:rPr>
        <w:t xml:space="preserve">Procesverbal i konsultimit </w:t>
      </w:r>
      <w:proofErr w:type="gramStart"/>
      <w:r w:rsidRPr="008E25CE">
        <w:rPr>
          <w:rFonts w:eastAsia="Times New Roman" w:cs="Times New Roman"/>
          <w:b/>
          <w:caps/>
          <w:color w:val="404040"/>
          <w:spacing w:val="-10"/>
          <w:sz w:val="72"/>
          <w:szCs w:val="72"/>
        </w:rPr>
        <w:t>publik  pËr</w:t>
      </w:r>
      <w:proofErr w:type="gramEnd"/>
      <w:r w:rsidRPr="008E25CE">
        <w:rPr>
          <w:rFonts w:eastAsia="Times New Roman" w:cs="Times New Roman"/>
          <w:b/>
          <w:caps/>
          <w:color w:val="404040"/>
          <w:spacing w:val="-10"/>
          <w:sz w:val="72"/>
          <w:szCs w:val="72"/>
        </w:rPr>
        <w:t xml:space="preserve"> </w:t>
      </w:r>
      <w:r w:rsidR="00202BEF">
        <w:rPr>
          <w:rFonts w:eastAsia="Times New Roman" w:cs="Times New Roman"/>
          <w:b/>
          <w:caps/>
          <w:color w:val="404040"/>
          <w:spacing w:val="-10"/>
          <w:sz w:val="72"/>
          <w:szCs w:val="72"/>
          <w:lang w:val="sq-AL"/>
        </w:rPr>
        <w:t xml:space="preserve">Planin e </w:t>
      </w:r>
      <w:r w:rsidR="00B65556" w:rsidRPr="00B65556">
        <w:rPr>
          <w:rFonts w:eastAsia="Times New Roman" w:cs="Times New Roman"/>
          <w:b/>
          <w:caps/>
          <w:color w:val="404040"/>
          <w:spacing w:val="-10"/>
          <w:sz w:val="72"/>
          <w:szCs w:val="72"/>
          <w:lang w:val="sq-AL"/>
        </w:rPr>
        <w:t>Transportit Rrugor Lokal</w:t>
      </w:r>
      <w:r w:rsidR="00B31A6A">
        <w:rPr>
          <w:rFonts w:eastAsia="Times New Roman" w:cs="Times New Roman"/>
          <w:b/>
          <w:caps/>
          <w:color w:val="404040"/>
          <w:spacing w:val="-10"/>
          <w:sz w:val="72"/>
          <w:szCs w:val="72"/>
          <w:lang w:val="sq-AL"/>
        </w:rPr>
        <w:t xml:space="preserve"> 2022-2027</w:t>
      </w:r>
    </w:p>
    <w:p w:rsidR="00AB2280" w:rsidRDefault="00AB2280" w:rsidP="00AB2280">
      <w:pPr>
        <w:spacing w:after="0" w:line="240" w:lineRule="auto"/>
        <w:contextualSpacing/>
        <w:jc w:val="center"/>
        <w:rPr>
          <w:rFonts w:eastAsia="Times New Roman" w:cs="Times New Roman"/>
          <w:b/>
          <w:caps/>
          <w:color w:val="404040"/>
          <w:spacing w:val="-10"/>
          <w:sz w:val="72"/>
          <w:szCs w:val="72"/>
        </w:rPr>
      </w:pPr>
    </w:p>
    <w:p w:rsidR="00B65556" w:rsidRDefault="00B65556" w:rsidP="00AB2280">
      <w:pPr>
        <w:spacing w:after="0" w:line="240" w:lineRule="auto"/>
        <w:contextualSpacing/>
        <w:jc w:val="center"/>
        <w:rPr>
          <w:rFonts w:eastAsia="Times New Roman" w:cs="Times New Roman"/>
          <w:b/>
          <w:caps/>
          <w:color w:val="404040"/>
          <w:spacing w:val="-10"/>
          <w:sz w:val="72"/>
          <w:szCs w:val="72"/>
        </w:rPr>
      </w:pPr>
    </w:p>
    <w:p w:rsidR="00B65556" w:rsidRPr="00BA668F" w:rsidRDefault="00B65556" w:rsidP="00AB2280">
      <w:pPr>
        <w:spacing w:after="0" w:line="240" w:lineRule="auto"/>
        <w:contextualSpacing/>
        <w:jc w:val="center"/>
        <w:rPr>
          <w:rFonts w:eastAsia="Times New Roman" w:cs="Times New Roman"/>
          <w:b/>
          <w:caps/>
          <w:color w:val="404040"/>
          <w:spacing w:val="-10"/>
          <w:sz w:val="72"/>
          <w:szCs w:val="72"/>
        </w:rPr>
      </w:pPr>
    </w:p>
    <w:p w:rsidR="00AB2280" w:rsidRPr="00BA668F" w:rsidRDefault="00AB2280" w:rsidP="00AB2280">
      <w:pPr>
        <w:spacing w:after="0" w:line="240" w:lineRule="auto"/>
        <w:contextualSpacing/>
        <w:jc w:val="center"/>
      </w:pPr>
    </w:p>
    <w:p w:rsidR="00DE1BFF" w:rsidRPr="00BA668F" w:rsidRDefault="00DE1BFF" w:rsidP="00DF7865">
      <w:pPr>
        <w:keepNext/>
        <w:keepLines/>
        <w:pBdr>
          <w:bottom w:val="thickThinSmallGap" w:sz="24" w:space="1" w:color="auto"/>
        </w:pBdr>
        <w:shd w:val="pct5" w:color="3C96DE" w:fill="FFFFFF"/>
        <w:tabs>
          <w:tab w:val="left" w:pos="7140"/>
        </w:tabs>
        <w:spacing w:before="200" w:after="120"/>
        <w:outlineLvl w:val="2"/>
        <w:rPr>
          <w:rFonts w:eastAsia="Times New Roman" w:cs="Times New Roman"/>
          <w:b/>
          <w:smallCaps/>
          <w:noProof/>
          <w:color w:val="000000" w:themeColor="text1"/>
          <w:sz w:val="32"/>
          <w:szCs w:val="32"/>
          <w:lang w:val="sq-AL"/>
        </w:rPr>
      </w:pPr>
      <w:r w:rsidRPr="00BA668F">
        <w:rPr>
          <w:rFonts w:eastAsia="Times New Roman" w:cs="Times New Roman"/>
          <w:b/>
          <w:smallCaps/>
          <w:noProof/>
          <w:color w:val="000000" w:themeColor="text1"/>
          <w:sz w:val="32"/>
          <w:szCs w:val="32"/>
          <w:lang w:val="sq-AL"/>
        </w:rPr>
        <w:lastRenderedPageBreak/>
        <w:t>INFORMATË RRETH  NJOFTIMIT</w:t>
      </w:r>
      <w:r w:rsidR="00DF7865" w:rsidRPr="00BA668F">
        <w:rPr>
          <w:rFonts w:eastAsia="Times New Roman" w:cs="Times New Roman"/>
          <w:b/>
          <w:smallCaps/>
          <w:noProof/>
          <w:color w:val="000000" w:themeColor="text1"/>
          <w:sz w:val="32"/>
          <w:szCs w:val="32"/>
          <w:lang w:val="sq-AL"/>
        </w:rPr>
        <w:tab/>
      </w:r>
    </w:p>
    <w:p w:rsidR="00DE1BFF" w:rsidRPr="00BA668F" w:rsidRDefault="00DE1BFF" w:rsidP="00DE1BFF">
      <w:pPr>
        <w:shd w:val="clear" w:color="auto" w:fill="FFFFFF"/>
        <w:spacing w:before="300" w:after="150" w:line="259" w:lineRule="auto"/>
        <w:jc w:val="both"/>
        <w:outlineLvl w:val="1"/>
        <w:rPr>
          <w:rFonts w:eastAsia="Times New Roman" w:cs="Times New Roman"/>
          <w:bCs/>
          <w:color w:val="212121"/>
          <w:sz w:val="24"/>
          <w:szCs w:val="24"/>
        </w:rPr>
      </w:pPr>
    </w:p>
    <w:p w:rsidR="001B6050" w:rsidRPr="00045721" w:rsidRDefault="00973857" w:rsidP="0004572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721">
        <w:rPr>
          <w:rFonts w:ascii="Times New Roman" w:hAnsi="Times New Roman" w:cs="Times New Roman"/>
          <w:sz w:val="24"/>
          <w:szCs w:val="24"/>
        </w:rPr>
        <w:t xml:space="preserve">Duke </w:t>
      </w:r>
      <w:r w:rsidR="001B6050" w:rsidRPr="00045721">
        <w:rPr>
          <w:rFonts w:ascii="Times New Roman" w:hAnsi="Times New Roman" w:cs="Times New Roman"/>
          <w:sz w:val="24"/>
          <w:szCs w:val="24"/>
          <w:lang w:val="sq-AL"/>
        </w:rPr>
        <w:t xml:space="preserve">duke u bazuar në Ligjin numër 03/L-040 për Vetëqeverisjen Lokale, Statutin e Komunës së Rahovecit Nr.1005 i datës 29.03.2017 dhe Nenit 6 pika 1.1 të </w:t>
      </w:r>
      <w:r w:rsidR="00333B34" w:rsidRPr="00045721">
        <w:rPr>
          <w:rFonts w:ascii="Times New Roman" w:hAnsi="Times New Roman" w:cs="Times New Roman"/>
          <w:sz w:val="24"/>
          <w:szCs w:val="24"/>
          <w:lang w:val="sq-AL"/>
        </w:rPr>
        <w:t>Udhëzimi</w:t>
      </w:r>
      <w:r w:rsidR="001B6050" w:rsidRPr="00045721">
        <w:rPr>
          <w:rFonts w:ascii="Times New Roman" w:hAnsi="Times New Roman" w:cs="Times New Roman"/>
          <w:sz w:val="24"/>
          <w:szCs w:val="24"/>
          <w:lang w:val="sq-AL"/>
        </w:rPr>
        <w:t xml:space="preserve">t Administrativ (MAPL) Nr.06/2018 për Standardet Minimale të Konsultimit Publik në Komuna, </w:t>
      </w:r>
      <w:proofErr w:type="spellStart"/>
      <w:r w:rsidR="001B6050" w:rsidRPr="00045721">
        <w:rPr>
          <w:rFonts w:ascii="Times New Roman" w:hAnsi="Times New Roman" w:cs="Times New Roman"/>
          <w:sz w:val="24"/>
          <w:szCs w:val="24"/>
        </w:rPr>
        <w:t>Zyra</w:t>
      </w:r>
      <w:proofErr w:type="spellEnd"/>
      <w:r w:rsidR="001B6050" w:rsidRPr="00045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050" w:rsidRPr="0004572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1B6050" w:rsidRPr="00045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050" w:rsidRPr="00045721">
        <w:rPr>
          <w:rFonts w:ascii="Times New Roman" w:hAnsi="Times New Roman" w:cs="Times New Roman"/>
          <w:sz w:val="24"/>
          <w:szCs w:val="24"/>
        </w:rPr>
        <w:t>Informim</w:t>
      </w:r>
      <w:proofErr w:type="spellEnd"/>
      <w:r w:rsidR="001B6050" w:rsidRPr="00045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050" w:rsidRPr="0004572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1B6050" w:rsidRPr="00045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050" w:rsidRPr="00045721">
        <w:rPr>
          <w:rFonts w:ascii="Times New Roman" w:hAnsi="Times New Roman" w:cs="Times New Roman"/>
          <w:sz w:val="24"/>
          <w:szCs w:val="24"/>
        </w:rPr>
        <w:t>bashkëpunim</w:t>
      </w:r>
      <w:proofErr w:type="spellEnd"/>
      <w:r w:rsidR="001B6050" w:rsidRPr="00045721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1B6050" w:rsidRPr="00045721">
        <w:rPr>
          <w:rFonts w:ascii="Times New Roman" w:hAnsi="Times New Roman" w:cs="Times New Roman"/>
          <w:sz w:val="24"/>
          <w:szCs w:val="24"/>
        </w:rPr>
        <w:t>Sekretarinë</w:t>
      </w:r>
      <w:proofErr w:type="spellEnd"/>
      <w:r w:rsidR="001B6050" w:rsidRPr="0004572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B6050" w:rsidRPr="00045721">
        <w:rPr>
          <w:rFonts w:ascii="Times New Roman" w:hAnsi="Times New Roman" w:cs="Times New Roman"/>
          <w:sz w:val="24"/>
          <w:szCs w:val="24"/>
        </w:rPr>
        <w:t>Kuvendit</w:t>
      </w:r>
      <w:proofErr w:type="spellEnd"/>
      <w:r w:rsidR="001B6050" w:rsidRPr="00045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050" w:rsidRPr="00045721">
        <w:rPr>
          <w:rFonts w:ascii="Times New Roman" w:hAnsi="Times New Roman" w:cs="Times New Roman"/>
          <w:sz w:val="24"/>
          <w:szCs w:val="24"/>
        </w:rPr>
        <w:t>Komunal</w:t>
      </w:r>
      <w:proofErr w:type="spellEnd"/>
      <w:r w:rsidR="001B6050" w:rsidRPr="00045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050" w:rsidRPr="0004572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B6050" w:rsidRPr="00045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050" w:rsidRPr="00045721">
        <w:rPr>
          <w:rFonts w:ascii="Times New Roman" w:hAnsi="Times New Roman" w:cs="Times New Roman"/>
          <w:sz w:val="24"/>
          <w:szCs w:val="24"/>
        </w:rPr>
        <w:t>Rahovecit</w:t>
      </w:r>
      <w:proofErr w:type="spellEnd"/>
      <w:r w:rsidR="001B6050" w:rsidRPr="000457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6050" w:rsidRPr="00045721">
        <w:rPr>
          <w:rFonts w:ascii="Times New Roman" w:hAnsi="Times New Roman" w:cs="Times New Roman"/>
          <w:sz w:val="24"/>
          <w:szCs w:val="24"/>
        </w:rPr>
        <w:t>bën</w:t>
      </w:r>
      <w:proofErr w:type="spellEnd"/>
      <w:r w:rsidR="001B6050" w:rsidRPr="00045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050" w:rsidRPr="00045721">
        <w:rPr>
          <w:rFonts w:ascii="Times New Roman" w:hAnsi="Times New Roman" w:cs="Times New Roman"/>
          <w:sz w:val="24"/>
          <w:szCs w:val="24"/>
        </w:rPr>
        <w:t>njoftimin</w:t>
      </w:r>
      <w:proofErr w:type="spellEnd"/>
      <w:r w:rsidR="001B6050" w:rsidRPr="00045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050" w:rsidRPr="0004572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1B6050" w:rsidRPr="00045721">
        <w:rPr>
          <w:rFonts w:ascii="Times New Roman" w:hAnsi="Times New Roman" w:cs="Times New Roman"/>
          <w:sz w:val="24"/>
          <w:szCs w:val="24"/>
        </w:rPr>
        <w:t>:</w:t>
      </w:r>
    </w:p>
    <w:p w:rsidR="00B65556" w:rsidRPr="00B65556" w:rsidRDefault="0021232C" w:rsidP="00B65556">
      <w:pPr>
        <w:shd w:val="clear" w:color="auto" w:fill="FFFFFF"/>
        <w:spacing w:before="300" w:after="150" w:line="259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04572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KONSULTIM  PUBLIK</w:t>
      </w:r>
      <w:r w:rsidRPr="00045721"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  <w:br/>
      </w:r>
      <w:r w:rsidRPr="00045721"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  <w:br/>
      </w:r>
      <w:proofErr w:type="spellStart"/>
      <w:r w:rsidR="00B6555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Për</w:t>
      </w:r>
      <w:proofErr w:type="spellEnd"/>
      <w:r w:rsidR="00B65556" w:rsidRPr="00B6555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</w:t>
      </w:r>
      <w:r w:rsidR="00B65556" w:rsidRPr="00B6555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sq-AL"/>
        </w:rPr>
        <w:t>Planin e Transportit Rrugor Lokal</w:t>
      </w:r>
      <w:r w:rsidR="00B31A6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sq-AL"/>
        </w:rPr>
        <w:t xml:space="preserve"> 2022-2027</w:t>
      </w:r>
    </w:p>
    <w:p w:rsidR="009302F1" w:rsidRPr="00B31A6A" w:rsidRDefault="00B31A6A" w:rsidP="00B31A6A">
      <w:pPr>
        <w:shd w:val="clear" w:color="auto" w:fill="FFFFFF"/>
        <w:spacing w:before="300" w:after="150" w:line="259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Me 7</w:t>
      </w:r>
      <w:r w:rsidR="00202BEF" w:rsidRPr="00045721">
        <w:rPr>
          <w:rFonts w:ascii="Times New Roman" w:eastAsia="Arial" w:hAnsi="Times New Roman" w:cs="Times New Roman"/>
          <w:b/>
          <w:sz w:val="24"/>
          <w:szCs w:val="24"/>
        </w:rPr>
        <w:t>.11</w:t>
      </w:r>
      <w:r w:rsidR="009302F1" w:rsidRPr="00045721">
        <w:rPr>
          <w:rFonts w:ascii="Times New Roman" w:eastAsia="Arial" w:hAnsi="Times New Roman" w:cs="Times New Roman"/>
          <w:b/>
          <w:sz w:val="24"/>
          <w:szCs w:val="24"/>
        </w:rPr>
        <w:t>.2022</w:t>
      </w:r>
      <w:r w:rsidR="009302F1" w:rsidRPr="00045721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="009302F1" w:rsidRPr="00045721">
        <w:rPr>
          <w:rFonts w:ascii="Times New Roman" w:eastAsia="Arial" w:hAnsi="Times New Roman" w:cs="Times New Roman"/>
          <w:sz w:val="24"/>
          <w:szCs w:val="24"/>
        </w:rPr>
        <w:t>është</w:t>
      </w:r>
      <w:proofErr w:type="spellEnd"/>
      <w:r w:rsidR="009302F1" w:rsidRPr="0004572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9302F1" w:rsidRPr="00045721">
        <w:rPr>
          <w:rFonts w:ascii="Times New Roman" w:eastAsia="Arial" w:hAnsi="Times New Roman" w:cs="Times New Roman"/>
          <w:sz w:val="24"/>
          <w:szCs w:val="24"/>
        </w:rPr>
        <w:t>publikuar</w:t>
      </w:r>
      <w:proofErr w:type="spellEnd"/>
      <w:r w:rsidR="009302F1" w:rsidRPr="0004572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9302F1" w:rsidRPr="00045721">
        <w:rPr>
          <w:rFonts w:ascii="Times New Roman" w:eastAsia="Arial" w:hAnsi="Times New Roman" w:cs="Times New Roman"/>
          <w:sz w:val="24"/>
          <w:szCs w:val="24"/>
        </w:rPr>
        <w:t>njoftimi</w:t>
      </w:r>
      <w:proofErr w:type="spellEnd"/>
      <w:r w:rsidR="009302F1" w:rsidRPr="0004572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9302F1" w:rsidRPr="00045721">
        <w:rPr>
          <w:rFonts w:ascii="Times New Roman" w:eastAsia="Arial" w:hAnsi="Times New Roman" w:cs="Times New Roman"/>
          <w:sz w:val="24"/>
          <w:szCs w:val="24"/>
        </w:rPr>
        <w:t>për</w:t>
      </w:r>
      <w:proofErr w:type="spellEnd"/>
      <w:r w:rsidR="009302F1" w:rsidRPr="0004572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9302F1" w:rsidRPr="00045721">
        <w:rPr>
          <w:rFonts w:ascii="Times New Roman" w:eastAsia="Arial" w:hAnsi="Times New Roman" w:cs="Times New Roman"/>
          <w:sz w:val="24"/>
          <w:szCs w:val="24"/>
        </w:rPr>
        <w:t>mbajtjen</w:t>
      </w:r>
      <w:proofErr w:type="spellEnd"/>
      <w:r w:rsidR="009302F1" w:rsidRPr="00045721">
        <w:rPr>
          <w:rFonts w:ascii="Times New Roman" w:eastAsia="Arial" w:hAnsi="Times New Roman" w:cs="Times New Roman"/>
          <w:sz w:val="24"/>
          <w:szCs w:val="24"/>
        </w:rPr>
        <w:t xml:space="preserve"> e </w:t>
      </w:r>
      <w:proofErr w:type="spellStart"/>
      <w:r w:rsidR="009302F1" w:rsidRPr="00045721">
        <w:rPr>
          <w:rFonts w:ascii="Times New Roman" w:eastAsia="Arial" w:hAnsi="Times New Roman" w:cs="Times New Roman"/>
          <w:sz w:val="24"/>
          <w:szCs w:val="24"/>
        </w:rPr>
        <w:t>konsultimit</w:t>
      </w:r>
      <w:proofErr w:type="spellEnd"/>
      <w:r w:rsidR="009302F1" w:rsidRPr="0004572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9302F1" w:rsidRPr="00045721">
        <w:rPr>
          <w:rFonts w:ascii="Times New Roman" w:eastAsia="Arial" w:hAnsi="Times New Roman" w:cs="Times New Roman"/>
          <w:sz w:val="24"/>
          <w:szCs w:val="24"/>
        </w:rPr>
        <w:t>për</w:t>
      </w:r>
      <w:proofErr w:type="spellEnd"/>
      <w:r w:rsidR="001C1566" w:rsidRPr="0004572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6555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sq-AL"/>
        </w:rPr>
        <w:t>Planin e Transportit Rrugor Lokal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sq-AL"/>
        </w:rPr>
        <w:t xml:space="preserve"> 2022-2027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. </w:t>
      </w:r>
      <w:proofErr w:type="spellStart"/>
      <w:r w:rsidR="009302F1" w:rsidRPr="00045721">
        <w:rPr>
          <w:rFonts w:ascii="Times New Roman" w:eastAsia="Arial" w:hAnsi="Times New Roman" w:cs="Times New Roman"/>
          <w:sz w:val="24"/>
          <w:szCs w:val="24"/>
        </w:rPr>
        <w:t>Njoftimi</w:t>
      </w:r>
      <w:proofErr w:type="spellEnd"/>
      <w:r w:rsidR="009302F1" w:rsidRPr="0004572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9302F1" w:rsidRPr="00045721">
        <w:rPr>
          <w:rFonts w:ascii="Times New Roman" w:eastAsia="Arial" w:hAnsi="Times New Roman" w:cs="Times New Roman"/>
          <w:sz w:val="24"/>
          <w:szCs w:val="24"/>
        </w:rPr>
        <w:t>është</w:t>
      </w:r>
      <w:proofErr w:type="spellEnd"/>
      <w:r w:rsidR="009302F1" w:rsidRPr="0004572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9302F1" w:rsidRPr="00045721">
        <w:rPr>
          <w:rFonts w:ascii="Times New Roman" w:eastAsia="Arial" w:hAnsi="Times New Roman" w:cs="Times New Roman"/>
          <w:sz w:val="24"/>
          <w:szCs w:val="24"/>
        </w:rPr>
        <w:t>pu</w:t>
      </w:r>
      <w:r w:rsidR="001C1566" w:rsidRPr="00045721">
        <w:rPr>
          <w:rFonts w:ascii="Times New Roman" w:eastAsia="Arial" w:hAnsi="Times New Roman" w:cs="Times New Roman"/>
          <w:sz w:val="24"/>
          <w:szCs w:val="24"/>
        </w:rPr>
        <w:t>blikuar</w:t>
      </w:r>
      <w:proofErr w:type="spellEnd"/>
      <w:r w:rsidR="001C1566" w:rsidRPr="0004572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1C1566" w:rsidRPr="00045721">
        <w:rPr>
          <w:rFonts w:ascii="Times New Roman" w:eastAsia="Arial" w:hAnsi="Times New Roman" w:cs="Times New Roman"/>
          <w:sz w:val="24"/>
          <w:szCs w:val="24"/>
        </w:rPr>
        <w:t>në</w:t>
      </w:r>
      <w:proofErr w:type="spellEnd"/>
      <w:r w:rsidR="001C1566" w:rsidRPr="0004572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1C1566" w:rsidRPr="00045721">
        <w:rPr>
          <w:rFonts w:ascii="Times New Roman" w:eastAsia="Arial" w:hAnsi="Times New Roman" w:cs="Times New Roman"/>
          <w:sz w:val="24"/>
          <w:szCs w:val="24"/>
        </w:rPr>
        <w:t>uebfaqen</w:t>
      </w:r>
      <w:proofErr w:type="spellEnd"/>
      <w:r w:rsidR="001C1566" w:rsidRPr="0004572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1C1566" w:rsidRPr="00045721">
        <w:rPr>
          <w:rFonts w:ascii="Times New Roman" w:eastAsia="Arial" w:hAnsi="Times New Roman" w:cs="Times New Roman"/>
          <w:sz w:val="24"/>
          <w:szCs w:val="24"/>
        </w:rPr>
        <w:t>zyrtare</w:t>
      </w:r>
      <w:proofErr w:type="spellEnd"/>
      <w:r w:rsidR="001C1566" w:rsidRPr="0004572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1C1566" w:rsidRPr="00045721">
        <w:rPr>
          <w:rFonts w:ascii="Times New Roman" w:eastAsia="Arial" w:hAnsi="Times New Roman" w:cs="Times New Roman"/>
          <w:sz w:val="24"/>
          <w:szCs w:val="24"/>
        </w:rPr>
        <w:t>të</w:t>
      </w:r>
      <w:proofErr w:type="spellEnd"/>
      <w:r w:rsidR="001C1566" w:rsidRPr="0004572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1C1566" w:rsidRPr="00045721">
        <w:rPr>
          <w:rFonts w:ascii="Times New Roman" w:eastAsia="Arial" w:hAnsi="Times New Roman" w:cs="Times New Roman"/>
          <w:sz w:val="24"/>
          <w:szCs w:val="24"/>
        </w:rPr>
        <w:t>K</w:t>
      </w:r>
      <w:r w:rsidR="009302F1" w:rsidRPr="00045721">
        <w:rPr>
          <w:rFonts w:ascii="Times New Roman" w:eastAsia="Arial" w:hAnsi="Times New Roman" w:cs="Times New Roman"/>
          <w:sz w:val="24"/>
          <w:szCs w:val="24"/>
        </w:rPr>
        <w:t>omunës</w:t>
      </w:r>
      <w:proofErr w:type="spellEnd"/>
      <w:r w:rsidR="009302F1" w:rsidRPr="00045721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="009302F1" w:rsidRPr="00045721">
        <w:rPr>
          <w:rFonts w:ascii="Times New Roman" w:eastAsia="Arial" w:hAnsi="Times New Roman" w:cs="Times New Roman"/>
          <w:sz w:val="24"/>
          <w:szCs w:val="24"/>
        </w:rPr>
        <w:t>facebookun</w:t>
      </w:r>
      <w:proofErr w:type="spellEnd"/>
      <w:r w:rsidR="009302F1" w:rsidRPr="00045721">
        <w:rPr>
          <w:rFonts w:ascii="Times New Roman" w:eastAsia="Arial" w:hAnsi="Times New Roman" w:cs="Times New Roman"/>
          <w:sz w:val="24"/>
          <w:szCs w:val="24"/>
        </w:rPr>
        <w:t xml:space="preserve"> e </w:t>
      </w:r>
      <w:proofErr w:type="spellStart"/>
      <w:r w:rsidR="009302F1" w:rsidRPr="00045721">
        <w:rPr>
          <w:rFonts w:ascii="Times New Roman" w:eastAsia="Arial" w:hAnsi="Times New Roman" w:cs="Times New Roman"/>
          <w:sz w:val="24"/>
          <w:szCs w:val="24"/>
        </w:rPr>
        <w:t>komunës</w:t>
      </w:r>
      <w:proofErr w:type="spellEnd"/>
      <w:r w:rsidR="009302F1" w:rsidRPr="0004572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9302F1" w:rsidRPr="00045721">
        <w:rPr>
          <w:rFonts w:ascii="Times New Roman" w:eastAsia="Arial" w:hAnsi="Times New Roman" w:cs="Times New Roman"/>
          <w:sz w:val="24"/>
          <w:szCs w:val="24"/>
        </w:rPr>
        <w:t>dhe</w:t>
      </w:r>
      <w:proofErr w:type="spellEnd"/>
      <w:r w:rsidR="009302F1" w:rsidRPr="0004572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9302F1" w:rsidRPr="00045721">
        <w:rPr>
          <w:rFonts w:ascii="Times New Roman" w:eastAsia="Arial" w:hAnsi="Times New Roman" w:cs="Times New Roman"/>
          <w:sz w:val="24"/>
          <w:szCs w:val="24"/>
        </w:rPr>
        <w:t>Platformën</w:t>
      </w:r>
      <w:proofErr w:type="spellEnd"/>
      <w:r w:rsidR="009302F1" w:rsidRPr="00045721">
        <w:rPr>
          <w:rFonts w:ascii="Times New Roman" w:eastAsia="Arial" w:hAnsi="Times New Roman" w:cs="Times New Roman"/>
          <w:sz w:val="24"/>
          <w:szCs w:val="24"/>
        </w:rPr>
        <w:t xml:space="preserve"> e </w:t>
      </w:r>
      <w:proofErr w:type="spellStart"/>
      <w:r w:rsidR="009302F1" w:rsidRPr="00045721">
        <w:rPr>
          <w:rFonts w:ascii="Times New Roman" w:eastAsia="Arial" w:hAnsi="Times New Roman" w:cs="Times New Roman"/>
          <w:sz w:val="24"/>
          <w:szCs w:val="24"/>
        </w:rPr>
        <w:t>Konsultimeve</w:t>
      </w:r>
      <w:proofErr w:type="spellEnd"/>
      <w:r w:rsidR="009302F1" w:rsidRPr="0004572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9302F1" w:rsidRPr="00045721">
        <w:rPr>
          <w:rFonts w:ascii="Times New Roman" w:eastAsia="Arial" w:hAnsi="Times New Roman" w:cs="Times New Roman"/>
          <w:sz w:val="24"/>
          <w:szCs w:val="24"/>
        </w:rPr>
        <w:t>Publike</w:t>
      </w:r>
      <w:proofErr w:type="spellEnd"/>
      <w:r w:rsidR="009302F1" w:rsidRPr="00045721">
        <w:rPr>
          <w:rFonts w:ascii="Times New Roman" w:eastAsia="Arial" w:hAnsi="Times New Roman" w:cs="Times New Roman"/>
          <w:sz w:val="24"/>
          <w:szCs w:val="24"/>
        </w:rPr>
        <w:t>.</w:t>
      </w:r>
      <w:r w:rsidR="009302F1" w:rsidRPr="00045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1566" w:rsidRPr="00045721">
        <w:rPr>
          <w:rFonts w:ascii="Times New Roman" w:eastAsia="Arial" w:hAnsi="Times New Roman" w:cs="Times New Roman"/>
          <w:sz w:val="24"/>
          <w:szCs w:val="24"/>
        </w:rPr>
        <w:t>Në</w:t>
      </w:r>
      <w:proofErr w:type="spellEnd"/>
      <w:r w:rsidR="001C1566" w:rsidRPr="0004572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1C1566" w:rsidRPr="00045721">
        <w:rPr>
          <w:rFonts w:ascii="Times New Roman" w:eastAsia="Arial" w:hAnsi="Times New Roman" w:cs="Times New Roman"/>
          <w:sz w:val="24"/>
          <w:szCs w:val="24"/>
        </w:rPr>
        <w:t>të</w:t>
      </w:r>
      <w:proofErr w:type="spellEnd"/>
      <w:r w:rsidR="001C1566" w:rsidRPr="0004572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1C1566" w:rsidRPr="00045721">
        <w:rPr>
          <w:rFonts w:ascii="Times New Roman" w:eastAsia="Arial" w:hAnsi="Times New Roman" w:cs="Times New Roman"/>
          <w:sz w:val="24"/>
          <w:szCs w:val="24"/>
        </w:rPr>
        <w:t>njëjtën</w:t>
      </w:r>
      <w:proofErr w:type="spellEnd"/>
      <w:r w:rsidR="001C1566" w:rsidRPr="0004572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1C1566" w:rsidRPr="00045721">
        <w:rPr>
          <w:rFonts w:ascii="Times New Roman" w:eastAsia="Arial" w:hAnsi="Times New Roman" w:cs="Times New Roman"/>
          <w:sz w:val="24"/>
          <w:szCs w:val="24"/>
        </w:rPr>
        <w:t>ditë</w:t>
      </w:r>
      <w:proofErr w:type="spellEnd"/>
      <w:r w:rsidR="001C1566" w:rsidRPr="0004572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1C1566" w:rsidRPr="00045721">
        <w:rPr>
          <w:rFonts w:ascii="Times New Roman" w:eastAsia="Arial" w:hAnsi="Times New Roman" w:cs="Times New Roman"/>
          <w:sz w:val="24"/>
          <w:szCs w:val="24"/>
        </w:rPr>
        <w:t>janë</w:t>
      </w:r>
      <w:proofErr w:type="spellEnd"/>
      <w:r w:rsidR="001C1566" w:rsidRPr="0004572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1C1566" w:rsidRPr="00045721">
        <w:rPr>
          <w:rFonts w:ascii="Times New Roman" w:eastAsia="Arial" w:hAnsi="Times New Roman" w:cs="Times New Roman"/>
          <w:sz w:val="24"/>
          <w:szCs w:val="24"/>
        </w:rPr>
        <w:t>njoftuar</w:t>
      </w:r>
      <w:proofErr w:type="spellEnd"/>
      <w:r w:rsidR="009302F1" w:rsidRPr="0004572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9302F1" w:rsidRPr="00045721">
        <w:rPr>
          <w:rFonts w:ascii="Times New Roman" w:eastAsia="Arial" w:hAnsi="Times New Roman" w:cs="Times New Roman"/>
          <w:sz w:val="24"/>
          <w:szCs w:val="24"/>
        </w:rPr>
        <w:t>përmes</w:t>
      </w:r>
      <w:proofErr w:type="spellEnd"/>
      <w:r w:rsidR="009302F1" w:rsidRPr="0004572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9302F1" w:rsidRPr="00045721">
        <w:rPr>
          <w:rFonts w:ascii="Times New Roman" w:eastAsia="Arial" w:hAnsi="Times New Roman" w:cs="Times New Roman"/>
          <w:sz w:val="24"/>
          <w:szCs w:val="24"/>
        </w:rPr>
        <w:t>emailit</w:t>
      </w:r>
      <w:proofErr w:type="spellEnd"/>
      <w:r w:rsidR="009302F1" w:rsidRPr="0004572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9302F1" w:rsidRPr="00045721">
        <w:rPr>
          <w:rFonts w:ascii="Times New Roman" w:eastAsia="Arial" w:hAnsi="Times New Roman" w:cs="Times New Roman"/>
          <w:sz w:val="24"/>
          <w:szCs w:val="24"/>
        </w:rPr>
        <w:t>drejtorët</w:t>
      </w:r>
      <w:proofErr w:type="spellEnd"/>
      <w:r w:rsidR="009302F1" w:rsidRPr="00045721">
        <w:rPr>
          <w:rFonts w:ascii="Times New Roman" w:eastAsia="Arial" w:hAnsi="Times New Roman" w:cs="Times New Roman"/>
          <w:sz w:val="24"/>
          <w:szCs w:val="24"/>
        </w:rPr>
        <w:t xml:space="preserve"> e </w:t>
      </w:r>
      <w:proofErr w:type="spellStart"/>
      <w:r w:rsidR="009302F1" w:rsidRPr="00045721">
        <w:rPr>
          <w:rFonts w:ascii="Times New Roman" w:eastAsia="Arial" w:hAnsi="Times New Roman" w:cs="Times New Roman"/>
          <w:sz w:val="24"/>
          <w:szCs w:val="24"/>
        </w:rPr>
        <w:t>shkollave</w:t>
      </w:r>
      <w:proofErr w:type="spellEnd"/>
      <w:r w:rsidR="009302F1" w:rsidRPr="0004572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302F1" w:rsidRPr="00045721">
        <w:rPr>
          <w:rFonts w:ascii="Times New Roman" w:eastAsia="Arial" w:hAnsi="Times New Roman" w:cs="Times New Roman"/>
          <w:sz w:val="24"/>
          <w:szCs w:val="24"/>
        </w:rPr>
        <w:t>dhe</w:t>
      </w:r>
      <w:proofErr w:type="spellEnd"/>
      <w:r w:rsidR="009302F1" w:rsidRPr="00045721">
        <w:rPr>
          <w:rFonts w:ascii="Times New Roman" w:eastAsia="Arial" w:hAnsi="Times New Roman" w:cs="Times New Roman"/>
          <w:sz w:val="24"/>
          <w:szCs w:val="24"/>
        </w:rPr>
        <w:t xml:space="preserve">  </w:t>
      </w:r>
      <w:proofErr w:type="spellStart"/>
      <w:r w:rsidR="009302F1" w:rsidRPr="00045721">
        <w:rPr>
          <w:rFonts w:ascii="Times New Roman" w:eastAsia="Arial" w:hAnsi="Times New Roman" w:cs="Times New Roman"/>
          <w:sz w:val="24"/>
          <w:szCs w:val="24"/>
        </w:rPr>
        <w:t>përfaqësuesit</w:t>
      </w:r>
      <w:proofErr w:type="spellEnd"/>
      <w:proofErr w:type="gramEnd"/>
      <w:r w:rsidR="009302F1" w:rsidRPr="00045721">
        <w:rPr>
          <w:rFonts w:ascii="Times New Roman" w:eastAsia="Arial" w:hAnsi="Times New Roman" w:cs="Times New Roman"/>
          <w:sz w:val="24"/>
          <w:szCs w:val="24"/>
        </w:rPr>
        <w:t xml:space="preserve"> e OJQ-</w:t>
      </w:r>
      <w:proofErr w:type="spellStart"/>
      <w:r w:rsidR="001C1566" w:rsidRPr="00045721">
        <w:rPr>
          <w:rFonts w:ascii="Times New Roman" w:eastAsia="Arial" w:hAnsi="Times New Roman" w:cs="Times New Roman"/>
          <w:sz w:val="24"/>
          <w:szCs w:val="24"/>
        </w:rPr>
        <w:t>ve</w:t>
      </w:r>
      <w:proofErr w:type="spellEnd"/>
      <w:r w:rsidR="001C1566" w:rsidRPr="0004572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1C1566" w:rsidRPr="00045721">
        <w:rPr>
          <w:rFonts w:ascii="Times New Roman" w:eastAsia="Arial" w:hAnsi="Times New Roman" w:cs="Times New Roman"/>
          <w:sz w:val="24"/>
          <w:szCs w:val="24"/>
        </w:rPr>
        <w:t>që</w:t>
      </w:r>
      <w:proofErr w:type="spellEnd"/>
      <w:r w:rsidR="001C1566" w:rsidRPr="0004572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1C1566" w:rsidRPr="00045721">
        <w:rPr>
          <w:rFonts w:ascii="Times New Roman" w:eastAsia="Arial" w:hAnsi="Times New Roman" w:cs="Times New Roman"/>
          <w:sz w:val="24"/>
          <w:szCs w:val="24"/>
        </w:rPr>
        <w:t>veprojnë</w:t>
      </w:r>
      <w:proofErr w:type="spellEnd"/>
      <w:r w:rsidR="001C1566" w:rsidRPr="0004572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1C1566" w:rsidRPr="00045721">
        <w:rPr>
          <w:rFonts w:ascii="Times New Roman" w:eastAsia="Arial" w:hAnsi="Times New Roman" w:cs="Times New Roman"/>
          <w:sz w:val="24"/>
          <w:szCs w:val="24"/>
        </w:rPr>
        <w:t>në</w:t>
      </w:r>
      <w:proofErr w:type="spellEnd"/>
      <w:r w:rsidR="001C1566" w:rsidRPr="0004572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1C1566" w:rsidRPr="00045721">
        <w:rPr>
          <w:rFonts w:ascii="Times New Roman" w:eastAsia="Arial" w:hAnsi="Times New Roman" w:cs="Times New Roman"/>
          <w:sz w:val="24"/>
          <w:szCs w:val="24"/>
        </w:rPr>
        <w:t>territorin</w:t>
      </w:r>
      <w:proofErr w:type="spellEnd"/>
      <w:r w:rsidR="001C1566" w:rsidRPr="00045721">
        <w:rPr>
          <w:rFonts w:ascii="Times New Roman" w:eastAsia="Arial" w:hAnsi="Times New Roman" w:cs="Times New Roman"/>
          <w:sz w:val="24"/>
          <w:szCs w:val="24"/>
        </w:rPr>
        <w:t xml:space="preserve"> e </w:t>
      </w:r>
      <w:proofErr w:type="spellStart"/>
      <w:r w:rsidR="001C1566" w:rsidRPr="00045721">
        <w:rPr>
          <w:rFonts w:ascii="Times New Roman" w:eastAsia="Arial" w:hAnsi="Times New Roman" w:cs="Times New Roman"/>
          <w:sz w:val="24"/>
          <w:szCs w:val="24"/>
        </w:rPr>
        <w:t>komunës</w:t>
      </w:r>
      <w:proofErr w:type="spellEnd"/>
      <w:r w:rsidR="001C1566" w:rsidRPr="0004572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1C1566" w:rsidRPr="00045721">
        <w:rPr>
          <w:rFonts w:ascii="Times New Roman" w:eastAsia="Arial" w:hAnsi="Times New Roman" w:cs="Times New Roman"/>
          <w:sz w:val="24"/>
          <w:szCs w:val="24"/>
        </w:rPr>
        <w:t>së</w:t>
      </w:r>
      <w:proofErr w:type="spellEnd"/>
      <w:r w:rsidR="001C1566" w:rsidRPr="0004572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1C1566" w:rsidRPr="00045721">
        <w:rPr>
          <w:rFonts w:ascii="Times New Roman" w:eastAsia="Arial" w:hAnsi="Times New Roman" w:cs="Times New Roman"/>
          <w:sz w:val="24"/>
          <w:szCs w:val="24"/>
        </w:rPr>
        <w:t>Rahovecit</w:t>
      </w:r>
      <w:proofErr w:type="spellEnd"/>
      <w:r w:rsidR="001C1566" w:rsidRPr="00045721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="001C1566" w:rsidRPr="00045721">
        <w:rPr>
          <w:rFonts w:ascii="Times New Roman" w:eastAsia="Arial" w:hAnsi="Times New Roman" w:cs="Times New Roman"/>
          <w:sz w:val="24"/>
          <w:szCs w:val="24"/>
        </w:rPr>
        <w:t>ndërsa</w:t>
      </w:r>
      <w:proofErr w:type="spellEnd"/>
      <w:r w:rsidR="001C1566" w:rsidRPr="0004572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1C1566" w:rsidRPr="00045721">
        <w:rPr>
          <w:rFonts w:ascii="Times New Roman" w:eastAsia="Arial" w:hAnsi="Times New Roman" w:cs="Times New Roman"/>
          <w:sz w:val="24"/>
          <w:szCs w:val="24"/>
        </w:rPr>
        <w:t>përme</w:t>
      </w:r>
      <w:r w:rsidR="009302F1" w:rsidRPr="00045721">
        <w:rPr>
          <w:rFonts w:ascii="Times New Roman" w:eastAsia="Arial" w:hAnsi="Times New Roman" w:cs="Times New Roman"/>
          <w:sz w:val="24"/>
          <w:szCs w:val="24"/>
        </w:rPr>
        <w:t>s</w:t>
      </w:r>
      <w:proofErr w:type="spellEnd"/>
      <w:r w:rsidR="009302F1" w:rsidRPr="0004572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9302F1" w:rsidRPr="00045721">
        <w:rPr>
          <w:rFonts w:ascii="Times New Roman" w:eastAsia="Arial" w:hAnsi="Times New Roman" w:cs="Times New Roman"/>
          <w:sz w:val="24"/>
          <w:szCs w:val="24"/>
        </w:rPr>
        <w:t>r</w:t>
      </w:r>
      <w:r w:rsidR="001C1566" w:rsidRPr="00045721">
        <w:rPr>
          <w:rFonts w:ascii="Times New Roman" w:eastAsia="Arial" w:hAnsi="Times New Roman" w:cs="Times New Roman"/>
          <w:sz w:val="24"/>
          <w:szCs w:val="24"/>
        </w:rPr>
        <w:t>rjetit</w:t>
      </w:r>
      <w:proofErr w:type="spellEnd"/>
      <w:r w:rsidR="001C1566" w:rsidRPr="00045721">
        <w:rPr>
          <w:rFonts w:ascii="Times New Roman" w:eastAsia="Arial" w:hAnsi="Times New Roman" w:cs="Times New Roman"/>
          <w:sz w:val="24"/>
          <w:szCs w:val="24"/>
        </w:rPr>
        <w:t xml:space="preserve"> social </w:t>
      </w:r>
      <w:proofErr w:type="spellStart"/>
      <w:r w:rsidR="001C1566" w:rsidRPr="00045721">
        <w:rPr>
          <w:rFonts w:ascii="Times New Roman" w:eastAsia="Arial" w:hAnsi="Times New Roman" w:cs="Times New Roman"/>
          <w:sz w:val="24"/>
          <w:szCs w:val="24"/>
        </w:rPr>
        <w:t>viber</w:t>
      </w:r>
      <w:proofErr w:type="spellEnd"/>
      <w:r w:rsidR="001C1566" w:rsidRPr="0004572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1C1566" w:rsidRPr="00045721">
        <w:rPr>
          <w:rFonts w:ascii="Times New Roman" w:eastAsia="Arial" w:hAnsi="Times New Roman" w:cs="Times New Roman"/>
          <w:sz w:val="24"/>
          <w:szCs w:val="24"/>
        </w:rPr>
        <w:t>janë</w:t>
      </w:r>
      <w:proofErr w:type="spellEnd"/>
      <w:r w:rsidR="001C1566" w:rsidRPr="0004572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9302F1" w:rsidRPr="00045721">
        <w:rPr>
          <w:rFonts w:ascii="Times New Roman" w:eastAsia="Arial" w:hAnsi="Times New Roman" w:cs="Times New Roman"/>
          <w:sz w:val="24"/>
          <w:szCs w:val="24"/>
        </w:rPr>
        <w:t>njoftuar</w:t>
      </w:r>
      <w:proofErr w:type="spellEnd"/>
      <w:r w:rsidR="009302F1" w:rsidRPr="0004572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9302F1" w:rsidRPr="00045721">
        <w:rPr>
          <w:rFonts w:ascii="Times New Roman" w:eastAsia="Arial" w:hAnsi="Times New Roman" w:cs="Times New Roman"/>
          <w:sz w:val="24"/>
          <w:szCs w:val="24"/>
        </w:rPr>
        <w:t>kryetarët</w:t>
      </w:r>
      <w:proofErr w:type="spellEnd"/>
      <w:r w:rsidR="009302F1" w:rsidRPr="00045721">
        <w:rPr>
          <w:rFonts w:ascii="Times New Roman" w:eastAsia="Arial" w:hAnsi="Times New Roman" w:cs="Times New Roman"/>
          <w:sz w:val="24"/>
          <w:szCs w:val="24"/>
        </w:rPr>
        <w:t xml:space="preserve"> e </w:t>
      </w:r>
      <w:proofErr w:type="spellStart"/>
      <w:r w:rsidR="009302F1" w:rsidRPr="00045721">
        <w:rPr>
          <w:rFonts w:ascii="Times New Roman" w:eastAsia="Arial" w:hAnsi="Times New Roman" w:cs="Times New Roman"/>
          <w:sz w:val="24"/>
          <w:szCs w:val="24"/>
        </w:rPr>
        <w:t>fshatrave-lagjeve</w:t>
      </w:r>
      <w:proofErr w:type="spellEnd"/>
      <w:r w:rsidR="009302F1" w:rsidRPr="0004572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9302F1" w:rsidRPr="00045721">
        <w:rPr>
          <w:rFonts w:ascii="Times New Roman" w:eastAsia="Arial" w:hAnsi="Times New Roman" w:cs="Times New Roman"/>
          <w:sz w:val="24"/>
          <w:szCs w:val="24"/>
        </w:rPr>
        <w:t>të</w:t>
      </w:r>
      <w:proofErr w:type="spellEnd"/>
      <w:r w:rsidR="009302F1" w:rsidRPr="0004572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9302F1" w:rsidRPr="00045721">
        <w:rPr>
          <w:rFonts w:ascii="Times New Roman" w:eastAsia="Arial" w:hAnsi="Times New Roman" w:cs="Times New Roman"/>
          <w:sz w:val="24"/>
          <w:szCs w:val="24"/>
        </w:rPr>
        <w:t>komunës</w:t>
      </w:r>
      <w:proofErr w:type="spellEnd"/>
      <w:r w:rsidR="009302F1" w:rsidRPr="0004572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9302F1" w:rsidRPr="00045721">
        <w:rPr>
          <w:rFonts w:ascii="Times New Roman" w:eastAsia="Arial" w:hAnsi="Times New Roman" w:cs="Times New Roman"/>
          <w:sz w:val="24"/>
          <w:szCs w:val="24"/>
        </w:rPr>
        <w:t>dhe</w:t>
      </w:r>
      <w:proofErr w:type="spellEnd"/>
      <w:r w:rsidR="009302F1" w:rsidRPr="0004572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9302F1" w:rsidRPr="00045721">
        <w:rPr>
          <w:rFonts w:ascii="Times New Roman" w:eastAsia="Arial" w:hAnsi="Times New Roman" w:cs="Times New Roman"/>
          <w:sz w:val="24"/>
          <w:szCs w:val="24"/>
        </w:rPr>
        <w:t>përfaqësuesit</w:t>
      </w:r>
      <w:proofErr w:type="spellEnd"/>
      <w:r w:rsidR="009302F1" w:rsidRPr="00045721">
        <w:rPr>
          <w:rFonts w:ascii="Times New Roman" w:eastAsia="Arial" w:hAnsi="Times New Roman" w:cs="Times New Roman"/>
          <w:sz w:val="24"/>
          <w:szCs w:val="24"/>
        </w:rPr>
        <w:t xml:space="preserve"> e OJQ-</w:t>
      </w:r>
      <w:proofErr w:type="spellStart"/>
      <w:r w:rsidR="009302F1" w:rsidRPr="00045721">
        <w:rPr>
          <w:rFonts w:ascii="Times New Roman" w:eastAsia="Arial" w:hAnsi="Times New Roman" w:cs="Times New Roman"/>
          <w:sz w:val="24"/>
          <w:szCs w:val="24"/>
        </w:rPr>
        <w:t>ve</w:t>
      </w:r>
      <w:proofErr w:type="spellEnd"/>
      <w:r w:rsidR="009302F1" w:rsidRPr="00045721">
        <w:rPr>
          <w:rFonts w:ascii="Times New Roman" w:eastAsia="Arial" w:hAnsi="Times New Roman" w:cs="Times New Roman"/>
          <w:sz w:val="24"/>
          <w:szCs w:val="24"/>
        </w:rPr>
        <w:t>.</w:t>
      </w:r>
    </w:p>
    <w:p w:rsidR="008E25CE" w:rsidRPr="00B31A6A" w:rsidRDefault="009302F1" w:rsidP="00B31A6A">
      <w:pPr>
        <w:numPr>
          <w:ilvl w:val="0"/>
          <w:numId w:val="14"/>
        </w:numPr>
        <w:tabs>
          <w:tab w:val="left" w:pos="7005"/>
        </w:tabs>
        <w:spacing w:line="360" w:lineRule="auto"/>
        <w:contextualSpacing/>
        <w:jc w:val="both"/>
        <w:rPr>
          <w:rFonts w:ascii="Times New Roman" w:hAnsi="Times New Roman" w:cs="Times New Roman"/>
          <w:color w:val="864EA8" w:themeColor="accent1" w:themeShade="BF"/>
          <w:sz w:val="24"/>
          <w:szCs w:val="24"/>
        </w:rPr>
      </w:pPr>
      <w:proofErr w:type="spellStart"/>
      <w:r w:rsidRPr="00B31A6A">
        <w:rPr>
          <w:rFonts w:ascii="Times New Roman" w:hAnsi="Times New Roman" w:cs="Times New Roman"/>
          <w:sz w:val="24"/>
          <w:szCs w:val="24"/>
        </w:rPr>
        <w:t>Publikimi</w:t>
      </w:r>
      <w:proofErr w:type="spellEnd"/>
      <w:r w:rsidRPr="00B31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A6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31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A6A">
        <w:rPr>
          <w:rFonts w:ascii="Times New Roman" w:hAnsi="Times New Roman" w:cs="Times New Roman"/>
          <w:sz w:val="24"/>
          <w:szCs w:val="24"/>
        </w:rPr>
        <w:t>uebfaqe</w:t>
      </w:r>
      <w:proofErr w:type="spellEnd"/>
      <w:r w:rsidRPr="00B31A6A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B31A6A" w:rsidRPr="00C228FF">
          <w:rPr>
            <w:rStyle w:val="Hyperlink"/>
          </w:rPr>
          <w:t>https://kk.rks-gov.net/rahovec/wp-content/uploads/sites/23/2022/11/Njoftim-rreth-konsultimit-publik-per-Planin-e-transportit-rrugor-loakl-ne-komunen-e-Rahovecit-2022-2027.pdf</w:t>
        </w:r>
      </w:hyperlink>
      <w:r w:rsidR="00B31A6A">
        <w:t xml:space="preserve"> </w:t>
      </w:r>
    </w:p>
    <w:p w:rsidR="00B31A6A" w:rsidRPr="00B31A6A" w:rsidRDefault="00B31A6A" w:rsidP="00B31A6A">
      <w:pPr>
        <w:tabs>
          <w:tab w:val="left" w:pos="7005"/>
        </w:tabs>
        <w:spacing w:line="360" w:lineRule="auto"/>
        <w:ind w:left="720"/>
        <w:contextualSpacing/>
        <w:jc w:val="both"/>
        <w:rPr>
          <w:rFonts w:ascii="Times New Roman" w:hAnsi="Times New Roman" w:cs="Times New Roman"/>
          <w:color w:val="864EA8" w:themeColor="accent1" w:themeShade="BF"/>
          <w:sz w:val="24"/>
          <w:szCs w:val="24"/>
        </w:rPr>
      </w:pPr>
    </w:p>
    <w:p w:rsidR="008E25CE" w:rsidRPr="00045721" w:rsidRDefault="009302F1" w:rsidP="00B31A6A">
      <w:pPr>
        <w:numPr>
          <w:ilvl w:val="0"/>
          <w:numId w:val="14"/>
        </w:numPr>
        <w:tabs>
          <w:tab w:val="left" w:pos="7005"/>
        </w:tabs>
        <w:spacing w:line="360" w:lineRule="auto"/>
        <w:contextualSpacing/>
        <w:jc w:val="both"/>
        <w:rPr>
          <w:rStyle w:val="Hyperlink"/>
          <w:rFonts w:ascii="Times New Roman" w:hAnsi="Times New Roman" w:cs="Times New Roman"/>
          <w:color w:val="0070C0"/>
          <w:sz w:val="24"/>
          <w:szCs w:val="24"/>
          <w:u w:val="none"/>
        </w:rPr>
      </w:pPr>
      <w:proofErr w:type="spellStart"/>
      <w:r w:rsidRPr="00045721">
        <w:rPr>
          <w:rFonts w:ascii="Times New Roman" w:hAnsi="Times New Roman" w:cs="Times New Roman"/>
          <w:sz w:val="24"/>
          <w:szCs w:val="24"/>
        </w:rPr>
        <w:t>Publikimi</w:t>
      </w:r>
      <w:proofErr w:type="spellEnd"/>
      <w:r w:rsidRPr="00045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721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045721">
        <w:rPr>
          <w:rFonts w:ascii="Times New Roman" w:hAnsi="Times New Roman" w:cs="Times New Roman"/>
          <w:sz w:val="24"/>
          <w:szCs w:val="24"/>
        </w:rPr>
        <w:t xml:space="preserve">: </w:t>
      </w:r>
      <w:r w:rsidR="00B31A6A" w:rsidRPr="00B31A6A">
        <w:t>https://www.facebook.com/rahoveckomuna/posts/pfbid0mJEUjTk3g9u3zG5gQGDJRQiRRGB8oysyu1Xx7YzhFqT581u1Wq9kRHSzEwH5HPhGl</w:t>
      </w:r>
    </w:p>
    <w:p w:rsidR="008E25CE" w:rsidRPr="00045721" w:rsidRDefault="008E25CE" w:rsidP="00045721">
      <w:pPr>
        <w:tabs>
          <w:tab w:val="left" w:pos="7005"/>
        </w:tabs>
        <w:spacing w:line="360" w:lineRule="auto"/>
        <w:contextualSpacing/>
        <w:jc w:val="both"/>
        <w:rPr>
          <w:rStyle w:val="Hyperlink"/>
          <w:rFonts w:ascii="Times New Roman" w:hAnsi="Times New Roman" w:cs="Times New Roman"/>
          <w:color w:val="0070C0"/>
          <w:sz w:val="24"/>
          <w:szCs w:val="24"/>
          <w:u w:val="none"/>
        </w:rPr>
      </w:pPr>
    </w:p>
    <w:p w:rsidR="008E25CE" w:rsidRPr="00045721" w:rsidRDefault="009302F1" w:rsidP="00B31A6A">
      <w:pPr>
        <w:numPr>
          <w:ilvl w:val="0"/>
          <w:numId w:val="14"/>
        </w:numPr>
        <w:tabs>
          <w:tab w:val="left" w:pos="7005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5721">
        <w:rPr>
          <w:rFonts w:ascii="Times New Roman" w:hAnsi="Times New Roman" w:cs="Times New Roman"/>
          <w:sz w:val="24"/>
          <w:szCs w:val="24"/>
        </w:rPr>
        <w:t>Publikimi</w:t>
      </w:r>
      <w:proofErr w:type="spellEnd"/>
      <w:r w:rsidRPr="00045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72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45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721">
        <w:rPr>
          <w:rFonts w:ascii="Times New Roman" w:eastAsia="Arial" w:hAnsi="Times New Roman" w:cs="Times New Roman"/>
          <w:sz w:val="24"/>
          <w:szCs w:val="24"/>
        </w:rPr>
        <w:t>Platformën</w:t>
      </w:r>
      <w:proofErr w:type="spellEnd"/>
      <w:r w:rsidRPr="00045721">
        <w:rPr>
          <w:rFonts w:ascii="Times New Roman" w:eastAsia="Arial" w:hAnsi="Times New Roman" w:cs="Times New Roman"/>
          <w:sz w:val="24"/>
          <w:szCs w:val="24"/>
        </w:rPr>
        <w:t xml:space="preserve"> e </w:t>
      </w:r>
      <w:proofErr w:type="spellStart"/>
      <w:r w:rsidRPr="00045721">
        <w:rPr>
          <w:rFonts w:ascii="Times New Roman" w:eastAsia="Arial" w:hAnsi="Times New Roman" w:cs="Times New Roman"/>
          <w:sz w:val="24"/>
          <w:szCs w:val="24"/>
        </w:rPr>
        <w:t>Konsultimeve</w:t>
      </w:r>
      <w:proofErr w:type="spellEnd"/>
      <w:r w:rsidRPr="0004572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045721">
        <w:rPr>
          <w:rFonts w:ascii="Times New Roman" w:eastAsia="Arial" w:hAnsi="Times New Roman" w:cs="Times New Roman"/>
          <w:sz w:val="24"/>
          <w:szCs w:val="24"/>
        </w:rPr>
        <w:t>Publike</w:t>
      </w:r>
      <w:proofErr w:type="spellEnd"/>
      <w:r w:rsidRPr="00045721">
        <w:rPr>
          <w:rFonts w:ascii="Times New Roman" w:eastAsia="Arial" w:hAnsi="Times New Roman" w:cs="Times New Roman"/>
          <w:sz w:val="24"/>
          <w:szCs w:val="24"/>
        </w:rPr>
        <w:t>:</w:t>
      </w:r>
      <w:r w:rsidRPr="0004572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hyperlink r:id="rId13" w:history="1">
        <w:r w:rsidR="00B31A6A" w:rsidRPr="00C228FF">
          <w:rPr>
            <w:rStyle w:val="Hyperlink"/>
          </w:rPr>
          <w:t>https://konsultimet.rks-gov.net/viewConsult.php?ConsultationID=41598</w:t>
        </w:r>
      </w:hyperlink>
      <w:r w:rsidR="00B31A6A">
        <w:t xml:space="preserve"> </w:t>
      </w:r>
    </w:p>
    <w:p w:rsidR="00333B34" w:rsidRPr="00045721" w:rsidRDefault="00333B34" w:rsidP="00045721">
      <w:pPr>
        <w:shd w:val="clear" w:color="auto" w:fill="FFFFFF"/>
        <w:tabs>
          <w:tab w:val="left" w:pos="7005"/>
        </w:tabs>
        <w:spacing w:before="300" w:after="150" w:line="36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sq-AL"/>
        </w:rPr>
      </w:pPr>
    </w:p>
    <w:p w:rsidR="00333B34" w:rsidRPr="00045721" w:rsidRDefault="00B31A6A" w:rsidP="00045721">
      <w:pPr>
        <w:shd w:val="clear" w:color="auto" w:fill="FFFFFF"/>
        <w:spacing w:before="300" w:after="15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sq-AL"/>
        </w:rPr>
        <w:lastRenderedPageBreak/>
        <w:t>Me 21</w:t>
      </w:r>
      <w:r w:rsidR="00202BEF" w:rsidRPr="0004572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sq-AL"/>
        </w:rPr>
        <w:t>.11</w:t>
      </w:r>
      <w:r w:rsidR="00333B34" w:rsidRPr="0004572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sq-AL"/>
        </w:rPr>
        <w:t>.2022</w:t>
      </w:r>
      <w:r w:rsidR="00333B34" w:rsidRPr="00045721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sq-AL"/>
        </w:rPr>
        <w:t>, në uebfaqe zyrtare dhe në faceb</w:t>
      </w:r>
      <w:r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sq-AL"/>
        </w:rPr>
        <w:t xml:space="preserve">ukun e komunës </w:t>
      </w:r>
      <w:r w:rsidR="001C1566" w:rsidRPr="00045721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sq-AL"/>
        </w:rPr>
        <w:t>është</w:t>
      </w:r>
      <w:r w:rsidR="00333B34" w:rsidRPr="00045721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sq-AL"/>
        </w:rPr>
        <w:t xml:space="preserve"> publikuar r</w:t>
      </w:r>
      <w:r w:rsidR="001C1566" w:rsidRPr="00045721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sq-AL"/>
        </w:rPr>
        <w:t>ikujtimi i</w:t>
      </w:r>
      <w:r w:rsidR="00333B34" w:rsidRPr="00045721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sq-AL"/>
        </w:rPr>
        <w:t xml:space="preserve"> njoftimit për mbajtjen e konsultimit publik, në të njëjtën ditë përmes emailit rikujtimi i njoftimit u është dërguar, drejtorëve të shkollave, OJQ-ve sportive dhe OJQ-ve kulturore. Rikujtimi i njoftimit OJQ-ve sportive, OJQ-ve kulturore dhe kryetarëve të këshillave të fshatrave dhe lagjeve u është dërguar edhe përmes rrjetit social viber.</w:t>
      </w:r>
    </w:p>
    <w:p w:rsidR="00EB6182" w:rsidRPr="00045721" w:rsidRDefault="00EB6182" w:rsidP="00045721">
      <w:pPr>
        <w:tabs>
          <w:tab w:val="left" w:pos="7005"/>
        </w:tabs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:rsidR="00BF5EE1" w:rsidRPr="00045721" w:rsidRDefault="00BF5EE1" w:rsidP="00045721">
      <w:pPr>
        <w:keepNext/>
        <w:keepLines/>
        <w:pBdr>
          <w:bottom w:val="thickThinSmallGap" w:sz="24" w:space="1" w:color="auto"/>
        </w:pBdr>
        <w:shd w:val="pct5" w:color="3C96DE" w:fill="FFFFFF"/>
        <w:spacing w:before="200" w:after="120"/>
        <w:jc w:val="both"/>
        <w:outlineLvl w:val="2"/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</w:pPr>
      <w:r w:rsidRPr="00045721"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  <w:t>KONSULTIMI PUBLIK</w:t>
      </w:r>
    </w:p>
    <w:p w:rsidR="000730CD" w:rsidRPr="00045721" w:rsidRDefault="000730CD" w:rsidP="00045721">
      <w:pPr>
        <w:spacing w:after="160" w:line="259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01174E" w:rsidRDefault="00BF5EE1" w:rsidP="00B31A6A">
      <w:pPr>
        <w:spacing w:after="20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q-AL"/>
        </w:rPr>
      </w:pPr>
      <w:r w:rsidRPr="00045721">
        <w:rPr>
          <w:rFonts w:ascii="Times New Roman" w:eastAsia="Calibri" w:hAnsi="Times New Roman" w:cs="Times New Roman"/>
          <w:noProof/>
          <w:sz w:val="24"/>
          <w:szCs w:val="24"/>
          <w:lang w:val="sq-AL"/>
        </w:rPr>
        <w:t>Më datë</w:t>
      </w:r>
      <w:r w:rsidR="00B31A6A">
        <w:rPr>
          <w:rFonts w:ascii="Times New Roman" w:eastAsia="Calibri" w:hAnsi="Times New Roman" w:cs="Times New Roman"/>
          <w:b/>
          <w:noProof/>
          <w:sz w:val="24"/>
          <w:szCs w:val="24"/>
          <w:lang w:val="sq-AL"/>
        </w:rPr>
        <w:t>: 21</w:t>
      </w:r>
      <w:r w:rsidR="004B3301" w:rsidRPr="00045721">
        <w:rPr>
          <w:rFonts w:ascii="Times New Roman" w:eastAsia="Calibri" w:hAnsi="Times New Roman" w:cs="Times New Roman"/>
          <w:b/>
          <w:noProof/>
          <w:sz w:val="24"/>
          <w:szCs w:val="24"/>
          <w:lang w:val="sq-AL"/>
        </w:rPr>
        <w:t>.</w:t>
      </w:r>
      <w:r w:rsidR="004B2C13" w:rsidRPr="00045721">
        <w:rPr>
          <w:rFonts w:ascii="Times New Roman" w:eastAsia="Calibri" w:hAnsi="Times New Roman" w:cs="Times New Roman"/>
          <w:b/>
          <w:noProof/>
          <w:sz w:val="24"/>
          <w:szCs w:val="24"/>
          <w:lang w:val="sq-AL"/>
        </w:rPr>
        <w:t>11</w:t>
      </w:r>
      <w:r w:rsidR="004B3301" w:rsidRPr="00045721">
        <w:rPr>
          <w:rFonts w:ascii="Times New Roman" w:eastAsia="Calibri" w:hAnsi="Times New Roman" w:cs="Times New Roman"/>
          <w:b/>
          <w:noProof/>
          <w:sz w:val="24"/>
          <w:szCs w:val="24"/>
          <w:lang w:val="sq-AL"/>
        </w:rPr>
        <w:t>.</w:t>
      </w:r>
      <w:r w:rsidR="0001174E" w:rsidRPr="00045721">
        <w:rPr>
          <w:rFonts w:ascii="Times New Roman" w:eastAsia="Calibri" w:hAnsi="Times New Roman" w:cs="Times New Roman"/>
          <w:b/>
          <w:noProof/>
          <w:sz w:val="24"/>
          <w:szCs w:val="24"/>
          <w:lang w:val="sq-AL"/>
        </w:rPr>
        <w:t>2022</w:t>
      </w:r>
      <w:r w:rsidRPr="00045721">
        <w:rPr>
          <w:rFonts w:ascii="Times New Roman" w:eastAsia="Calibri" w:hAnsi="Times New Roman" w:cs="Times New Roman"/>
          <w:noProof/>
          <w:sz w:val="24"/>
          <w:szCs w:val="24"/>
          <w:lang w:val="sq-AL"/>
        </w:rPr>
        <w:t xml:space="preserve"> </w:t>
      </w:r>
      <w:r w:rsidR="00B31A6A">
        <w:rPr>
          <w:rFonts w:ascii="Times New Roman" w:eastAsia="Calibri" w:hAnsi="Times New Roman" w:cs="Times New Roman"/>
          <w:noProof/>
          <w:sz w:val="24"/>
          <w:szCs w:val="24"/>
          <w:lang w:val="sq-AL"/>
        </w:rPr>
        <w:t xml:space="preserve">është paraparë të </w:t>
      </w:r>
      <w:r w:rsidRPr="00045721">
        <w:rPr>
          <w:rFonts w:ascii="Times New Roman" w:eastAsia="Calibri" w:hAnsi="Times New Roman" w:cs="Times New Roman"/>
          <w:noProof/>
          <w:sz w:val="24"/>
          <w:szCs w:val="24"/>
          <w:lang w:val="sq-AL"/>
        </w:rPr>
        <w:t>mbahe</w:t>
      </w:r>
      <w:r w:rsidR="004B2C13" w:rsidRPr="00045721">
        <w:rPr>
          <w:rFonts w:ascii="Times New Roman" w:eastAsia="Calibri" w:hAnsi="Times New Roman" w:cs="Times New Roman"/>
          <w:noProof/>
          <w:sz w:val="24"/>
          <w:szCs w:val="24"/>
          <w:lang w:val="sq-AL"/>
        </w:rPr>
        <w:t xml:space="preserve">t konsultimi publik në </w:t>
      </w:r>
      <w:r w:rsidR="00B31A6A">
        <w:rPr>
          <w:rFonts w:ascii="Times New Roman" w:eastAsia="Calibri" w:hAnsi="Times New Roman" w:cs="Times New Roman"/>
          <w:noProof/>
          <w:sz w:val="24"/>
          <w:szCs w:val="24"/>
          <w:lang w:val="sq-AL"/>
        </w:rPr>
        <w:t>Sallën e Kuvendit Komunal, por në mungesë të pjesëmarrësve nuk u mbajt.</w:t>
      </w:r>
    </w:p>
    <w:p w:rsidR="00B31A6A" w:rsidRPr="00045721" w:rsidRDefault="00B31A6A" w:rsidP="00B31A6A">
      <w:pPr>
        <w:spacing w:after="20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q-AL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q-AL"/>
        </w:rPr>
        <w:t xml:space="preserve">Lajmi: </w:t>
      </w:r>
      <w:hyperlink r:id="rId14" w:history="1">
        <w:r w:rsidRPr="00C228FF">
          <w:rPr>
            <w:rStyle w:val="Hyperlink"/>
            <w:rFonts w:ascii="Times New Roman" w:eastAsia="Calibri" w:hAnsi="Times New Roman" w:cs="Times New Roman"/>
            <w:noProof/>
            <w:sz w:val="24"/>
            <w:szCs w:val="24"/>
            <w:lang w:val="sq-AL"/>
          </w:rPr>
          <w:t>https://kk.rks-gov.net/rahovec/news/konsultimi-publik-per-planin-e-transportit-rrugor/</w:t>
        </w:r>
      </w:hyperlink>
      <w:r>
        <w:rPr>
          <w:rFonts w:ascii="Times New Roman" w:eastAsia="Calibri" w:hAnsi="Times New Roman" w:cs="Times New Roman"/>
          <w:noProof/>
          <w:sz w:val="24"/>
          <w:szCs w:val="24"/>
          <w:lang w:val="sq-AL"/>
        </w:rPr>
        <w:t xml:space="preserve"> </w:t>
      </w:r>
      <w:bookmarkStart w:id="0" w:name="_GoBack"/>
      <w:bookmarkEnd w:id="0"/>
    </w:p>
    <w:p w:rsidR="00F375BB" w:rsidRDefault="00F375BB" w:rsidP="003146B5">
      <w:pPr>
        <w:tabs>
          <w:tab w:val="left" w:pos="7005"/>
        </w:tabs>
        <w:jc w:val="center"/>
        <w:rPr>
          <w:rFonts w:eastAsia="Garamond" w:cs="Times New Roman"/>
          <w:b/>
          <w:sz w:val="24"/>
          <w:szCs w:val="24"/>
        </w:rPr>
      </w:pPr>
    </w:p>
    <w:p w:rsidR="003146B5" w:rsidRPr="00BA668F" w:rsidRDefault="003146B5" w:rsidP="003146B5">
      <w:pPr>
        <w:tabs>
          <w:tab w:val="left" w:pos="7005"/>
        </w:tabs>
        <w:jc w:val="center"/>
        <w:rPr>
          <w:rFonts w:eastAsia="Garamond" w:cs="Times New Roman"/>
          <w:b/>
          <w:sz w:val="24"/>
          <w:szCs w:val="24"/>
        </w:rPr>
      </w:pPr>
      <w:r w:rsidRPr="00BA668F">
        <w:rPr>
          <w:rFonts w:eastAsia="Garamond" w:cs="Times New Roman"/>
          <w:b/>
          <w:sz w:val="24"/>
          <w:szCs w:val="24"/>
        </w:rPr>
        <w:t>Blerta Gashi</w:t>
      </w:r>
    </w:p>
    <w:p w:rsidR="003146B5" w:rsidRPr="00BA668F" w:rsidRDefault="003146B5" w:rsidP="003146B5">
      <w:pPr>
        <w:tabs>
          <w:tab w:val="left" w:pos="7005"/>
        </w:tabs>
        <w:jc w:val="center"/>
        <w:rPr>
          <w:rFonts w:eastAsia="Garamond" w:cs="Times New Roman"/>
          <w:sz w:val="24"/>
          <w:szCs w:val="24"/>
        </w:rPr>
      </w:pPr>
      <w:r w:rsidRPr="00BA668F">
        <w:rPr>
          <w:rFonts w:eastAsia="Garamond" w:cs="Times New Roman"/>
          <w:sz w:val="24"/>
          <w:szCs w:val="24"/>
        </w:rPr>
        <w:t>______________</w:t>
      </w:r>
    </w:p>
    <w:p w:rsidR="003146B5" w:rsidRPr="00BA668F" w:rsidRDefault="003146B5" w:rsidP="003146B5">
      <w:pPr>
        <w:rPr>
          <w:rFonts w:cs="Times New Roman"/>
          <w:sz w:val="24"/>
          <w:szCs w:val="24"/>
        </w:rPr>
      </w:pPr>
      <w:r w:rsidRPr="00BA668F">
        <w:rPr>
          <w:rFonts w:eastAsia="Garamond" w:cs="Times New Roman"/>
          <w:sz w:val="24"/>
          <w:szCs w:val="24"/>
        </w:rPr>
        <w:t xml:space="preserve">                                     </w:t>
      </w:r>
      <w:proofErr w:type="spellStart"/>
      <w:r w:rsidRPr="00BA668F">
        <w:rPr>
          <w:rFonts w:eastAsia="Garamond" w:cs="Times New Roman"/>
          <w:sz w:val="24"/>
          <w:szCs w:val="24"/>
        </w:rPr>
        <w:t>Zyrtare</w:t>
      </w:r>
      <w:proofErr w:type="spellEnd"/>
      <w:r w:rsidRPr="00BA668F">
        <w:rPr>
          <w:rFonts w:eastAsia="Garamond" w:cs="Times New Roman"/>
          <w:sz w:val="24"/>
          <w:szCs w:val="24"/>
        </w:rPr>
        <w:t xml:space="preserve"> </w:t>
      </w:r>
      <w:proofErr w:type="spellStart"/>
      <w:r w:rsidRPr="00BA668F">
        <w:rPr>
          <w:rFonts w:eastAsia="Garamond" w:cs="Times New Roman"/>
          <w:sz w:val="24"/>
          <w:szCs w:val="24"/>
        </w:rPr>
        <w:t>përgjegjëse</w:t>
      </w:r>
      <w:proofErr w:type="spellEnd"/>
      <w:r w:rsidRPr="00BA668F">
        <w:rPr>
          <w:rFonts w:eastAsia="Garamond" w:cs="Times New Roman"/>
          <w:sz w:val="24"/>
          <w:szCs w:val="24"/>
        </w:rPr>
        <w:t xml:space="preserve"> </w:t>
      </w:r>
      <w:proofErr w:type="spellStart"/>
      <w:r w:rsidRPr="00BA668F">
        <w:rPr>
          <w:rFonts w:eastAsia="Garamond" w:cs="Times New Roman"/>
          <w:sz w:val="24"/>
          <w:szCs w:val="24"/>
        </w:rPr>
        <w:t>për</w:t>
      </w:r>
      <w:proofErr w:type="spellEnd"/>
      <w:r w:rsidRPr="00BA668F">
        <w:rPr>
          <w:rFonts w:eastAsia="Garamond" w:cs="Times New Roman"/>
          <w:sz w:val="24"/>
          <w:szCs w:val="24"/>
        </w:rPr>
        <w:t xml:space="preserve"> </w:t>
      </w:r>
      <w:proofErr w:type="spellStart"/>
      <w:r w:rsidRPr="00BA668F">
        <w:rPr>
          <w:rFonts w:eastAsia="Garamond" w:cs="Times New Roman"/>
          <w:sz w:val="24"/>
          <w:szCs w:val="24"/>
        </w:rPr>
        <w:t>koordinimin</w:t>
      </w:r>
      <w:proofErr w:type="spellEnd"/>
      <w:r w:rsidRPr="00BA668F">
        <w:rPr>
          <w:rFonts w:eastAsia="Garamond" w:cs="Times New Roman"/>
          <w:sz w:val="24"/>
          <w:szCs w:val="24"/>
        </w:rPr>
        <w:t xml:space="preserve"> e </w:t>
      </w:r>
      <w:proofErr w:type="spellStart"/>
      <w:r w:rsidRPr="00BA668F">
        <w:rPr>
          <w:rFonts w:eastAsia="Garamond" w:cs="Times New Roman"/>
          <w:sz w:val="24"/>
          <w:szCs w:val="24"/>
        </w:rPr>
        <w:t>konsultimeve</w:t>
      </w:r>
      <w:proofErr w:type="spellEnd"/>
      <w:r w:rsidRPr="00BA668F">
        <w:rPr>
          <w:rFonts w:eastAsia="Garamond" w:cs="Times New Roman"/>
          <w:sz w:val="24"/>
          <w:szCs w:val="24"/>
        </w:rPr>
        <w:t xml:space="preserve"> </w:t>
      </w:r>
      <w:proofErr w:type="spellStart"/>
      <w:r w:rsidRPr="00BA668F">
        <w:rPr>
          <w:rFonts w:eastAsia="Garamond" w:cs="Times New Roman"/>
          <w:sz w:val="24"/>
          <w:szCs w:val="24"/>
        </w:rPr>
        <w:t>publike</w:t>
      </w:r>
      <w:proofErr w:type="spellEnd"/>
    </w:p>
    <w:p w:rsidR="003146B5" w:rsidRPr="00BA668F" w:rsidRDefault="003146B5" w:rsidP="00665D9A">
      <w:pPr>
        <w:rPr>
          <w:rFonts w:cs="Times New Roman"/>
          <w:sz w:val="24"/>
          <w:szCs w:val="24"/>
        </w:rPr>
      </w:pPr>
    </w:p>
    <w:sectPr w:rsidR="003146B5" w:rsidRPr="00BA668F" w:rsidSect="00DE1BFF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720" w:right="1440" w:bottom="2520" w:left="144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627" w:rsidRDefault="004A2627">
      <w:pPr>
        <w:spacing w:after="0" w:line="240" w:lineRule="auto"/>
      </w:pPr>
      <w:r>
        <w:separator/>
      </w:r>
    </w:p>
    <w:p w:rsidR="004A2627" w:rsidRDefault="004A2627"/>
  </w:endnote>
  <w:endnote w:type="continuationSeparator" w:id="0">
    <w:p w:rsidR="004A2627" w:rsidRDefault="004A2627">
      <w:pPr>
        <w:spacing w:after="0" w:line="240" w:lineRule="auto"/>
      </w:pPr>
      <w:r>
        <w:continuationSeparator/>
      </w:r>
    </w:p>
    <w:p w:rsidR="004A2627" w:rsidRDefault="004A26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32346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7865" w:rsidRDefault="00DF786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60E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5646A" w:rsidRDefault="00E564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BFF" w:rsidRDefault="00DE1BFF">
    <w:pPr>
      <w:pStyle w:val="Footer"/>
      <w:jc w:val="right"/>
    </w:pPr>
  </w:p>
  <w:p w:rsidR="00752FC4" w:rsidRDefault="00752FC4" w:rsidP="00752F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627" w:rsidRDefault="004A2627">
      <w:pPr>
        <w:spacing w:after="0" w:line="240" w:lineRule="auto"/>
      </w:pPr>
      <w:r>
        <w:separator/>
      </w:r>
    </w:p>
    <w:p w:rsidR="004A2627" w:rsidRDefault="004A2627"/>
  </w:footnote>
  <w:footnote w:type="continuationSeparator" w:id="0">
    <w:p w:rsidR="004A2627" w:rsidRDefault="004A2627">
      <w:pPr>
        <w:spacing w:after="0" w:line="240" w:lineRule="auto"/>
      </w:pPr>
      <w:r>
        <w:continuationSeparator/>
      </w:r>
    </w:p>
    <w:p w:rsidR="004A2627" w:rsidRDefault="004A262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D9A" w:rsidRDefault="00665D9A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71552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65556" w:rsidRPr="00B65556" w:rsidRDefault="00B65556" w:rsidP="00B65556">
                          <w:pPr>
                            <w:pStyle w:val="Header"/>
                            <w:rPr>
                              <w:b/>
                              <w:caps/>
                              <w:color w:val="FFFFFF" w:themeColor="background1"/>
                            </w:rPr>
                          </w:pPr>
                          <w:r w:rsidRPr="00B65556">
                            <w:rPr>
                              <w:b/>
                              <w:caps/>
                              <w:color w:val="FFFFFF" w:themeColor="background1"/>
                            </w:rPr>
                            <w:t xml:space="preserve">Procesverbal i konsultimit </w:t>
                          </w:r>
                          <w:proofErr w:type="gramStart"/>
                          <w:r w:rsidRPr="00B65556">
                            <w:rPr>
                              <w:b/>
                              <w:caps/>
                              <w:color w:val="FFFFFF" w:themeColor="background1"/>
                            </w:rPr>
                            <w:t>publik  pËr</w:t>
                          </w:r>
                          <w:proofErr w:type="gramEnd"/>
                          <w:r w:rsidRPr="00B65556">
                            <w:rPr>
                              <w:b/>
                              <w:caps/>
                              <w:color w:val="FFFFFF" w:themeColor="background1"/>
                            </w:rPr>
                            <w:t xml:space="preserve"> </w:t>
                          </w:r>
                          <w:r w:rsidRPr="00B65556">
                            <w:rPr>
                              <w:b/>
                              <w:caps/>
                              <w:color w:val="FFFFFF" w:themeColor="background1"/>
                              <w:lang w:val="sq-AL"/>
                            </w:rPr>
                            <w:t>Planin e Transportit Rrugor Lokal</w:t>
                          </w:r>
                          <w:r w:rsidR="00B31A6A">
                            <w:rPr>
                              <w:b/>
                              <w:caps/>
                              <w:color w:val="FFFFFF" w:themeColor="background1"/>
                              <w:lang w:val="sq-AL"/>
                            </w:rPr>
                            <w:t xml:space="preserve"> 2022-2027</w:t>
                          </w:r>
                        </w:p>
                        <w:p w:rsidR="00665D9A" w:rsidRDefault="00665D9A" w:rsidP="009302F1">
                          <w:pPr>
                            <w:pStyle w:val="Header"/>
                            <w:rPr>
                              <w:cap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44928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" o:allowoverlap="f" fillcolor="#ad84c6 [3204]" stroked="f" strokeweight="1.25pt">
              <v:textbox style="mso-fit-shape-to-text:t">
                <w:txbxContent>
                  <w:p w:rsidR="00B65556" w:rsidRPr="00B65556" w:rsidRDefault="00B65556" w:rsidP="00B65556">
                    <w:pPr>
                      <w:pStyle w:val="Header"/>
                      <w:rPr>
                        <w:b/>
                        <w:caps/>
                        <w:color w:val="FFFFFF" w:themeColor="background1"/>
                      </w:rPr>
                    </w:pPr>
                    <w:r w:rsidRPr="00B65556">
                      <w:rPr>
                        <w:b/>
                        <w:caps/>
                        <w:color w:val="FFFFFF" w:themeColor="background1"/>
                      </w:rPr>
                      <w:t xml:space="preserve">Procesverbal i konsultimit </w:t>
                    </w:r>
                    <w:proofErr w:type="gramStart"/>
                    <w:r w:rsidRPr="00B65556">
                      <w:rPr>
                        <w:b/>
                        <w:caps/>
                        <w:color w:val="FFFFFF" w:themeColor="background1"/>
                      </w:rPr>
                      <w:t>publik  pËr</w:t>
                    </w:r>
                    <w:proofErr w:type="gramEnd"/>
                    <w:r w:rsidRPr="00B65556">
                      <w:rPr>
                        <w:b/>
                        <w:caps/>
                        <w:color w:val="FFFFFF" w:themeColor="background1"/>
                      </w:rPr>
                      <w:t xml:space="preserve"> </w:t>
                    </w:r>
                    <w:r w:rsidRPr="00B65556">
                      <w:rPr>
                        <w:b/>
                        <w:caps/>
                        <w:color w:val="FFFFFF" w:themeColor="background1"/>
                        <w:lang w:val="sq-AL"/>
                      </w:rPr>
                      <w:t>Planin e Transportit Rrugor Lokal</w:t>
                    </w:r>
                    <w:r w:rsidR="00B31A6A">
                      <w:rPr>
                        <w:b/>
                        <w:caps/>
                        <w:color w:val="FFFFFF" w:themeColor="background1"/>
                        <w:lang w:val="sq-AL"/>
                      </w:rPr>
                      <w:t xml:space="preserve"> 2022-2027</w:t>
                    </w:r>
                  </w:p>
                  <w:p w:rsidR="00665D9A" w:rsidRDefault="00665D9A" w:rsidP="009302F1">
                    <w:pPr>
                      <w:pStyle w:val="Header"/>
                      <w:rPr>
                        <w:cap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8D3" w:rsidRDefault="00CB0809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149FDF2" wp14:editId="07513A9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2130" cy="10065662"/>
              <wp:effectExtent l="0" t="0" r="0" b="0"/>
              <wp:wrapNone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cx1="http://schemas.microsoft.com/office/drawing/2015/9/8/chartex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2130" cy="10065662"/>
                        <a:chOff x="0" y="0"/>
                        <a:chExt cx="7782130" cy="10065662"/>
                      </a:xfrm>
                    </wpg:grpSpPr>
                    <wps:wsp>
                      <wps:cNvPr id="25" name="Freeform 6">
                        <a:extLst>
                          <a:ext uri="{FF2B5EF4-FFF2-40B4-BE49-F238E27FC236}">
                            <a16:creationId xmlns:a16="http://schemas.microsoft.com/office/drawing/2014/main" id="{E2A30194-531F-40AF-B3D6-C43C37C2FAE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3720166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eform: Shape 21">
                        <a:extLst>
                          <a:ext uri="{FF2B5EF4-FFF2-40B4-BE49-F238E27FC236}">
                            <a16:creationId xmlns:a16="http://schemas.microsoft.com/office/drawing/2014/main" id="{DEAA1C26-A75A-44F2-AF8D-55EE3106824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438150"/>
                          <a:ext cx="1738276" cy="1896280"/>
                        </a:xfrm>
                        <a:custGeom>
                          <a:avLst/>
                          <a:gdLst>
                            <a:gd name="connsiteX0" fmla="*/ 1628881 w 1738276"/>
                            <a:gd name="connsiteY0" fmla="*/ 1895780 h 1896280"/>
                            <a:gd name="connsiteX1" fmla="*/ 1700732 w 1738276"/>
                            <a:gd name="connsiteY1" fmla="*/ 1696892 h 1896280"/>
                            <a:gd name="connsiteX2" fmla="*/ 13603 w 1738276"/>
                            <a:gd name="connsiteY2" fmla="*/ 13572 h 1896280"/>
                            <a:gd name="connsiteX3" fmla="*/ 0 w 1738276"/>
                            <a:gd name="connsiteY3" fmla="*/ 0 h 1896280"/>
                            <a:gd name="connsiteX4" fmla="*/ 0 w 1738276"/>
                            <a:gd name="connsiteY4" fmla="*/ 329116 h 1896280"/>
                            <a:gd name="connsiteX5" fmla="*/ 19162 w 1738276"/>
                            <a:gd name="connsiteY5" fmla="*/ 353290 h 1896280"/>
                            <a:gd name="connsiteX6" fmla="*/ 1506705 w 1738276"/>
                            <a:gd name="connsiteY6" fmla="*/ 1831895 h 1896280"/>
                            <a:gd name="connsiteX7" fmla="*/ 1539043 w 1738276"/>
                            <a:gd name="connsiteY7" fmla="*/ 1864038 h 1896280"/>
                            <a:gd name="connsiteX8" fmla="*/ 1628881 w 1738276"/>
                            <a:gd name="connsiteY8" fmla="*/ 1895780 h 189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38276" h="1896280">
                              <a:moveTo>
                                <a:pt x="1628881" y="1895780"/>
                              </a:moveTo>
                              <a:cubicBezTo>
                                <a:pt x="1716497" y="1887343"/>
                                <a:pt x="1783194" y="1774036"/>
                                <a:pt x="1700732" y="1696892"/>
                              </a:cubicBezTo>
                              <a:cubicBezTo>
                                <a:pt x="415301" y="414363"/>
                                <a:pt x="93943" y="93731"/>
                                <a:pt x="13603" y="13572"/>
                              </a:cubicBezTo>
                              <a:lnTo>
                                <a:pt x="0" y="0"/>
                              </a:lnTo>
                              <a:lnTo>
                                <a:pt x="0" y="329116"/>
                              </a:lnTo>
                              <a:lnTo>
                                <a:pt x="19162" y="353290"/>
                              </a:lnTo>
                              <a:cubicBezTo>
                                <a:pt x="1506705" y="1831895"/>
                                <a:pt x="1506705" y="1831895"/>
                                <a:pt x="1506705" y="1831895"/>
                              </a:cubicBezTo>
                              <a:cubicBezTo>
                                <a:pt x="1519640" y="1844752"/>
                                <a:pt x="1526108" y="1857610"/>
                                <a:pt x="1539043" y="1864038"/>
                              </a:cubicBezTo>
                              <a:cubicBezTo>
                                <a:pt x="1568147" y="1889753"/>
                                <a:pt x="1599676" y="1898593"/>
                                <a:pt x="1628881" y="18957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3">
                        <a:extLst>
                          <a:ext uri="{FF2B5EF4-FFF2-40B4-BE49-F238E27FC236}">
                            <a16:creationId xmlns:a16="http://schemas.microsoft.com/office/drawing/2014/main" id="{B3DDBD76-40DF-4C6F-8415-E3324995852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57150"/>
                          <a:ext cx="2462115" cy="2685160"/>
                        </a:xfrm>
                        <a:custGeom>
                          <a:avLst/>
                          <a:gdLst>
                            <a:gd name="connsiteX0" fmla="*/ 2307676 w 2462115"/>
                            <a:gd name="connsiteY0" fmla="*/ 2684454 h 2685160"/>
                            <a:gd name="connsiteX1" fmla="*/ 2409112 w 2462115"/>
                            <a:gd name="connsiteY1" fmla="*/ 2403672 h 2685160"/>
                            <a:gd name="connsiteX2" fmla="*/ 5438 w 2462115"/>
                            <a:gd name="connsiteY2" fmla="*/ 5426 h 2685160"/>
                            <a:gd name="connsiteX3" fmla="*/ 0 w 2462115"/>
                            <a:gd name="connsiteY3" fmla="*/ 0 h 2685160"/>
                            <a:gd name="connsiteX4" fmla="*/ 0 w 2462115"/>
                            <a:gd name="connsiteY4" fmla="*/ 454256 h 2685160"/>
                            <a:gd name="connsiteX5" fmla="*/ 5467 w 2462115"/>
                            <a:gd name="connsiteY5" fmla="*/ 469395 h 2685160"/>
                            <a:gd name="connsiteX6" fmla="*/ 35142 w 2462115"/>
                            <a:gd name="connsiteY6" fmla="*/ 506832 h 2685160"/>
                            <a:gd name="connsiteX7" fmla="*/ 2135192 w 2462115"/>
                            <a:gd name="connsiteY7" fmla="*/ 2594263 h 2685160"/>
                            <a:gd name="connsiteX8" fmla="*/ 2180846 w 2462115"/>
                            <a:gd name="connsiteY8" fmla="*/ 2639642 h 2685160"/>
                            <a:gd name="connsiteX9" fmla="*/ 2307676 w 2462115"/>
                            <a:gd name="connsiteY9" fmla="*/ 2684454 h 268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62115" h="2685160">
                              <a:moveTo>
                                <a:pt x="2307676" y="2684454"/>
                              </a:moveTo>
                              <a:cubicBezTo>
                                <a:pt x="2431368" y="2672542"/>
                                <a:pt x="2525528" y="2512581"/>
                                <a:pt x="2409112" y="2403672"/>
                              </a:cubicBezTo>
                              <a:cubicBezTo>
                                <a:pt x="443168" y="442167"/>
                                <a:pt x="74554" y="74385"/>
                                <a:pt x="5438" y="5426"/>
                              </a:cubicBezTo>
                              <a:lnTo>
                                <a:pt x="0" y="0"/>
                              </a:lnTo>
                              <a:lnTo>
                                <a:pt x="0" y="454256"/>
                              </a:lnTo>
                              <a:lnTo>
                                <a:pt x="5467" y="469395"/>
                              </a:lnTo>
                              <a:cubicBezTo>
                                <a:pt x="12315" y="484143"/>
                                <a:pt x="21446" y="497756"/>
                                <a:pt x="35142" y="506832"/>
                              </a:cubicBezTo>
                              <a:cubicBezTo>
                                <a:pt x="2135192" y="2594263"/>
                                <a:pt x="2135192" y="2594263"/>
                                <a:pt x="2135192" y="2594263"/>
                              </a:cubicBezTo>
                              <a:cubicBezTo>
                                <a:pt x="2153454" y="2612415"/>
                                <a:pt x="2162584" y="2630566"/>
                                <a:pt x="2180846" y="2639642"/>
                              </a:cubicBezTo>
                              <a:cubicBezTo>
                                <a:pt x="2221934" y="2675946"/>
                                <a:pt x="2266446" y="2688425"/>
                                <a:pt x="2307676" y="268445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reeform: Shape 31">
                        <a:extLst>
                          <a:ext uri="{FF2B5EF4-FFF2-40B4-BE49-F238E27FC236}">
                            <a16:creationId xmlns:a16="http://schemas.microsoft.com/office/drawing/2014/main" id="{85934EAF-C090-4ECE-BA30-C286CF13EC9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reeform: Shape 30">
                        <a:extLst>
                          <a:ext uri="{FF2B5EF4-FFF2-40B4-BE49-F238E27FC236}">
                            <a16:creationId xmlns:a16="http://schemas.microsoft.com/office/drawing/2014/main" id="{188829FE-D1A8-4A42-84D6-48674A0E873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Freeform 8">
                        <a:extLst>
                          <a:ext uri="{FF2B5EF4-FFF2-40B4-BE49-F238E27FC236}">
                            <a16:creationId xmlns:a16="http://schemas.microsoft.com/office/drawing/2014/main" id="{FE4965F3-DC46-457F-9EAA-C83DDE9CCAA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: Shape 29">
                        <a:extLst>
                          <a:ext uri="{FF2B5EF4-FFF2-40B4-BE49-F238E27FC236}">
                            <a16:creationId xmlns:a16="http://schemas.microsoft.com/office/drawing/2014/main" id="{B4B72E4A-CB21-4B94-A9B0-66F2CF596AB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Freeform 8">
                        <a:extLst>
                          <a:ext uri="{FF2B5EF4-FFF2-40B4-BE49-F238E27FC236}">
                            <a16:creationId xmlns:a16="http://schemas.microsoft.com/office/drawing/2014/main" id="{787FA449-BBCA-47E9-AA13-F58F5301332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254837C5" id="Group 1" o:spid="_x0000_s1026" style="position:absolute;margin-left:0;margin-top:0;width:612.75pt;height:792.55pt;z-index:251664384;mso-width-percent:1000;mso-height-percent:1000;mso-position-horizontal:center;mso-position-horizontal-relative:page;mso-position-vertical:center;mso-position-vertical-relative:page;mso-width-percent:1000;mso-height-percent:1000" coordsize="77821,100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">
              <v:shape id="Freeform 6" o:spid="_x0000_s1027" style="position:absolute;width:77724;height:37201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" path="m,c,453,,453,,453,23,401,52,353,87,310v7,-9,14,-17,21,-26c116,275,125,266,133,258,248,143,406,72,581,72v291,,291,,291,c872,,872,,872,l,xe" fillcolor="#8784c7 [3205]" stroked="f">
                <v:path arrowok="t" o:connecttype="custom" o:connectlocs="0,0;0,3720166;775457,2545809;962637,2332290;1185469,2118770;5178629,591285;7772400,591285;7772400,0;0,0" o:connectangles="0,0,0,0,0,0,0,0,0"/>
              </v:shape>
              <v:shape id="Freeform: Shape 21" o:spid="_x0000_s1028" style="position:absolute;top:4381;width:17382;height:18963;rotation:180;flip:x;visibility:visible;mso-wrap-style:square;v-text-anchor:top" coordsize="1738276,189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" path="m1628881,1895780v87616,-8437,154313,-121744,71851,-198888c415301,414363,93943,93731,13603,13572l,,,329116r19162,24174c1506705,1831895,1506705,1831895,1506705,1831895v12935,12857,19403,25715,32338,32143c1568147,1889753,1599676,1898593,1628881,1895780xe" fillcolor="#84acb6 [3208]" stroked="f">
                <v:path arrowok="t" o:connecttype="custom" o:connectlocs="1628881,1895780;1700732,1696892;13603,13572;0,0;0,329116;19162,353290;1506705,1831895;1539043,1864038;1628881,1895780" o:connectangles="0,0,0,0,0,0,0,0,0"/>
              </v:shape>
              <v:shape id="Freeform: Shape 23" o:spid="_x0000_s1029" style="position:absolute;top:571;width:24621;height:26852;rotation:180;flip:x;visibility:visible;mso-wrap-style:square;v-text-anchor:top" coordsize="2462115,268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fillcolor="#5d739a [3206]" stroked="f">
                <v:path arrowok="t" o:connecttype="custom" o:connectlocs="2307676,2684454;2409112,2403672;5438,5426;0,0;0,454256;5467,469395;35142,506832;2135192,2594263;2180846,2639642;2307676,2684454" o:connectangles="0,0,0,0,0,0,0,0,0,0"/>
              </v:shape>
              <v:shape id="Freeform: Shape 31" o:spid="_x0000_s1030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" path="m1070039,r,950237l,950237,1070039,xe" fillcolor="#8784c7 [3205]" stroked="f">
                <v:path arrowok="t" o:connecttype="custom" o:connectlocs="1070039,0;1070039,950237;0,950237" o:connectangles="0,0,0"/>
              </v:shape>
              <v:shape id="Freeform: Shape 30" o:spid="_x0000_s1031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" path="m1991837,r,238843l1991837,829191,925407,1776225,,1776225,1991837,xe" fillcolor="#5d739a [3206]" stroked="f">
                <v:path arrowok="t" o:connecttype="custom" o:connectlocs="1991837,0;1991837,238843;1991837,829191;925407,1776225;0,1776225" o:connectangles="0,0,0,0,0"/>
              </v:shape>
              <v:shape id="Freeform 8" o:spid="_x0000_s1032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" path="m11,182c193,,193,,193,v1,,1,,1,c194,30,194,30,194,30v,1,,2,,3c193,35,192,37,190,39,32,197,32,197,32,197v-1,2,-2,3,-4,4c16,212,,194,11,182xe" fillcolor="#6997af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eeform: Shape 29" o:spid="_x0000_s1033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#6f8183 [3209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eeform 8" o:spid="_x0000_s1034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" path="m11,182c193,,193,,193,v1,,1,,1,c194,30,194,30,194,30v,1,,2,,3c193,35,192,37,190,39,32,197,32,197,32,197v-1,2,-2,3,-4,4c16,212,,194,11,182xe" fillcolor="#ad84c6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F63B4A"/>
    <w:multiLevelType w:val="hybridMultilevel"/>
    <w:tmpl w:val="51E4E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A5527"/>
    <w:multiLevelType w:val="hybridMultilevel"/>
    <w:tmpl w:val="07B64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FF7DBF"/>
    <w:multiLevelType w:val="hybridMultilevel"/>
    <w:tmpl w:val="CA2A2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B25A56"/>
    <w:multiLevelType w:val="hybridMultilevel"/>
    <w:tmpl w:val="24149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2C2B3A"/>
    <w:multiLevelType w:val="hybridMultilevel"/>
    <w:tmpl w:val="51E4E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D673D"/>
    <w:multiLevelType w:val="multilevel"/>
    <w:tmpl w:val="DBB65958"/>
    <w:lvl w:ilvl="0">
      <w:start w:val="4"/>
      <w:numFmt w:val="decimal"/>
      <w:lvlText w:val="%1"/>
      <w:lvlJc w:val="left"/>
      <w:pPr>
        <w:ind w:left="1814" w:hanging="68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4" w:hanging="681"/>
        <w:jc w:val="left"/>
      </w:pPr>
      <w:rPr>
        <w:rFonts w:ascii="Arial" w:eastAsia="Arial" w:hAnsi="Arial" w:cs="Arial" w:hint="default"/>
        <w:color w:val="005D88"/>
        <w:spacing w:val="-32"/>
        <w:w w:val="100"/>
        <w:sz w:val="32"/>
        <w:szCs w:val="32"/>
      </w:rPr>
    </w:lvl>
    <w:lvl w:ilvl="2">
      <w:numFmt w:val="bullet"/>
      <w:lvlText w:val="•"/>
      <w:lvlJc w:val="left"/>
      <w:pPr>
        <w:ind w:left="1587" w:hanging="284"/>
      </w:pPr>
      <w:rPr>
        <w:rFonts w:ascii="Arial" w:eastAsia="Arial" w:hAnsi="Arial" w:cs="Arial" w:hint="default"/>
        <w:color w:val="A72C31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4061" w:hanging="284"/>
      </w:pPr>
      <w:rPr>
        <w:rFonts w:hint="default"/>
      </w:rPr>
    </w:lvl>
    <w:lvl w:ilvl="4">
      <w:numFmt w:val="bullet"/>
      <w:lvlText w:val="•"/>
      <w:lvlJc w:val="left"/>
      <w:pPr>
        <w:ind w:left="5181" w:hanging="284"/>
      </w:pPr>
      <w:rPr>
        <w:rFonts w:hint="default"/>
      </w:rPr>
    </w:lvl>
    <w:lvl w:ilvl="5">
      <w:numFmt w:val="bullet"/>
      <w:lvlText w:val="•"/>
      <w:lvlJc w:val="left"/>
      <w:pPr>
        <w:ind w:left="6302" w:hanging="284"/>
      </w:pPr>
      <w:rPr>
        <w:rFonts w:hint="default"/>
      </w:rPr>
    </w:lvl>
    <w:lvl w:ilvl="6">
      <w:numFmt w:val="bullet"/>
      <w:lvlText w:val="•"/>
      <w:lvlJc w:val="left"/>
      <w:pPr>
        <w:ind w:left="7423" w:hanging="284"/>
      </w:pPr>
      <w:rPr>
        <w:rFonts w:hint="default"/>
      </w:rPr>
    </w:lvl>
    <w:lvl w:ilvl="7">
      <w:numFmt w:val="bullet"/>
      <w:lvlText w:val="•"/>
      <w:lvlJc w:val="left"/>
      <w:pPr>
        <w:ind w:left="8543" w:hanging="284"/>
      </w:pPr>
      <w:rPr>
        <w:rFonts w:hint="default"/>
      </w:rPr>
    </w:lvl>
    <w:lvl w:ilvl="8">
      <w:numFmt w:val="bullet"/>
      <w:lvlText w:val="•"/>
      <w:lvlJc w:val="left"/>
      <w:pPr>
        <w:ind w:left="9664" w:hanging="284"/>
      </w:pPr>
      <w:rPr>
        <w:rFonts w:hint="default"/>
      </w:rPr>
    </w:lvl>
  </w:abstractNum>
  <w:abstractNum w:abstractNumId="16" w15:restartNumberingAfterBreak="0">
    <w:nsid w:val="636D0792"/>
    <w:multiLevelType w:val="multilevel"/>
    <w:tmpl w:val="6FD4A584"/>
    <w:lvl w:ilvl="0">
      <w:start w:val="1"/>
      <w:numFmt w:val="decimal"/>
      <w:lvlText w:val="%1"/>
      <w:lvlJc w:val="left"/>
      <w:pPr>
        <w:ind w:left="1821" w:hanging="68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21" w:hanging="681"/>
        <w:jc w:val="left"/>
      </w:pPr>
      <w:rPr>
        <w:rFonts w:ascii="Arial" w:eastAsia="Arial" w:hAnsi="Arial" w:cs="Arial" w:hint="default"/>
        <w:color w:val="005D88"/>
        <w:spacing w:val="-32"/>
        <w:w w:val="100"/>
        <w:sz w:val="32"/>
        <w:szCs w:val="32"/>
      </w:rPr>
    </w:lvl>
    <w:lvl w:ilvl="2">
      <w:numFmt w:val="bullet"/>
      <w:lvlText w:val="•"/>
      <w:lvlJc w:val="left"/>
      <w:pPr>
        <w:ind w:left="1595" w:hanging="284"/>
      </w:pPr>
      <w:rPr>
        <w:rFonts w:ascii="Arial" w:eastAsia="Arial" w:hAnsi="Arial" w:cs="Arial" w:hint="default"/>
        <w:color w:val="A72C31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80" w:hanging="284"/>
      </w:pPr>
      <w:rPr>
        <w:rFonts w:hint="default"/>
      </w:rPr>
    </w:lvl>
    <w:lvl w:ilvl="4">
      <w:numFmt w:val="bullet"/>
      <w:lvlText w:val="•"/>
      <w:lvlJc w:val="left"/>
      <w:pPr>
        <w:ind w:left="4341" w:hanging="284"/>
      </w:pPr>
      <w:rPr>
        <w:rFonts w:hint="default"/>
      </w:rPr>
    </w:lvl>
    <w:lvl w:ilvl="5">
      <w:numFmt w:val="bullet"/>
      <w:lvlText w:val="•"/>
      <w:lvlJc w:val="left"/>
      <w:pPr>
        <w:ind w:left="5602" w:hanging="284"/>
      </w:pPr>
      <w:rPr>
        <w:rFonts w:hint="default"/>
      </w:rPr>
    </w:lvl>
    <w:lvl w:ilvl="6">
      <w:numFmt w:val="bullet"/>
      <w:lvlText w:val="•"/>
      <w:lvlJc w:val="left"/>
      <w:pPr>
        <w:ind w:left="6862" w:hanging="284"/>
      </w:pPr>
      <w:rPr>
        <w:rFonts w:hint="default"/>
      </w:rPr>
    </w:lvl>
    <w:lvl w:ilvl="7">
      <w:numFmt w:val="bullet"/>
      <w:lvlText w:val="•"/>
      <w:lvlJc w:val="left"/>
      <w:pPr>
        <w:ind w:left="8123" w:hanging="284"/>
      </w:pPr>
      <w:rPr>
        <w:rFonts w:hint="default"/>
      </w:rPr>
    </w:lvl>
    <w:lvl w:ilvl="8">
      <w:numFmt w:val="bullet"/>
      <w:lvlText w:val="•"/>
      <w:lvlJc w:val="left"/>
      <w:pPr>
        <w:ind w:left="9384" w:hanging="284"/>
      </w:pPr>
      <w:rPr>
        <w:rFonts w:hint="default"/>
      </w:rPr>
    </w:lvl>
  </w:abstractNum>
  <w:abstractNum w:abstractNumId="17" w15:restartNumberingAfterBreak="0">
    <w:nsid w:val="64555763"/>
    <w:multiLevelType w:val="hybridMultilevel"/>
    <w:tmpl w:val="37C6F734"/>
    <w:lvl w:ilvl="0" w:tplc="C696192E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9A2B81"/>
    <w:multiLevelType w:val="hybridMultilevel"/>
    <w:tmpl w:val="BC208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7"/>
  </w:num>
  <w:num w:numId="13">
    <w:abstractNumId w:val="13"/>
  </w:num>
  <w:num w:numId="14">
    <w:abstractNumId w:val="14"/>
  </w:num>
  <w:num w:numId="15">
    <w:abstractNumId w:val="10"/>
  </w:num>
  <w:num w:numId="16">
    <w:abstractNumId w:val="12"/>
  </w:num>
  <w:num w:numId="17">
    <w:abstractNumId w:val="11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D9A"/>
    <w:rsid w:val="000010B5"/>
    <w:rsid w:val="000115CE"/>
    <w:rsid w:val="0001174E"/>
    <w:rsid w:val="00011D84"/>
    <w:rsid w:val="000335E9"/>
    <w:rsid w:val="00045721"/>
    <w:rsid w:val="000730CD"/>
    <w:rsid w:val="000828F4"/>
    <w:rsid w:val="00086DEA"/>
    <w:rsid w:val="000A67DA"/>
    <w:rsid w:val="000B5712"/>
    <w:rsid w:val="000D1F4F"/>
    <w:rsid w:val="000F1B5C"/>
    <w:rsid w:val="000F51EC"/>
    <w:rsid w:val="000F7122"/>
    <w:rsid w:val="00114A27"/>
    <w:rsid w:val="001171C9"/>
    <w:rsid w:val="001B4EEF"/>
    <w:rsid w:val="001B6050"/>
    <w:rsid w:val="001B689C"/>
    <w:rsid w:val="001C1566"/>
    <w:rsid w:val="001F2938"/>
    <w:rsid w:val="00200635"/>
    <w:rsid w:val="00202BEF"/>
    <w:rsid w:val="00206377"/>
    <w:rsid w:val="0021232C"/>
    <w:rsid w:val="00240ABA"/>
    <w:rsid w:val="00242F28"/>
    <w:rsid w:val="00254E0D"/>
    <w:rsid w:val="00273E99"/>
    <w:rsid w:val="00286ABE"/>
    <w:rsid w:val="002B052E"/>
    <w:rsid w:val="002B18FC"/>
    <w:rsid w:val="002C13B3"/>
    <w:rsid w:val="003146B5"/>
    <w:rsid w:val="00324F22"/>
    <w:rsid w:val="00333B34"/>
    <w:rsid w:val="00364A39"/>
    <w:rsid w:val="0037213C"/>
    <w:rsid w:val="0038000D"/>
    <w:rsid w:val="00385ACF"/>
    <w:rsid w:val="003C12F0"/>
    <w:rsid w:val="003C551B"/>
    <w:rsid w:val="00400754"/>
    <w:rsid w:val="00422757"/>
    <w:rsid w:val="0042357C"/>
    <w:rsid w:val="00436E03"/>
    <w:rsid w:val="00445D44"/>
    <w:rsid w:val="00475D96"/>
    <w:rsid w:val="00477474"/>
    <w:rsid w:val="00480B7F"/>
    <w:rsid w:val="0049796F"/>
    <w:rsid w:val="004A1893"/>
    <w:rsid w:val="004A2627"/>
    <w:rsid w:val="004B2C13"/>
    <w:rsid w:val="004B3301"/>
    <w:rsid w:val="004C4A44"/>
    <w:rsid w:val="005004B2"/>
    <w:rsid w:val="005071F8"/>
    <w:rsid w:val="00511DE2"/>
    <w:rsid w:val="005125BB"/>
    <w:rsid w:val="0052588B"/>
    <w:rsid w:val="005264AB"/>
    <w:rsid w:val="0053132E"/>
    <w:rsid w:val="00537F9C"/>
    <w:rsid w:val="0055629A"/>
    <w:rsid w:val="005652F2"/>
    <w:rsid w:val="00572222"/>
    <w:rsid w:val="005765EB"/>
    <w:rsid w:val="005923B0"/>
    <w:rsid w:val="005A2D73"/>
    <w:rsid w:val="005B628B"/>
    <w:rsid w:val="005D3DA6"/>
    <w:rsid w:val="005E6B5F"/>
    <w:rsid w:val="00614B3F"/>
    <w:rsid w:val="00616566"/>
    <w:rsid w:val="006230A2"/>
    <w:rsid w:val="00636644"/>
    <w:rsid w:val="00642E91"/>
    <w:rsid w:val="00665D9A"/>
    <w:rsid w:val="00670CD0"/>
    <w:rsid w:val="006E173A"/>
    <w:rsid w:val="006E1AA5"/>
    <w:rsid w:val="00744EA9"/>
    <w:rsid w:val="00752FC4"/>
    <w:rsid w:val="00757E9C"/>
    <w:rsid w:val="007B13C1"/>
    <w:rsid w:val="007B43EC"/>
    <w:rsid w:val="007B4C91"/>
    <w:rsid w:val="007D70F7"/>
    <w:rsid w:val="007F32AF"/>
    <w:rsid w:val="00830C5F"/>
    <w:rsid w:val="00832527"/>
    <w:rsid w:val="00834A33"/>
    <w:rsid w:val="0086170A"/>
    <w:rsid w:val="008760ED"/>
    <w:rsid w:val="00896EE1"/>
    <w:rsid w:val="008A649C"/>
    <w:rsid w:val="008C1482"/>
    <w:rsid w:val="008C2737"/>
    <w:rsid w:val="008D0AA7"/>
    <w:rsid w:val="008D727B"/>
    <w:rsid w:val="008E25CE"/>
    <w:rsid w:val="008E3A26"/>
    <w:rsid w:val="008E6B73"/>
    <w:rsid w:val="008F4157"/>
    <w:rsid w:val="0090401D"/>
    <w:rsid w:val="00912A0A"/>
    <w:rsid w:val="009302F1"/>
    <w:rsid w:val="009468D3"/>
    <w:rsid w:val="00947DD6"/>
    <w:rsid w:val="00973857"/>
    <w:rsid w:val="0098097B"/>
    <w:rsid w:val="009D1BA6"/>
    <w:rsid w:val="00A17117"/>
    <w:rsid w:val="00A5578C"/>
    <w:rsid w:val="00A763AE"/>
    <w:rsid w:val="00A87061"/>
    <w:rsid w:val="00AB2280"/>
    <w:rsid w:val="00AC1A6E"/>
    <w:rsid w:val="00AC5F5F"/>
    <w:rsid w:val="00B31A6A"/>
    <w:rsid w:val="00B40F1A"/>
    <w:rsid w:val="00B63133"/>
    <w:rsid w:val="00B65556"/>
    <w:rsid w:val="00B6645C"/>
    <w:rsid w:val="00B90A2F"/>
    <w:rsid w:val="00B91BAC"/>
    <w:rsid w:val="00BA1ECD"/>
    <w:rsid w:val="00BA668F"/>
    <w:rsid w:val="00BB3134"/>
    <w:rsid w:val="00BC0F0A"/>
    <w:rsid w:val="00BD7F79"/>
    <w:rsid w:val="00BE494B"/>
    <w:rsid w:val="00BF5B6A"/>
    <w:rsid w:val="00BF5EE1"/>
    <w:rsid w:val="00C11980"/>
    <w:rsid w:val="00C26A29"/>
    <w:rsid w:val="00C37964"/>
    <w:rsid w:val="00C85946"/>
    <w:rsid w:val="00CB0809"/>
    <w:rsid w:val="00CF46CA"/>
    <w:rsid w:val="00D04123"/>
    <w:rsid w:val="00D06525"/>
    <w:rsid w:val="00D149F1"/>
    <w:rsid w:val="00D20894"/>
    <w:rsid w:val="00D3285D"/>
    <w:rsid w:val="00D3480D"/>
    <w:rsid w:val="00D36106"/>
    <w:rsid w:val="00D65D65"/>
    <w:rsid w:val="00D84DBE"/>
    <w:rsid w:val="00DB1E40"/>
    <w:rsid w:val="00DC7840"/>
    <w:rsid w:val="00DD56B8"/>
    <w:rsid w:val="00DE1BFF"/>
    <w:rsid w:val="00DF7865"/>
    <w:rsid w:val="00E067DC"/>
    <w:rsid w:val="00E10E4B"/>
    <w:rsid w:val="00E2098F"/>
    <w:rsid w:val="00E3740A"/>
    <w:rsid w:val="00E562F7"/>
    <w:rsid w:val="00E5646A"/>
    <w:rsid w:val="00EB6182"/>
    <w:rsid w:val="00F375BB"/>
    <w:rsid w:val="00F71D73"/>
    <w:rsid w:val="00F763B1"/>
    <w:rsid w:val="00FA10E6"/>
    <w:rsid w:val="00FA402E"/>
    <w:rsid w:val="00FA786D"/>
    <w:rsid w:val="00FB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6FA4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92733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F1A"/>
    <w:rPr>
      <w:color w:val="au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3472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9347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64EA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64EA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9347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9347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6313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363472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254E0D"/>
    <w:rPr>
      <w:rFonts w:asciiTheme="majorHAnsi" w:hAnsiTheme="majorHAnsi"/>
      <w:color w:val="363472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578793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8C2737"/>
    <w:pPr>
      <w:spacing w:after="0"/>
      <w:jc w:val="right"/>
    </w:pPr>
    <w:rPr>
      <w:sz w:val="20"/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616566"/>
    <w:pPr>
      <w:spacing w:before="960" w:after="960"/>
    </w:pPr>
  </w:style>
  <w:style w:type="character" w:customStyle="1" w:styleId="DateChar">
    <w:name w:val="Date Char"/>
    <w:basedOn w:val="DefaultParagraphFont"/>
    <w:link w:val="Date"/>
    <w:uiPriority w:val="4"/>
    <w:rsid w:val="00616566"/>
    <w:rPr>
      <w:color w:val="auto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254E0D"/>
    <w:rPr>
      <w:rFonts w:asciiTheme="majorHAnsi" w:eastAsiaTheme="majorEastAsia" w:hAnsiTheme="majorHAnsi" w:cstheme="majorBidi"/>
      <w:b/>
      <w:bCs/>
      <w:color w:val="363472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AD84C6" w:themeColor="accent1" w:frame="1"/>
        <w:left w:val="single" w:sz="2" w:space="10" w:color="AD84C6" w:themeColor="accent1" w:frame="1"/>
        <w:bottom w:val="single" w:sz="2" w:space="10" w:color="AD84C6" w:themeColor="accent1" w:frame="1"/>
        <w:right w:val="single" w:sz="2" w:space="10" w:color="AD84C6" w:themeColor="accent1" w:frame="1"/>
      </w:pBdr>
      <w:ind w:left="1152" w:right="1152"/>
    </w:pPr>
    <w:rPr>
      <w:rFonts w:eastAsiaTheme="minorEastAsia"/>
      <w:i/>
      <w:iCs/>
      <w:color w:val="864EA8" w:themeColor="accent1" w:themeShade="BF"/>
    </w:rPr>
  </w:style>
  <w:style w:type="paragraph" w:styleId="BodyText">
    <w:name w:val="Body Text"/>
    <w:basedOn w:val="Normal"/>
    <w:link w:val="BodyTextChar"/>
    <w:uiPriority w:val="99"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373545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E6F3" w:themeFill="accent1" w:themeFillTint="33"/>
    </w:tcPr>
    <w:tblStylePr w:type="firstRow">
      <w:rPr>
        <w:b/>
        <w:bCs/>
      </w:rPr>
      <w:tblPr/>
      <w:tcPr>
        <w:shd w:val="clear" w:color="auto" w:fill="DECD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CD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64EA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64EA8" w:themeFill="accent1" w:themeFillShade="BF"/>
      </w:tcPr>
    </w:tblStylePr>
    <w:tblStylePr w:type="band1Vert">
      <w:tblPr/>
      <w:tcPr>
        <w:shd w:val="clear" w:color="auto" w:fill="D6C1E2" w:themeFill="accent1" w:themeFillTint="7F"/>
      </w:tcPr>
    </w:tblStylePr>
    <w:tblStylePr w:type="band1Horz">
      <w:tblPr/>
      <w:tcPr>
        <w:shd w:val="clear" w:color="auto" w:fill="D6C1E2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6F3" w:themeFill="accent2" w:themeFillTint="33"/>
    </w:tcPr>
    <w:tblStylePr w:type="firstRow">
      <w:rPr>
        <w:b/>
        <w:bCs/>
      </w:rPr>
      <w:tblPr/>
      <w:tcPr>
        <w:shd w:val="clear" w:color="auto" w:fill="CECDE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CDE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14DA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14DAA" w:themeFill="accent2" w:themeFillShade="BF"/>
      </w:tcPr>
    </w:tblStylePr>
    <w:tblStylePr w:type="band1Vert">
      <w:tblPr/>
      <w:tcPr>
        <w:shd w:val="clear" w:color="auto" w:fill="C2C1E3" w:themeFill="accent2" w:themeFillTint="7F"/>
      </w:tcPr>
    </w:tblStylePr>
    <w:tblStylePr w:type="band1Horz">
      <w:tblPr/>
      <w:tcPr>
        <w:shd w:val="clear" w:color="auto" w:fill="C2C1E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2EB" w:themeFill="accent3" w:themeFillTint="33"/>
    </w:tcPr>
    <w:tblStylePr w:type="firstRow">
      <w:rPr>
        <w:b/>
        <w:bCs/>
      </w:rPr>
      <w:tblPr/>
      <w:tcPr>
        <w:shd w:val="clear" w:color="auto" w:fill="BDC6D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C6D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5567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55673" w:themeFill="accent3" w:themeFillShade="BF"/>
      </w:tcPr>
    </w:tblStylePr>
    <w:tblStylePr w:type="band1Vert">
      <w:tblPr/>
      <w:tcPr>
        <w:shd w:val="clear" w:color="auto" w:fill="ADB8CD" w:themeFill="accent3" w:themeFillTint="7F"/>
      </w:tcPr>
    </w:tblStylePr>
    <w:tblStylePr w:type="band1Horz">
      <w:tblPr/>
      <w:tcPr>
        <w:shd w:val="clear" w:color="auto" w:fill="ADB8CD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AEF" w:themeFill="accent4" w:themeFillTint="33"/>
    </w:tcPr>
    <w:tblStylePr w:type="firstRow">
      <w:rPr>
        <w:b/>
        <w:bCs/>
      </w:rPr>
      <w:tblPr/>
      <w:tcPr>
        <w:shd w:val="clear" w:color="auto" w:fill="C3D5D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D5D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9728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97288" w:themeFill="accent4" w:themeFillShade="BF"/>
      </w:tcPr>
    </w:tblStylePr>
    <w:tblStylePr w:type="band1Vert">
      <w:tblPr/>
      <w:tcPr>
        <w:shd w:val="clear" w:color="auto" w:fill="B4CBD7" w:themeFill="accent4" w:themeFillTint="7F"/>
      </w:tcPr>
    </w:tblStylePr>
    <w:tblStylePr w:type="band1Horz">
      <w:tblPr/>
      <w:tcPr>
        <w:shd w:val="clear" w:color="auto" w:fill="B4CBD7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6E6" w:themeFill="accent6" w:themeFillTint="33"/>
    </w:tcPr>
    <w:tblStylePr w:type="firstRow">
      <w:rPr>
        <w:b/>
        <w:bCs/>
      </w:rPr>
      <w:tblPr/>
      <w:tcPr>
        <w:shd w:val="clear" w:color="auto" w:fill="C4CCC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CCC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606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6061" w:themeFill="accent6" w:themeFillShade="BF"/>
      </w:tcPr>
    </w:tblStylePr>
    <w:tblStylePr w:type="band1Vert">
      <w:tblPr/>
      <w:tcPr>
        <w:shd w:val="clear" w:color="auto" w:fill="B6C0C1" w:themeFill="accent6" w:themeFillTint="7F"/>
      </w:tcPr>
    </w:tblStylePr>
    <w:tblStylePr w:type="band1Horz">
      <w:tblPr/>
      <w:tcPr>
        <w:shd w:val="clear" w:color="auto" w:fill="B6C0C1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6B2" w:themeFill="accent2" w:themeFillShade="CC"/>
      </w:tcPr>
    </w:tblStylePr>
    <w:tblStylePr w:type="lastRow">
      <w:rPr>
        <w:b/>
        <w:bCs/>
        <w:color w:val="5A56B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2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6B2" w:themeFill="accent2" w:themeFillShade="CC"/>
      </w:tcPr>
    </w:tblStylePr>
    <w:tblStylePr w:type="lastRow">
      <w:rPr>
        <w:b/>
        <w:bCs/>
        <w:color w:val="5A56B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0F1" w:themeFill="accent1" w:themeFillTint="3F"/>
      </w:tcPr>
    </w:tblStylePr>
    <w:tblStylePr w:type="band1Horz">
      <w:tblPr/>
      <w:tcPr>
        <w:shd w:val="clear" w:color="auto" w:fill="EEE6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2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6B2" w:themeFill="accent2" w:themeFillShade="CC"/>
      </w:tcPr>
    </w:tblStylePr>
    <w:tblStylePr w:type="lastRow">
      <w:rPr>
        <w:b/>
        <w:bCs/>
        <w:color w:val="5A56B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0F1" w:themeFill="accent2" w:themeFillTint="3F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1F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E7A92" w:themeFill="accent4" w:themeFillShade="CC"/>
      </w:tcPr>
    </w:tblStylePr>
    <w:tblStylePr w:type="lastRow">
      <w:rPr>
        <w:b/>
        <w:bCs/>
        <w:color w:val="4E7A9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CE6" w:themeFill="accent3" w:themeFillTint="3F"/>
      </w:tcPr>
    </w:tblStylePr>
    <w:tblStylePr w:type="band1Horz">
      <w:tblPr/>
      <w:tcPr>
        <w:shd w:val="clear" w:color="auto" w:fill="DEE2EB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4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5B7A" w:themeFill="accent3" w:themeFillShade="CC"/>
      </w:tcPr>
    </w:tblStylePr>
    <w:tblStylePr w:type="lastRow">
      <w:rPr>
        <w:b/>
        <w:bCs/>
        <w:color w:val="4A5B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5EB" w:themeFill="accent4" w:themeFillTint="3F"/>
      </w:tcPr>
    </w:tblStylePr>
    <w:tblStylePr w:type="band1Horz">
      <w:tblPr/>
      <w:tcPr>
        <w:shd w:val="clear" w:color="auto" w:fill="E1EAE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6668" w:themeFill="accent6" w:themeFillShade="CC"/>
      </w:tcPr>
    </w:tblStylePr>
    <w:tblStylePr w:type="lastRow">
      <w:rPr>
        <w:b/>
        <w:bCs/>
        <w:color w:val="58666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2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0E0" w:themeFill="accent6" w:themeFillTint="3F"/>
      </w:tcPr>
    </w:tblStylePr>
    <w:tblStylePr w:type="band1Horz">
      <w:tblPr/>
      <w:tcPr>
        <w:shd w:val="clear" w:color="auto" w:fill="E1E6E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784C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84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784C7" w:themeColor="accent2"/>
        <w:left w:val="single" w:sz="4" w:space="0" w:color="AD84C6" w:themeColor="accent1"/>
        <w:bottom w:val="single" w:sz="4" w:space="0" w:color="AD84C6" w:themeColor="accent1"/>
        <w:right w:val="single" w:sz="4" w:space="0" w:color="AD84C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2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84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B3E8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B3E87" w:themeColor="accent1" w:themeShade="99"/>
          <w:insideV w:val="nil"/>
        </w:tcBorders>
        <w:shd w:val="clear" w:color="auto" w:fill="6B3E8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3E87" w:themeFill="accent1" w:themeFillShade="99"/>
      </w:tcPr>
    </w:tblStylePr>
    <w:tblStylePr w:type="band1Vert">
      <w:tblPr/>
      <w:tcPr>
        <w:shd w:val="clear" w:color="auto" w:fill="DECDE8" w:themeFill="accent1" w:themeFillTint="66"/>
      </w:tcPr>
    </w:tblStylePr>
    <w:tblStylePr w:type="band1Horz">
      <w:tblPr/>
      <w:tcPr>
        <w:shd w:val="clear" w:color="auto" w:fill="D6C1E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784C7" w:themeColor="accent2"/>
        <w:left w:val="single" w:sz="4" w:space="0" w:color="8784C7" w:themeColor="accent2"/>
        <w:bottom w:val="single" w:sz="4" w:space="0" w:color="8784C7" w:themeColor="accent2"/>
        <w:right w:val="single" w:sz="4" w:space="0" w:color="8784C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2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84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13E8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3E88" w:themeColor="accent2" w:themeShade="99"/>
          <w:insideV w:val="nil"/>
        </w:tcBorders>
        <w:shd w:val="clear" w:color="auto" w:fill="413E8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3E88" w:themeFill="accent2" w:themeFillShade="99"/>
      </w:tcPr>
    </w:tblStylePr>
    <w:tblStylePr w:type="band1Vert">
      <w:tblPr/>
      <w:tcPr>
        <w:shd w:val="clear" w:color="auto" w:fill="CECDE8" w:themeFill="accent2" w:themeFillTint="66"/>
      </w:tcPr>
    </w:tblStylePr>
    <w:tblStylePr w:type="band1Horz">
      <w:tblPr/>
      <w:tcPr>
        <w:shd w:val="clear" w:color="auto" w:fill="C2C1E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997AF" w:themeColor="accent4"/>
        <w:left w:val="single" w:sz="4" w:space="0" w:color="5D739A" w:themeColor="accent3"/>
        <w:bottom w:val="single" w:sz="4" w:space="0" w:color="5D739A" w:themeColor="accent3"/>
        <w:right w:val="single" w:sz="4" w:space="0" w:color="5D739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1F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997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7445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445C" w:themeColor="accent3" w:themeShade="99"/>
          <w:insideV w:val="nil"/>
        </w:tcBorders>
        <w:shd w:val="clear" w:color="auto" w:fill="37445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45C" w:themeFill="accent3" w:themeFillShade="99"/>
      </w:tcPr>
    </w:tblStylePr>
    <w:tblStylePr w:type="band1Vert">
      <w:tblPr/>
      <w:tcPr>
        <w:shd w:val="clear" w:color="auto" w:fill="BDC6D7" w:themeFill="accent3" w:themeFillTint="66"/>
      </w:tcPr>
    </w:tblStylePr>
    <w:tblStylePr w:type="band1Horz">
      <w:tblPr/>
      <w:tcPr>
        <w:shd w:val="clear" w:color="auto" w:fill="ADB8C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D739A" w:themeColor="accent3"/>
        <w:left w:val="single" w:sz="4" w:space="0" w:color="6997AF" w:themeColor="accent4"/>
        <w:bottom w:val="single" w:sz="4" w:space="0" w:color="6997AF" w:themeColor="accent4"/>
        <w:right w:val="single" w:sz="4" w:space="0" w:color="6997A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4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D739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5B6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5B6D" w:themeColor="accent4" w:themeShade="99"/>
          <w:insideV w:val="nil"/>
        </w:tcBorders>
        <w:shd w:val="clear" w:color="auto" w:fill="3A5B6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5B6D" w:themeFill="accent4" w:themeFillShade="99"/>
      </w:tcPr>
    </w:tblStylePr>
    <w:tblStylePr w:type="band1Vert">
      <w:tblPr/>
      <w:tcPr>
        <w:shd w:val="clear" w:color="auto" w:fill="C3D5DF" w:themeFill="accent4" w:themeFillTint="66"/>
      </w:tcPr>
    </w:tblStylePr>
    <w:tblStylePr w:type="band1Horz">
      <w:tblPr/>
      <w:tcPr>
        <w:shd w:val="clear" w:color="auto" w:fill="B4CBD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8183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818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6F8183" w:themeColor="accent6"/>
        <w:bottom w:val="single" w:sz="4" w:space="0" w:color="6F8183" w:themeColor="accent6"/>
        <w:right w:val="single" w:sz="4" w:space="0" w:color="6F818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2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4D4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4D4E" w:themeColor="accent6" w:themeShade="99"/>
          <w:insideV w:val="nil"/>
        </w:tcBorders>
        <w:shd w:val="clear" w:color="auto" w:fill="424D4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D4E" w:themeFill="accent6" w:themeFillShade="99"/>
      </w:tcPr>
    </w:tblStylePr>
    <w:tblStylePr w:type="band1Vert">
      <w:tblPr/>
      <w:tcPr>
        <w:shd w:val="clear" w:color="auto" w:fill="C4CCCD" w:themeFill="accent6" w:themeFillTint="66"/>
      </w:tcPr>
    </w:tblStylePr>
    <w:tblStylePr w:type="band1Horz">
      <w:tblPr/>
      <w:tcPr>
        <w:shd w:val="clear" w:color="auto" w:fill="B6C0C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D84C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934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64EA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64EA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4EA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4EA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784C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337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14DA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14DA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4DA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4DA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D739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E39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5567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5567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567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5673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997A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4C5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9728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9728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728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7288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818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404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606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606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606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6061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363472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GridTable1Light">
    <w:name w:val="Grid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ECDE8" w:themeColor="accent1" w:themeTint="66"/>
        <w:left w:val="single" w:sz="4" w:space="0" w:color="DECDE8" w:themeColor="accent1" w:themeTint="66"/>
        <w:bottom w:val="single" w:sz="4" w:space="0" w:color="DECDE8" w:themeColor="accent1" w:themeTint="66"/>
        <w:right w:val="single" w:sz="4" w:space="0" w:color="DECDE8" w:themeColor="accent1" w:themeTint="66"/>
        <w:insideH w:val="single" w:sz="4" w:space="0" w:color="DECDE8" w:themeColor="accent1" w:themeTint="66"/>
        <w:insideV w:val="single" w:sz="4" w:space="0" w:color="DECD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DB5D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DB5D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ECDE8" w:themeColor="accent2" w:themeTint="66"/>
        <w:left w:val="single" w:sz="4" w:space="0" w:color="CECDE8" w:themeColor="accent2" w:themeTint="66"/>
        <w:bottom w:val="single" w:sz="4" w:space="0" w:color="CECDE8" w:themeColor="accent2" w:themeTint="66"/>
        <w:right w:val="single" w:sz="4" w:space="0" w:color="CECDE8" w:themeColor="accent2" w:themeTint="66"/>
        <w:insideH w:val="single" w:sz="4" w:space="0" w:color="CECDE8" w:themeColor="accent2" w:themeTint="66"/>
        <w:insideV w:val="single" w:sz="4" w:space="0" w:color="CECDE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6B5D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B5D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DC6D7" w:themeColor="accent3" w:themeTint="66"/>
        <w:left w:val="single" w:sz="4" w:space="0" w:color="BDC6D7" w:themeColor="accent3" w:themeTint="66"/>
        <w:bottom w:val="single" w:sz="4" w:space="0" w:color="BDC6D7" w:themeColor="accent3" w:themeTint="66"/>
        <w:right w:val="single" w:sz="4" w:space="0" w:color="BDC6D7" w:themeColor="accent3" w:themeTint="66"/>
        <w:insideH w:val="single" w:sz="4" w:space="0" w:color="BDC6D7" w:themeColor="accent3" w:themeTint="66"/>
        <w:insideV w:val="single" w:sz="4" w:space="0" w:color="BDC6D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CAA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AA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D5DF" w:themeColor="accent4" w:themeTint="66"/>
        <w:left w:val="single" w:sz="4" w:space="0" w:color="C3D5DF" w:themeColor="accent4" w:themeTint="66"/>
        <w:bottom w:val="single" w:sz="4" w:space="0" w:color="C3D5DF" w:themeColor="accent4" w:themeTint="66"/>
        <w:right w:val="single" w:sz="4" w:space="0" w:color="C3D5DF" w:themeColor="accent4" w:themeTint="66"/>
        <w:insideH w:val="single" w:sz="4" w:space="0" w:color="C3D5DF" w:themeColor="accent4" w:themeTint="66"/>
        <w:insideV w:val="single" w:sz="4" w:space="0" w:color="C3D5D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5C0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5C0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4CCCD" w:themeColor="accent6" w:themeTint="66"/>
        <w:left w:val="single" w:sz="4" w:space="0" w:color="C4CCCD" w:themeColor="accent6" w:themeTint="66"/>
        <w:bottom w:val="single" w:sz="4" w:space="0" w:color="C4CCCD" w:themeColor="accent6" w:themeTint="66"/>
        <w:right w:val="single" w:sz="4" w:space="0" w:color="C4CCCD" w:themeColor="accent6" w:themeTint="66"/>
        <w:insideH w:val="single" w:sz="4" w:space="0" w:color="C4CCCD" w:themeColor="accent6" w:themeTint="66"/>
        <w:insideV w:val="single" w:sz="4" w:space="0" w:color="C4CCC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B3B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B3B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CDB5DC" w:themeColor="accent1" w:themeTint="99"/>
        <w:bottom w:val="single" w:sz="2" w:space="0" w:color="CDB5DC" w:themeColor="accent1" w:themeTint="99"/>
        <w:insideH w:val="single" w:sz="2" w:space="0" w:color="CDB5DC" w:themeColor="accent1" w:themeTint="99"/>
        <w:insideV w:val="single" w:sz="2" w:space="0" w:color="CDB5D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DB5D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DB5D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6F3" w:themeFill="accent1" w:themeFillTint="33"/>
      </w:tcPr>
    </w:tblStylePr>
    <w:tblStylePr w:type="band1Horz">
      <w:tblPr/>
      <w:tcPr>
        <w:shd w:val="clear" w:color="auto" w:fill="EEE6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B6B5DD" w:themeColor="accent2" w:themeTint="99"/>
        <w:bottom w:val="single" w:sz="2" w:space="0" w:color="B6B5DD" w:themeColor="accent2" w:themeTint="99"/>
        <w:insideH w:val="single" w:sz="2" w:space="0" w:color="B6B5DD" w:themeColor="accent2" w:themeTint="99"/>
        <w:insideV w:val="single" w:sz="2" w:space="0" w:color="B6B5D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B5D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B5D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9CAAC3" w:themeColor="accent3" w:themeTint="99"/>
        <w:bottom w:val="single" w:sz="2" w:space="0" w:color="9CAAC3" w:themeColor="accent3" w:themeTint="99"/>
        <w:insideH w:val="single" w:sz="2" w:space="0" w:color="9CAAC3" w:themeColor="accent3" w:themeTint="99"/>
        <w:insideV w:val="single" w:sz="2" w:space="0" w:color="9CAAC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AAC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AAC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B" w:themeFill="accent3" w:themeFillTint="33"/>
      </w:tcPr>
    </w:tblStylePr>
    <w:tblStylePr w:type="band1Horz">
      <w:tblPr/>
      <w:tcPr>
        <w:shd w:val="clear" w:color="auto" w:fill="DEE2EB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A5C0CF" w:themeColor="accent4" w:themeTint="99"/>
        <w:bottom w:val="single" w:sz="2" w:space="0" w:color="A5C0CF" w:themeColor="accent4" w:themeTint="99"/>
        <w:insideH w:val="single" w:sz="2" w:space="0" w:color="A5C0CF" w:themeColor="accent4" w:themeTint="99"/>
        <w:insideV w:val="single" w:sz="2" w:space="0" w:color="A5C0C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5C0C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5C0C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AEF" w:themeFill="accent4" w:themeFillTint="33"/>
      </w:tcPr>
    </w:tblStylePr>
    <w:tblStylePr w:type="band1Horz">
      <w:tblPr/>
      <w:tcPr>
        <w:shd w:val="clear" w:color="auto" w:fill="E1EAE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A7B3B5" w:themeColor="accent6" w:themeTint="99"/>
        <w:bottom w:val="single" w:sz="2" w:space="0" w:color="A7B3B5" w:themeColor="accent6" w:themeTint="99"/>
        <w:insideH w:val="single" w:sz="2" w:space="0" w:color="A7B3B5" w:themeColor="accent6" w:themeTint="99"/>
        <w:insideV w:val="single" w:sz="2" w:space="0" w:color="A7B3B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B3B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B3B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6" w:themeFill="accent6" w:themeFillTint="33"/>
      </w:tcPr>
    </w:tblStylePr>
    <w:tblStylePr w:type="band1Horz">
      <w:tblPr/>
      <w:tcPr>
        <w:shd w:val="clear" w:color="auto" w:fill="E1E6E6" w:themeFill="accent6" w:themeFillTint="33"/>
      </w:tcPr>
    </w:tblStylePr>
  </w:style>
  <w:style w:type="table" w:styleId="GridTable3">
    <w:name w:val="Grid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DB5DC" w:themeColor="accent1" w:themeTint="99"/>
        <w:left w:val="single" w:sz="4" w:space="0" w:color="CDB5DC" w:themeColor="accent1" w:themeTint="99"/>
        <w:bottom w:val="single" w:sz="4" w:space="0" w:color="CDB5DC" w:themeColor="accent1" w:themeTint="99"/>
        <w:right w:val="single" w:sz="4" w:space="0" w:color="CDB5DC" w:themeColor="accent1" w:themeTint="99"/>
        <w:insideH w:val="single" w:sz="4" w:space="0" w:color="CDB5DC" w:themeColor="accent1" w:themeTint="99"/>
        <w:insideV w:val="single" w:sz="4" w:space="0" w:color="CDB5D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E6F3" w:themeFill="accent1" w:themeFillTint="33"/>
      </w:tcPr>
    </w:tblStylePr>
    <w:tblStylePr w:type="band1Horz">
      <w:tblPr/>
      <w:tcPr>
        <w:shd w:val="clear" w:color="auto" w:fill="EEE6F3" w:themeFill="accent1" w:themeFillTint="33"/>
      </w:tcPr>
    </w:tblStylePr>
    <w:tblStylePr w:type="neCell">
      <w:tblPr/>
      <w:tcPr>
        <w:tcBorders>
          <w:bottom w:val="single" w:sz="4" w:space="0" w:color="CDB5DC" w:themeColor="accent1" w:themeTint="99"/>
        </w:tcBorders>
      </w:tcPr>
    </w:tblStylePr>
    <w:tblStylePr w:type="nwCell">
      <w:tblPr/>
      <w:tcPr>
        <w:tcBorders>
          <w:bottom w:val="single" w:sz="4" w:space="0" w:color="CDB5DC" w:themeColor="accent1" w:themeTint="99"/>
        </w:tcBorders>
      </w:tcPr>
    </w:tblStylePr>
    <w:tblStylePr w:type="seCell">
      <w:tblPr/>
      <w:tcPr>
        <w:tcBorders>
          <w:top w:val="single" w:sz="4" w:space="0" w:color="CDB5DC" w:themeColor="accent1" w:themeTint="99"/>
        </w:tcBorders>
      </w:tcPr>
    </w:tblStylePr>
    <w:tblStylePr w:type="swCell">
      <w:tblPr/>
      <w:tcPr>
        <w:tcBorders>
          <w:top w:val="single" w:sz="4" w:space="0" w:color="CDB5D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6B5DD" w:themeColor="accent2" w:themeTint="99"/>
        <w:left w:val="single" w:sz="4" w:space="0" w:color="B6B5DD" w:themeColor="accent2" w:themeTint="99"/>
        <w:bottom w:val="single" w:sz="4" w:space="0" w:color="B6B5DD" w:themeColor="accent2" w:themeTint="99"/>
        <w:right w:val="single" w:sz="4" w:space="0" w:color="B6B5DD" w:themeColor="accent2" w:themeTint="99"/>
        <w:insideH w:val="single" w:sz="4" w:space="0" w:color="B6B5DD" w:themeColor="accent2" w:themeTint="99"/>
        <w:insideV w:val="single" w:sz="4" w:space="0" w:color="B6B5D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  <w:tblStylePr w:type="neCell">
      <w:tblPr/>
      <w:tcPr>
        <w:tcBorders>
          <w:bottom w:val="single" w:sz="4" w:space="0" w:color="B6B5DD" w:themeColor="accent2" w:themeTint="99"/>
        </w:tcBorders>
      </w:tcPr>
    </w:tblStylePr>
    <w:tblStylePr w:type="nwCell">
      <w:tblPr/>
      <w:tcPr>
        <w:tcBorders>
          <w:bottom w:val="single" w:sz="4" w:space="0" w:color="B6B5DD" w:themeColor="accent2" w:themeTint="99"/>
        </w:tcBorders>
      </w:tcPr>
    </w:tblStylePr>
    <w:tblStylePr w:type="seCell">
      <w:tblPr/>
      <w:tcPr>
        <w:tcBorders>
          <w:top w:val="single" w:sz="4" w:space="0" w:color="B6B5DD" w:themeColor="accent2" w:themeTint="99"/>
        </w:tcBorders>
      </w:tcPr>
    </w:tblStylePr>
    <w:tblStylePr w:type="swCell">
      <w:tblPr/>
      <w:tcPr>
        <w:tcBorders>
          <w:top w:val="single" w:sz="4" w:space="0" w:color="B6B5DD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CAAC3" w:themeColor="accent3" w:themeTint="99"/>
        <w:left w:val="single" w:sz="4" w:space="0" w:color="9CAAC3" w:themeColor="accent3" w:themeTint="99"/>
        <w:bottom w:val="single" w:sz="4" w:space="0" w:color="9CAAC3" w:themeColor="accent3" w:themeTint="99"/>
        <w:right w:val="single" w:sz="4" w:space="0" w:color="9CAAC3" w:themeColor="accent3" w:themeTint="99"/>
        <w:insideH w:val="single" w:sz="4" w:space="0" w:color="9CAAC3" w:themeColor="accent3" w:themeTint="99"/>
        <w:insideV w:val="single" w:sz="4" w:space="0" w:color="9CAAC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2EB" w:themeFill="accent3" w:themeFillTint="33"/>
      </w:tcPr>
    </w:tblStylePr>
    <w:tblStylePr w:type="band1Horz">
      <w:tblPr/>
      <w:tcPr>
        <w:shd w:val="clear" w:color="auto" w:fill="DEE2EB" w:themeFill="accent3" w:themeFillTint="33"/>
      </w:tcPr>
    </w:tblStylePr>
    <w:tblStylePr w:type="neCell">
      <w:tblPr/>
      <w:tcPr>
        <w:tcBorders>
          <w:bottom w:val="single" w:sz="4" w:space="0" w:color="9CAAC3" w:themeColor="accent3" w:themeTint="99"/>
        </w:tcBorders>
      </w:tcPr>
    </w:tblStylePr>
    <w:tblStylePr w:type="nwCell">
      <w:tblPr/>
      <w:tcPr>
        <w:tcBorders>
          <w:bottom w:val="single" w:sz="4" w:space="0" w:color="9CAAC3" w:themeColor="accent3" w:themeTint="99"/>
        </w:tcBorders>
      </w:tcPr>
    </w:tblStylePr>
    <w:tblStylePr w:type="seCell">
      <w:tblPr/>
      <w:tcPr>
        <w:tcBorders>
          <w:top w:val="single" w:sz="4" w:space="0" w:color="9CAAC3" w:themeColor="accent3" w:themeTint="99"/>
        </w:tcBorders>
      </w:tcPr>
    </w:tblStylePr>
    <w:tblStylePr w:type="swCell">
      <w:tblPr/>
      <w:tcPr>
        <w:tcBorders>
          <w:top w:val="single" w:sz="4" w:space="0" w:color="9CAAC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C0CF" w:themeColor="accent4" w:themeTint="99"/>
        <w:left w:val="single" w:sz="4" w:space="0" w:color="A5C0CF" w:themeColor="accent4" w:themeTint="99"/>
        <w:bottom w:val="single" w:sz="4" w:space="0" w:color="A5C0CF" w:themeColor="accent4" w:themeTint="99"/>
        <w:right w:val="single" w:sz="4" w:space="0" w:color="A5C0CF" w:themeColor="accent4" w:themeTint="99"/>
        <w:insideH w:val="single" w:sz="4" w:space="0" w:color="A5C0CF" w:themeColor="accent4" w:themeTint="99"/>
        <w:insideV w:val="single" w:sz="4" w:space="0" w:color="A5C0C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AEF" w:themeFill="accent4" w:themeFillTint="33"/>
      </w:tcPr>
    </w:tblStylePr>
    <w:tblStylePr w:type="band1Horz">
      <w:tblPr/>
      <w:tcPr>
        <w:shd w:val="clear" w:color="auto" w:fill="E1EAEF" w:themeFill="accent4" w:themeFillTint="33"/>
      </w:tcPr>
    </w:tblStylePr>
    <w:tblStylePr w:type="neCell">
      <w:tblPr/>
      <w:tcPr>
        <w:tcBorders>
          <w:bottom w:val="single" w:sz="4" w:space="0" w:color="A5C0CF" w:themeColor="accent4" w:themeTint="99"/>
        </w:tcBorders>
      </w:tcPr>
    </w:tblStylePr>
    <w:tblStylePr w:type="nwCell">
      <w:tblPr/>
      <w:tcPr>
        <w:tcBorders>
          <w:bottom w:val="single" w:sz="4" w:space="0" w:color="A5C0CF" w:themeColor="accent4" w:themeTint="99"/>
        </w:tcBorders>
      </w:tcPr>
    </w:tblStylePr>
    <w:tblStylePr w:type="seCell">
      <w:tblPr/>
      <w:tcPr>
        <w:tcBorders>
          <w:top w:val="single" w:sz="4" w:space="0" w:color="A5C0CF" w:themeColor="accent4" w:themeTint="99"/>
        </w:tcBorders>
      </w:tcPr>
    </w:tblStylePr>
    <w:tblStylePr w:type="swCell">
      <w:tblPr/>
      <w:tcPr>
        <w:tcBorders>
          <w:top w:val="single" w:sz="4" w:space="0" w:color="A5C0C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7B3B5" w:themeColor="accent6" w:themeTint="99"/>
        <w:left w:val="single" w:sz="4" w:space="0" w:color="A7B3B5" w:themeColor="accent6" w:themeTint="99"/>
        <w:bottom w:val="single" w:sz="4" w:space="0" w:color="A7B3B5" w:themeColor="accent6" w:themeTint="99"/>
        <w:right w:val="single" w:sz="4" w:space="0" w:color="A7B3B5" w:themeColor="accent6" w:themeTint="99"/>
        <w:insideH w:val="single" w:sz="4" w:space="0" w:color="A7B3B5" w:themeColor="accent6" w:themeTint="99"/>
        <w:insideV w:val="single" w:sz="4" w:space="0" w:color="A7B3B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6E6" w:themeFill="accent6" w:themeFillTint="33"/>
      </w:tcPr>
    </w:tblStylePr>
    <w:tblStylePr w:type="band1Horz">
      <w:tblPr/>
      <w:tcPr>
        <w:shd w:val="clear" w:color="auto" w:fill="E1E6E6" w:themeFill="accent6" w:themeFillTint="33"/>
      </w:tcPr>
    </w:tblStylePr>
    <w:tblStylePr w:type="neCell">
      <w:tblPr/>
      <w:tcPr>
        <w:tcBorders>
          <w:bottom w:val="single" w:sz="4" w:space="0" w:color="A7B3B5" w:themeColor="accent6" w:themeTint="99"/>
        </w:tcBorders>
      </w:tcPr>
    </w:tblStylePr>
    <w:tblStylePr w:type="nwCell">
      <w:tblPr/>
      <w:tcPr>
        <w:tcBorders>
          <w:bottom w:val="single" w:sz="4" w:space="0" w:color="A7B3B5" w:themeColor="accent6" w:themeTint="99"/>
        </w:tcBorders>
      </w:tcPr>
    </w:tblStylePr>
    <w:tblStylePr w:type="seCell">
      <w:tblPr/>
      <w:tcPr>
        <w:tcBorders>
          <w:top w:val="single" w:sz="4" w:space="0" w:color="A7B3B5" w:themeColor="accent6" w:themeTint="99"/>
        </w:tcBorders>
      </w:tcPr>
    </w:tblStylePr>
    <w:tblStylePr w:type="swCell">
      <w:tblPr/>
      <w:tcPr>
        <w:tcBorders>
          <w:top w:val="single" w:sz="4" w:space="0" w:color="A7B3B5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DB5DC" w:themeColor="accent1" w:themeTint="99"/>
        <w:left w:val="single" w:sz="4" w:space="0" w:color="CDB5DC" w:themeColor="accent1" w:themeTint="99"/>
        <w:bottom w:val="single" w:sz="4" w:space="0" w:color="CDB5DC" w:themeColor="accent1" w:themeTint="99"/>
        <w:right w:val="single" w:sz="4" w:space="0" w:color="CDB5DC" w:themeColor="accent1" w:themeTint="99"/>
        <w:insideH w:val="single" w:sz="4" w:space="0" w:color="CDB5DC" w:themeColor="accent1" w:themeTint="99"/>
        <w:insideV w:val="single" w:sz="4" w:space="0" w:color="CDB5D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D84C6" w:themeColor="accent1"/>
          <w:left w:val="single" w:sz="4" w:space="0" w:color="AD84C6" w:themeColor="accent1"/>
          <w:bottom w:val="single" w:sz="4" w:space="0" w:color="AD84C6" w:themeColor="accent1"/>
          <w:right w:val="single" w:sz="4" w:space="0" w:color="AD84C6" w:themeColor="accent1"/>
          <w:insideH w:val="nil"/>
          <w:insideV w:val="nil"/>
        </w:tcBorders>
        <w:shd w:val="clear" w:color="auto" w:fill="AD84C6" w:themeFill="accent1"/>
      </w:tcPr>
    </w:tblStylePr>
    <w:tblStylePr w:type="lastRow">
      <w:rPr>
        <w:b/>
        <w:bCs/>
      </w:rPr>
      <w:tblPr/>
      <w:tcPr>
        <w:tcBorders>
          <w:top w:val="double" w:sz="4" w:space="0" w:color="AD84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6F3" w:themeFill="accent1" w:themeFillTint="33"/>
      </w:tcPr>
    </w:tblStylePr>
    <w:tblStylePr w:type="band1Horz">
      <w:tblPr/>
      <w:tcPr>
        <w:shd w:val="clear" w:color="auto" w:fill="EEE6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6B5DD" w:themeColor="accent2" w:themeTint="99"/>
        <w:left w:val="single" w:sz="4" w:space="0" w:color="B6B5DD" w:themeColor="accent2" w:themeTint="99"/>
        <w:bottom w:val="single" w:sz="4" w:space="0" w:color="B6B5DD" w:themeColor="accent2" w:themeTint="99"/>
        <w:right w:val="single" w:sz="4" w:space="0" w:color="B6B5DD" w:themeColor="accent2" w:themeTint="99"/>
        <w:insideH w:val="single" w:sz="4" w:space="0" w:color="B6B5DD" w:themeColor="accent2" w:themeTint="99"/>
        <w:insideV w:val="single" w:sz="4" w:space="0" w:color="B6B5D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84C7" w:themeColor="accent2"/>
          <w:left w:val="single" w:sz="4" w:space="0" w:color="8784C7" w:themeColor="accent2"/>
          <w:bottom w:val="single" w:sz="4" w:space="0" w:color="8784C7" w:themeColor="accent2"/>
          <w:right w:val="single" w:sz="4" w:space="0" w:color="8784C7" w:themeColor="accent2"/>
          <w:insideH w:val="nil"/>
          <w:insideV w:val="nil"/>
        </w:tcBorders>
        <w:shd w:val="clear" w:color="auto" w:fill="8784C7" w:themeFill="accent2"/>
      </w:tcPr>
    </w:tblStylePr>
    <w:tblStylePr w:type="lastRow">
      <w:rPr>
        <w:b/>
        <w:bCs/>
      </w:rPr>
      <w:tblPr/>
      <w:tcPr>
        <w:tcBorders>
          <w:top w:val="double" w:sz="4" w:space="0" w:color="8784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CAAC3" w:themeColor="accent3" w:themeTint="99"/>
        <w:left w:val="single" w:sz="4" w:space="0" w:color="9CAAC3" w:themeColor="accent3" w:themeTint="99"/>
        <w:bottom w:val="single" w:sz="4" w:space="0" w:color="9CAAC3" w:themeColor="accent3" w:themeTint="99"/>
        <w:right w:val="single" w:sz="4" w:space="0" w:color="9CAAC3" w:themeColor="accent3" w:themeTint="99"/>
        <w:insideH w:val="single" w:sz="4" w:space="0" w:color="9CAAC3" w:themeColor="accent3" w:themeTint="99"/>
        <w:insideV w:val="single" w:sz="4" w:space="0" w:color="9CAA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D739A" w:themeColor="accent3"/>
          <w:left w:val="single" w:sz="4" w:space="0" w:color="5D739A" w:themeColor="accent3"/>
          <w:bottom w:val="single" w:sz="4" w:space="0" w:color="5D739A" w:themeColor="accent3"/>
          <w:right w:val="single" w:sz="4" w:space="0" w:color="5D739A" w:themeColor="accent3"/>
          <w:insideH w:val="nil"/>
          <w:insideV w:val="nil"/>
        </w:tcBorders>
        <w:shd w:val="clear" w:color="auto" w:fill="5D739A" w:themeFill="accent3"/>
      </w:tcPr>
    </w:tblStylePr>
    <w:tblStylePr w:type="lastRow">
      <w:rPr>
        <w:b/>
        <w:bCs/>
      </w:rPr>
      <w:tblPr/>
      <w:tcPr>
        <w:tcBorders>
          <w:top w:val="double" w:sz="4" w:space="0" w:color="5D739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B" w:themeFill="accent3" w:themeFillTint="33"/>
      </w:tcPr>
    </w:tblStylePr>
    <w:tblStylePr w:type="band1Horz">
      <w:tblPr/>
      <w:tcPr>
        <w:shd w:val="clear" w:color="auto" w:fill="DEE2EB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C0CF" w:themeColor="accent4" w:themeTint="99"/>
        <w:left w:val="single" w:sz="4" w:space="0" w:color="A5C0CF" w:themeColor="accent4" w:themeTint="99"/>
        <w:bottom w:val="single" w:sz="4" w:space="0" w:color="A5C0CF" w:themeColor="accent4" w:themeTint="99"/>
        <w:right w:val="single" w:sz="4" w:space="0" w:color="A5C0CF" w:themeColor="accent4" w:themeTint="99"/>
        <w:insideH w:val="single" w:sz="4" w:space="0" w:color="A5C0CF" w:themeColor="accent4" w:themeTint="99"/>
        <w:insideV w:val="single" w:sz="4" w:space="0" w:color="A5C0C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997AF" w:themeColor="accent4"/>
          <w:left w:val="single" w:sz="4" w:space="0" w:color="6997AF" w:themeColor="accent4"/>
          <w:bottom w:val="single" w:sz="4" w:space="0" w:color="6997AF" w:themeColor="accent4"/>
          <w:right w:val="single" w:sz="4" w:space="0" w:color="6997AF" w:themeColor="accent4"/>
          <w:insideH w:val="nil"/>
          <w:insideV w:val="nil"/>
        </w:tcBorders>
        <w:shd w:val="clear" w:color="auto" w:fill="6997AF" w:themeFill="accent4"/>
      </w:tcPr>
    </w:tblStylePr>
    <w:tblStylePr w:type="lastRow">
      <w:rPr>
        <w:b/>
        <w:bCs/>
      </w:rPr>
      <w:tblPr/>
      <w:tcPr>
        <w:tcBorders>
          <w:top w:val="double" w:sz="4" w:space="0" w:color="6997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AEF" w:themeFill="accent4" w:themeFillTint="33"/>
      </w:tcPr>
    </w:tblStylePr>
    <w:tblStylePr w:type="band1Horz">
      <w:tblPr/>
      <w:tcPr>
        <w:shd w:val="clear" w:color="auto" w:fill="E1EAE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7B3B5" w:themeColor="accent6" w:themeTint="99"/>
        <w:left w:val="single" w:sz="4" w:space="0" w:color="A7B3B5" w:themeColor="accent6" w:themeTint="99"/>
        <w:bottom w:val="single" w:sz="4" w:space="0" w:color="A7B3B5" w:themeColor="accent6" w:themeTint="99"/>
        <w:right w:val="single" w:sz="4" w:space="0" w:color="A7B3B5" w:themeColor="accent6" w:themeTint="99"/>
        <w:insideH w:val="single" w:sz="4" w:space="0" w:color="A7B3B5" w:themeColor="accent6" w:themeTint="99"/>
        <w:insideV w:val="single" w:sz="4" w:space="0" w:color="A7B3B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8183" w:themeColor="accent6"/>
          <w:left w:val="single" w:sz="4" w:space="0" w:color="6F8183" w:themeColor="accent6"/>
          <w:bottom w:val="single" w:sz="4" w:space="0" w:color="6F8183" w:themeColor="accent6"/>
          <w:right w:val="single" w:sz="4" w:space="0" w:color="6F8183" w:themeColor="accent6"/>
          <w:insideH w:val="nil"/>
          <w:insideV w:val="nil"/>
        </w:tcBorders>
        <w:shd w:val="clear" w:color="auto" w:fill="6F8183" w:themeFill="accent6"/>
      </w:tcPr>
    </w:tblStylePr>
    <w:tblStylePr w:type="lastRow">
      <w:rPr>
        <w:b/>
        <w:bCs/>
      </w:rPr>
      <w:tblPr/>
      <w:tcPr>
        <w:tcBorders>
          <w:top w:val="double" w:sz="4" w:space="0" w:color="6F818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6" w:themeFill="accent6" w:themeFillTint="33"/>
      </w:tcPr>
    </w:tblStylePr>
    <w:tblStylePr w:type="band1Horz">
      <w:tblPr/>
      <w:tcPr>
        <w:shd w:val="clear" w:color="auto" w:fill="E1E6E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D84C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D84C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D84C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D84C6" w:themeFill="accent1"/>
      </w:tcPr>
    </w:tblStylePr>
    <w:tblStylePr w:type="band1Vert">
      <w:tblPr/>
      <w:tcPr>
        <w:shd w:val="clear" w:color="auto" w:fill="DECDE8" w:themeFill="accent1" w:themeFillTint="66"/>
      </w:tcPr>
    </w:tblStylePr>
    <w:tblStylePr w:type="band1Horz">
      <w:tblPr/>
      <w:tcPr>
        <w:shd w:val="clear" w:color="auto" w:fill="DECDE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F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84C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84C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84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84C7" w:themeFill="accent2"/>
      </w:tcPr>
    </w:tblStylePr>
    <w:tblStylePr w:type="band1Vert">
      <w:tblPr/>
      <w:tcPr>
        <w:shd w:val="clear" w:color="auto" w:fill="CECDE8" w:themeFill="accent2" w:themeFillTint="66"/>
      </w:tcPr>
    </w:tblStylePr>
    <w:tblStylePr w:type="band1Horz">
      <w:tblPr/>
      <w:tcPr>
        <w:shd w:val="clear" w:color="auto" w:fill="CECDE8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2E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D739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D739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D739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D739A" w:themeFill="accent3"/>
      </w:tcPr>
    </w:tblStylePr>
    <w:tblStylePr w:type="band1Vert">
      <w:tblPr/>
      <w:tcPr>
        <w:shd w:val="clear" w:color="auto" w:fill="BDC6D7" w:themeFill="accent3" w:themeFillTint="66"/>
      </w:tcPr>
    </w:tblStylePr>
    <w:tblStylePr w:type="band1Horz">
      <w:tblPr/>
      <w:tcPr>
        <w:shd w:val="clear" w:color="auto" w:fill="BDC6D7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AE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97A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97A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997A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997AF" w:themeFill="accent4"/>
      </w:tcPr>
    </w:tblStylePr>
    <w:tblStylePr w:type="band1Vert">
      <w:tblPr/>
      <w:tcPr>
        <w:shd w:val="clear" w:color="auto" w:fill="C3D5DF" w:themeFill="accent4" w:themeFillTint="66"/>
      </w:tcPr>
    </w:tblStylePr>
    <w:tblStylePr w:type="band1Horz">
      <w:tblPr/>
      <w:tcPr>
        <w:shd w:val="clear" w:color="auto" w:fill="C3D5D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6E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818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818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818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8183" w:themeFill="accent6"/>
      </w:tcPr>
    </w:tblStylePr>
    <w:tblStylePr w:type="band1Vert">
      <w:tblPr/>
      <w:tcPr>
        <w:shd w:val="clear" w:color="auto" w:fill="C4CCCD" w:themeFill="accent6" w:themeFillTint="66"/>
      </w:tcPr>
    </w:tblStylePr>
    <w:tblStylePr w:type="band1Horz">
      <w:tblPr/>
      <w:tcPr>
        <w:shd w:val="clear" w:color="auto" w:fill="C4CCC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72222"/>
    <w:pPr>
      <w:spacing w:after="0" w:line="240" w:lineRule="auto"/>
    </w:pPr>
    <w:rPr>
      <w:color w:val="864EA8" w:themeColor="accent1" w:themeShade="BF"/>
    </w:rPr>
    <w:tblPr>
      <w:tblStyleRowBandSize w:val="1"/>
      <w:tblStyleColBandSize w:val="1"/>
      <w:tblBorders>
        <w:top w:val="single" w:sz="4" w:space="0" w:color="CDB5DC" w:themeColor="accent1" w:themeTint="99"/>
        <w:left w:val="single" w:sz="4" w:space="0" w:color="CDB5DC" w:themeColor="accent1" w:themeTint="99"/>
        <w:bottom w:val="single" w:sz="4" w:space="0" w:color="CDB5DC" w:themeColor="accent1" w:themeTint="99"/>
        <w:right w:val="single" w:sz="4" w:space="0" w:color="CDB5DC" w:themeColor="accent1" w:themeTint="99"/>
        <w:insideH w:val="single" w:sz="4" w:space="0" w:color="CDB5DC" w:themeColor="accent1" w:themeTint="99"/>
        <w:insideV w:val="single" w:sz="4" w:space="0" w:color="CDB5D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DB5D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DB5D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6F3" w:themeFill="accent1" w:themeFillTint="33"/>
      </w:tcPr>
    </w:tblStylePr>
    <w:tblStylePr w:type="band1Horz">
      <w:tblPr/>
      <w:tcPr>
        <w:shd w:val="clear" w:color="auto" w:fill="EEE6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72222"/>
    <w:pPr>
      <w:spacing w:after="0" w:line="240" w:lineRule="auto"/>
    </w:pPr>
    <w:rPr>
      <w:color w:val="514DAA" w:themeColor="accent2" w:themeShade="BF"/>
    </w:rPr>
    <w:tblPr>
      <w:tblStyleRowBandSize w:val="1"/>
      <w:tblStyleColBandSize w:val="1"/>
      <w:tblBorders>
        <w:top w:val="single" w:sz="4" w:space="0" w:color="B6B5DD" w:themeColor="accent2" w:themeTint="99"/>
        <w:left w:val="single" w:sz="4" w:space="0" w:color="B6B5DD" w:themeColor="accent2" w:themeTint="99"/>
        <w:bottom w:val="single" w:sz="4" w:space="0" w:color="B6B5DD" w:themeColor="accent2" w:themeTint="99"/>
        <w:right w:val="single" w:sz="4" w:space="0" w:color="B6B5DD" w:themeColor="accent2" w:themeTint="99"/>
        <w:insideH w:val="single" w:sz="4" w:space="0" w:color="B6B5DD" w:themeColor="accent2" w:themeTint="99"/>
        <w:insideV w:val="single" w:sz="4" w:space="0" w:color="B6B5D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6B5D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B5D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72222"/>
    <w:pPr>
      <w:spacing w:after="0" w:line="240" w:lineRule="auto"/>
    </w:pPr>
    <w:rPr>
      <w:color w:val="455673" w:themeColor="accent3" w:themeShade="BF"/>
    </w:rPr>
    <w:tblPr>
      <w:tblStyleRowBandSize w:val="1"/>
      <w:tblStyleColBandSize w:val="1"/>
      <w:tblBorders>
        <w:top w:val="single" w:sz="4" w:space="0" w:color="9CAAC3" w:themeColor="accent3" w:themeTint="99"/>
        <w:left w:val="single" w:sz="4" w:space="0" w:color="9CAAC3" w:themeColor="accent3" w:themeTint="99"/>
        <w:bottom w:val="single" w:sz="4" w:space="0" w:color="9CAAC3" w:themeColor="accent3" w:themeTint="99"/>
        <w:right w:val="single" w:sz="4" w:space="0" w:color="9CAAC3" w:themeColor="accent3" w:themeTint="99"/>
        <w:insideH w:val="single" w:sz="4" w:space="0" w:color="9CAAC3" w:themeColor="accent3" w:themeTint="99"/>
        <w:insideV w:val="single" w:sz="4" w:space="0" w:color="9CAAC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CAA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AA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B" w:themeFill="accent3" w:themeFillTint="33"/>
      </w:tcPr>
    </w:tblStylePr>
    <w:tblStylePr w:type="band1Horz">
      <w:tblPr/>
      <w:tcPr>
        <w:shd w:val="clear" w:color="auto" w:fill="DEE2EB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72222"/>
    <w:pPr>
      <w:spacing w:after="0" w:line="240" w:lineRule="auto"/>
    </w:pPr>
    <w:rPr>
      <w:color w:val="497288" w:themeColor="accent4" w:themeShade="BF"/>
    </w:rPr>
    <w:tblPr>
      <w:tblStyleRowBandSize w:val="1"/>
      <w:tblStyleColBandSize w:val="1"/>
      <w:tblBorders>
        <w:top w:val="single" w:sz="4" w:space="0" w:color="A5C0CF" w:themeColor="accent4" w:themeTint="99"/>
        <w:left w:val="single" w:sz="4" w:space="0" w:color="A5C0CF" w:themeColor="accent4" w:themeTint="99"/>
        <w:bottom w:val="single" w:sz="4" w:space="0" w:color="A5C0CF" w:themeColor="accent4" w:themeTint="99"/>
        <w:right w:val="single" w:sz="4" w:space="0" w:color="A5C0CF" w:themeColor="accent4" w:themeTint="99"/>
        <w:insideH w:val="single" w:sz="4" w:space="0" w:color="A5C0CF" w:themeColor="accent4" w:themeTint="99"/>
        <w:insideV w:val="single" w:sz="4" w:space="0" w:color="A5C0C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5C0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5C0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AEF" w:themeFill="accent4" w:themeFillTint="33"/>
      </w:tcPr>
    </w:tblStylePr>
    <w:tblStylePr w:type="band1Horz">
      <w:tblPr/>
      <w:tcPr>
        <w:shd w:val="clear" w:color="auto" w:fill="E1EAE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72222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72222"/>
    <w:pPr>
      <w:spacing w:after="0" w:line="240" w:lineRule="auto"/>
    </w:pPr>
    <w:rPr>
      <w:color w:val="536061" w:themeColor="accent6" w:themeShade="BF"/>
    </w:rPr>
    <w:tblPr>
      <w:tblStyleRowBandSize w:val="1"/>
      <w:tblStyleColBandSize w:val="1"/>
      <w:tblBorders>
        <w:top w:val="single" w:sz="4" w:space="0" w:color="A7B3B5" w:themeColor="accent6" w:themeTint="99"/>
        <w:left w:val="single" w:sz="4" w:space="0" w:color="A7B3B5" w:themeColor="accent6" w:themeTint="99"/>
        <w:bottom w:val="single" w:sz="4" w:space="0" w:color="A7B3B5" w:themeColor="accent6" w:themeTint="99"/>
        <w:right w:val="single" w:sz="4" w:space="0" w:color="A7B3B5" w:themeColor="accent6" w:themeTint="99"/>
        <w:insideH w:val="single" w:sz="4" w:space="0" w:color="A7B3B5" w:themeColor="accent6" w:themeTint="99"/>
        <w:insideV w:val="single" w:sz="4" w:space="0" w:color="A7B3B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B3B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B3B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6" w:themeFill="accent6" w:themeFillTint="33"/>
      </w:tcPr>
    </w:tblStylePr>
    <w:tblStylePr w:type="band1Horz">
      <w:tblPr/>
      <w:tcPr>
        <w:shd w:val="clear" w:color="auto" w:fill="E1E6E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72222"/>
    <w:pPr>
      <w:spacing w:after="0" w:line="240" w:lineRule="auto"/>
    </w:pPr>
    <w:rPr>
      <w:color w:val="864EA8" w:themeColor="accent1" w:themeShade="BF"/>
    </w:rPr>
    <w:tblPr>
      <w:tblStyleRowBandSize w:val="1"/>
      <w:tblStyleColBandSize w:val="1"/>
      <w:tblBorders>
        <w:top w:val="single" w:sz="4" w:space="0" w:color="CDB5DC" w:themeColor="accent1" w:themeTint="99"/>
        <w:left w:val="single" w:sz="4" w:space="0" w:color="CDB5DC" w:themeColor="accent1" w:themeTint="99"/>
        <w:bottom w:val="single" w:sz="4" w:space="0" w:color="CDB5DC" w:themeColor="accent1" w:themeTint="99"/>
        <w:right w:val="single" w:sz="4" w:space="0" w:color="CDB5DC" w:themeColor="accent1" w:themeTint="99"/>
        <w:insideH w:val="single" w:sz="4" w:space="0" w:color="CDB5DC" w:themeColor="accent1" w:themeTint="99"/>
        <w:insideV w:val="single" w:sz="4" w:space="0" w:color="CDB5D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E6F3" w:themeFill="accent1" w:themeFillTint="33"/>
      </w:tcPr>
    </w:tblStylePr>
    <w:tblStylePr w:type="band1Horz">
      <w:tblPr/>
      <w:tcPr>
        <w:shd w:val="clear" w:color="auto" w:fill="EEE6F3" w:themeFill="accent1" w:themeFillTint="33"/>
      </w:tcPr>
    </w:tblStylePr>
    <w:tblStylePr w:type="neCell">
      <w:tblPr/>
      <w:tcPr>
        <w:tcBorders>
          <w:bottom w:val="single" w:sz="4" w:space="0" w:color="CDB5DC" w:themeColor="accent1" w:themeTint="99"/>
        </w:tcBorders>
      </w:tcPr>
    </w:tblStylePr>
    <w:tblStylePr w:type="nwCell">
      <w:tblPr/>
      <w:tcPr>
        <w:tcBorders>
          <w:bottom w:val="single" w:sz="4" w:space="0" w:color="CDB5DC" w:themeColor="accent1" w:themeTint="99"/>
        </w:tcBorders>
      </w:tcPr>
    </w:tblStylePr>
    <w:tblStylePr w:type="seCell">
      <w:tblPr/>
      <w:tcPr>
        <w:tcBorders>
          <w:top w:val="single" w:sz="4" w:space="0" w:color="CDB5DC" w:themeColor="accent1" w:themeTint="99"/>
        </w:tcBorders>
      </w:tcPr>
    </w:tblStylePr>
    <w:tblStylePr w:type="swCell">
      <w:tblPr/>
      <w:tcPr>
        <w:tcBorders>
          <w:top w:val="single" w:sz="4" w:space="0" w:color="CDB5D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72222"/>
    <w:pPr>
      <w:spacing w:after="0" w:line="240" w:lineRule="auto"/>
    </w:pPr>
    <w:rPr>
      <w:color w:val="514DAA" w:themeColor="accent2" w:themeShade="BF"/>
    </w:rPr>
    <w:tblPr>
      <w:tblStyleRowBandSize w:val="1"/>
      <w:tblStyleColBandSize w:val="1"/>
      <w:tblBorders>
        <w:top w:val="single" w:sz="4" w:space="0" w:color="B6B5DD" w:themeColor="accent2" w:themeTint="99"/>
        <w:left w:val="single" w:sz="4" w:space="0" w:color="B6B5DD" w:themeColor="accent2" w:themeTint="99"/>
        <w:bottom w:val="single" w:sz="4" w:space="0" w:color="B6B5DD" w:themeColor="accent2" w:themeTint="99"/>
        <w:right w:val="single" w:sz="4" w:space="0" w:color="B6B5DD" w:themeColor="accent2" w:themeTint="99"/>
        <w:insideH w:val="single" w:sz="4" w:space="0" w:color="B6B5DD" w:themeColor="accent2" w:themeTint="99"/>
        <w:insideV w:val="single" w:sz="4" w:space="0" w:color="B6B5D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  <w:tblStylePr w:type="neCell">
      <w:tblPr/>
      <w:tcPr>
        <w:tcBorders>
          <w:bottom w:val="single" w:sz="4" w:space="0" w:color="B6B5DD" w:themeColor="accent2" w:themeTint="99"/>
        </w:tcBorders>
      </w:tcPr>
    </w:tblStylePr>
    <w:tblStylePr w:type="nwCell">
      <w:tblPr/>
      <w:tcPr>
        <w:tcBorders>
          <w:bottom w:val="single" w:sz="4" w:space="0" w:color="B6B5DD" w:themeColor="accent2" w:themeTint="99"/>
        </w:tcBorders>
      </w:tcPr>
    </w:tblStylePr>
    <w:tblStylePr w:type="seCell">
      <w:tblPr/>
      <w:tcPr>
        <w:tcBorders>
          <w:top w:val="single" w:sz="4" w:space="0" w:color="B6B5DD" w:themeColor="accent2" w:themeTint="99"/>
        </w:tcBorders>
      </w:tcPr>
    </w:tblStylePr>
    <w:tblStylePr w:type="swCell">
      <w:tblPr/>
      <w:tcPr>
        <w:tcBorders>
          <w:top w:val="single" w:sz="4" w:space="0" w:color="B6B5DD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72222"/>
    <w:pPr>
      <w:spacing w:after="0" w:line="240" w:lineRule="auto"/>
    </w:pPr>
    <w:rPr>
      <w:color w:val="455673" w:themeColor="accent3" w:themeShade="BF"/>
    </w:rPr>
    <w:tblPr>
      <w:tblStyleRowBandSize w:val="1"/>
      <w:tblStyleColBandSize w:val="1"/>
      <w:tblBorders>
        <w:top w:val="single" w:sz="4" w:space="0" w:color="9CAAC3" w:themeColor="accent3" w:themeTint="99"/>
        <w:left w:val="single" w:sz="4" w:space="0" w:color="9CAAC3" w:themeColor="accent3" w:themeTint="99"/>
        <w:bottom w:val="single" w:sz="4" w:space="0" w:color="9CAAC3" w:themeColor="accent3" w:themeTint="99"/>
        <w:right w:val="single" w:sz="4" w:space="0" w:color="9CAAC3" w:themeColor="accent3" w:themeTint="99"/>
        <w:insideH w:val="single" w:sz="4" w:space="0" w:color="9CAAC3" w:themeColor="accent3" w:themeTint="99"/>
        <w:insideV w:val="single" w:sz="4" w:space="0" w:color="9CAAC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2EB" w:themeFill="accent3" w:themeFillTint="33"/>
      </w:tcPr>
    </w:tblStylePr>
    <w:tblStylePr w:type="band1Horz">
      <w:tblPr/>
      <w:tcPr>
        <w:shd w:val="clear" w:color="auto" w:fill="DEE2EB" w:themeFill="accent3" w:themeFillTint="33"/>
      </w:tcPr>
    </w:tblStylePr>
    <w:tblStylePr w:type="neCell">
      <w:tblPr/>
      <w:tcPr>
        <w:tcBorders>
          <w:bottom w:val="single" w:sz="4" w:space="0" w:color="9CAAC3" w:themeColor="accent3" w:themeTint="99"/>
        </w:tcBorders>
      </w:tcPr>
    </w:tblStylePr>
    <w:tblStylePr w:type="nwCell">
      <w:tblPr/>
      <w:tcPr>
        <w:tcBorders>
          <w:bottom w:val="single" w:sz="4" w:space="0" w:color="9CAAC3" w:themeColor="accent3" w:themeTint="99"/>
        </w:tcBorders>
      </w:tcPr>
    </w:tblStylePr>
    <w:tblStylePr w:type="seCell">
      <w:tblPr/>
      <w:tcPr>
        <w:tcBorders>
          <w:top w:val="single" w:sz="4" w:space="0" w:color="9CAAC3" w:themeColor="accent3" w:themeTint="99"/>
        </w:tcBorders>
      </w:tcPr>
    </w:tblStylePr>
    <w:tblStylePr w:type="swCell">
      <w:tblPr/>
      <w:tcPr>
        <w:tcBorders>
          <w:top w:val="single" w:sz="4" w:space="0" w:color="9CAAC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72222"/>
    <w:pPr>
      <w:spacing w:after="0" w:line="240" w:lineRule="auto"/>
    </w:pPr>
    <w:rPr>
      <w:color w:val="497288" w:themeColor="accent4" w:themeShade="BF"/>
    </w:rPr>
    <w:tblPr>
      <w:tblStyleRowBandSize w:val="1"/>
      <w:tblStyleColBandSize w:val="1"/>
      <w:tblBorders>
        <w:top w:val="single" w:sz="4" w:space="0" w:color="A5C0CF" w:themeColor="accent4" w:themeTint="99"/>
        <w:left w:val="single" w:sz="4" w:space="0" w:color="A5C0CF" w:themeColor="accent4" w:themeTint="99"/>
        <w:bottom w:val="single" w:sz="4" w:space="0" w:color="A5C0CF" w:themeColor="accent4" w:themeTint="99"/>
        <w:right w:val="single" w:sz="4" w:space="0" w:color="A5C0CF" w:themeColor="accent4" w:themeTint="99"/>
        <w:insideH w:val="single" w:sz="4" w:space="0" w:color="A5C0CF" w:themeColor="accent4" w:themeTint="99"/>
        <w:insideV w:val="single" w:sz="4" w:space="0" w:color="A5C0C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AEF" w:themeFill="accent4" w:themeFillTint="33"/>
      </w:tcPr>
    </w:tblStylePr>
    <w:tblStylePr w:type="band1Horz">
      <w:tblPr/>
      <w:tcPr>
        <w:shd w:val="clear" w:color="auto" w:fill="E1EAEF" w:themeFill="accent4" w:themeFillTint="33"/>
      </w:tcPr>
    </w:tblStylePr>
    <w:tblStylePr w:type="neCell">
      <w:tblPr/>
      <w:tcPr>
        <w:tcBorders>
          <w:bottom w:val="single" w:sz="4" w:space="0" w:color="A5C0CF" w:themeColor="accent4" w:themeTint="99"/>
        </w:tcBorders>
      </w:tcPr>
    </w:tblStylePr>
    <w:tblStylePr w:type="nwCell">
      <w:tblPr/>
      <w:tcPr>
        <w:tcBorders>
          <w:bottom w:val="single" w:sz="4" w:space="0" w:color="A5C0CF" w:themeColor="accent4" w:themeTint="99"/>
        </w:tcBorders>
      </w:tcPr>
    </w:tblStylePr>
    <w:tblStylePr w:type="seCell">
      <w:tblPr/>
      <w:tcPr>
        <w:tcBorders>
          <w:top w:val="single" w:sz="4" w:space="0" w:color="A5C0CF" w:themeColor="accent4" w:themeTint="99"/>
        </w:tcBorders>
      </w:tcPr>
    </w:tblStylePr>
    <w:tblStylePr w:type="swCell">
      <w:tblPr/>
      <w:tcPr>
        <w:tcBorders>
          <w:top w:val="single" w:sz="4" w:space="0" w:color="A5C0C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72222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72222"/>
    <w:pPr>
      <w:spacing w:after="0" w:line="240" w:lineRule="auto"/>
    </w:pPr>
    <w:rPr>
      <w:color w:val="536061" w:themeColor="accent6" w:themeShade="BF"/>
    </w:rPr>
    <w:tblPr>
      <w:tblStyleRowBandSize w:val="1"/>
      <w:tblStyleColBandSize w:val="1"/>
      <w:tblBorders>
        <w:top w:val="single" w:sz="4" w:space="0" w:color="A7B3B5" w:themeColor="accent6" w:themeTint="99"/>
        <w:left w:val="single" w:sz="4" w:space="0" w:color="A7B3B5" w:themeColor="accent6" w:themeTint="99"/>
        <w:bottom w:val="single" w:sz="4" w:space="0" w:color="A7B3B5" w:themeColor="accent6" w:themeTint="99"/>
        <w:right w:val="single" w:sz="4" w:space="0" w:color="A7B3B5" w:themeColor="accent6" w:themeTint="99"/>
        <w:insideH w:val="single" w:sz="4" w:space="0" w:color="A7B3B5" w:themeColor="accent6" w:themeTint="99"/>
        <w:insideV w:val="single" w:sz="4" w:space="0" w:color="A7B3B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6E6" w:themeFill="accent6" w:themeFillTint="33"/>
      </w:tcPr>
    </w:tblStylePr>
    <w:tblStylePr w:type="band1Horz">
      <w:tblPr/>
      <w:tcPr>
        <w:shd w:val="clear" w:color="auto" w:fill="E1E6E6" w:themeFill="accent6" w:themeFillTint="33"/>
      </w:tcPr>
    </w:tblStylePr>
    <w:tblStylePr w:type="neCell">
      <w:tblPr/>
      <w:tcPr>
        <w:tcBorders>
          <w:bottom w:val="single" w:sz="4" w:space="0" w:color="A7B3B5" w:themeColor="accent6" w:themeTint="99"/>
        </w:tcBorders>
      </w:tcPr>
    </w:tblStylePr>
    <w:tblStylePr w:type="nwCell">
      <w:tblPr/>
      <w:tcPr>
        <w:tcBorders>
          <w:bottom w:val="single" w:sz="4" w:space="0" w:color="A7B3B5" w:themeColor="accent6" w:themeTint="99"/>
        </w:tcBorders>
      </w:tcPr>
    </w:tblStylePr>
    <w:tblStylePr w:type="seCell">
      <w:tblPr/>
      <w:tcPr>
        <w:tcBorders>
          <w:top w:val="single" w:sz="4" w:space="0" w:color="A7B3B5" w:themeColor="accent6" w:themeTint="99"/>
        </w:tcBorders>
      </w:tcPr>
    </w:tblStylePr>
    <w:tblStylePr w:type="swCell">
      <w:tblPr/>
      <w:tcPr>
        <w:tcBorders>
          <w:top w:val="single" w:sz="4" w:space="0" w:color="A7B3B5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593470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864EA8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864EA8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593470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593470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0F51EC"/>
    <w:rPr>
      <w:color w:val="314C5B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864EA8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AD84C6" w:themeColor="accent1"/>
        <w:bottom w:val="single" w:sz="4" w:space="10" w:color="AD84C6" w:themeColor="accent1"/>
      </w:pBdr>
      <w:spacing w:before="360" w:after="360"/>
      <w:ind w:left="864" w:right="864"/>
      <w:jc w:val="center"/>
    </w:pPr>
    <w:rPr>
      <w:i/>
      <w:iCs/>
      <w:color w:val="864EA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864EA8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864EA8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D84C6" w:themeColor="accent1"/>
        <w:left w:val="single" w:sz="8" w:space="0" w:color="AD84C6" w:themeColor="accent1"/>
        <w:bottom w:val="single" w:sz="8" w:space="0" w:color="AD84C6" w:themeColor="accent1"/>
        <w:right w:val="single" w:sz="8" w:space="0" w:color="AD84C6" w:themeColor="accent1"/>
        <w:insideH w:val="single" w:sz="8" w:space="0" w:color="AD84C6" w:themeColor="accent1"/>
        <w:insideV w:val="single" w:sz="8" w:space="0" w:color="AD84C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84C6" w:themeColor="accent1"/>
          <w:left w:val="single" w:sz="8" w:space="0" w:color="AD84C6" w:themeColor="accent1"/>
          <w:bottom w:val="single" w:sz="18" w:space="0" w:color="AD84C6" w:themeColor="accent1"/>
          <w:right w:val="single" w:sz="8" w:space="0" w:color="AD84C6" w:themeColor="accent1"/>
          <w:insideH w:val="nil"/>
          <w:insideV w:val="single" w:sz="8" w:space="0" w:color="AD84C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D84C6" w:themeColor="accent1"/>
          <w:left w:val="single" w:sz="8" w:space="0" w:color="AD84C6" w:themeColor="accent1"/>
          <w:bottom w:val="single" w:sz="8" w:space="0" w:color="AD84C6" w:themeColor="accent1"/>
          <w:right w:val="single" w:sz="8" w:space="0" w:color="AD84C6" w:themeColor="accent1"/>
          <w:insideH w:val="nil"/>
          <w:insideV w:val="single" w:sz="8" w:space="0" w:color="AD84C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84C6" w:themeColor="accent1"/>
          <w:left w:val="single" w:sz="8" w:space="0" w:color="AD84C6" w:themeColor="accent1"/>
          <w:bottom w:val="single" w:sz="8" w:space="0" w:color="AD84C6" w:themeColor="accent1"/>
          <w:right w:val="single" w:sz="8" w:space="0" w:color="AD84C6" w:themeColor="accent1"/>
        </w:tcBorders>
      </w:tcPr>
    </w:tblStylePr>
    <w:tblStylePr w:type="band1Vert">
      <w:tblPr/>
      <w:tcPr>
        <w:tcBorders>
          <w:top w:val="single" w:sz="8" w:space="0" w:color="AD84C6" w:themeColor="accent1"/>
          <w:left w:val="single" w:sz="8" w:space="0" w:color="AD84C6" w:themeColor="accent1"/>
          <w:bottom w:val="single" w:sz="8" w:space="0" w:color="AD84C6" w:themeColor="accent1"/>
          <w:right w:val="single" w:sz="8" w:space="0" w:color="AD84C6" w:themeColor="accent1"/>
        </w:tcBorders>
        <w:shd w:val="clear" w:color="auto" w:fill="EAE0F1" w:themeFill="accent1" w:themeFillTint="3F"/>
      </w:tcPr>
    </w:tblStylePr>
    <w:tblStylePr w:type="band1Horz">
      <w:tblPr/>
      <w:tcPr>
        <w:tcBorders>
          <w:top w:val="single" w:sz="8" w:space="0" w:color="AD84C6" w:themeColor="accent1"/>
          <w:left w:val="single" w:sz="8" w:space="0" w:color="AD84C6" w:themeColor="accent1"/>
          <w:bottom w:val="single" w:sz="8" w:space="0" w:color="AD84C6" w:themeColor="accent1"/>
          <w:right w:val="single" w:sz="8" w:space="0" w:color="AD84C6" w:themeColor="accent1"/>
          <w:insideV w:val="single" w:sz="8" w:space="0" w:color="AD84C6" w:themeColor="accent1"/>
        </w:tcBorders>
        <w:shd w:val="clear" w:color="auto" w:fill="EAE0F1" w:themeFill="accent1" w:themeFillTint="3F"/>
      </w:tcPr>
    </w:tblStylePr>
    <w:tblStylePr w:type="band2Horz">
      <w:tblPr/>
      <w:tcPr>
        <w:tcBorders>
          <w:top w:val="single" w:sz="8" w:space="0" w:color="AD84C6" w:themeColor="accent1"/>
          <w:left w:val="single" w:sz="8" w:space="0" w:color="AD84C6" w:themeColor="accent1"/>
          <w:bottom w:val="single" w:sz="8" w:space="0" w:color="AD84C6" w:themeColor="accent1"/>
          <w:right w:val="single" w:sz="8" w:space="0" w:color="AD84C6" w:themeColor="accent1"/>
          <w:insideV w:val="single" w:sz="8" w:space="0" w:color="AD84C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784C7" w:themeColor="accent2"/>
        <w:left w:val="single" w:sz="8" w:space="0" w:color="8784C7" w:themeColor="accent2"/>
        <w:bottom w:val="single" w:sz="8" w:space="0" w:color="8784C7" w:themeColor="accent2"/>
        <w:right w:val="single" w:sz="8" w:space="0" w:color="8784C7" w:themeColor="accent2"/>
        <w:insideH w:val="single" w:sz="8" w:space="0" w:color="8784C7" w:themeColor="accent2"/>
        <w:insideV w:val="single" w:sz="8" w:space="0" w:color="8784C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84C7" w:themeColor="accent2"/>
          <w:left w:val="single" w:sz="8" w:space="0" w:color="8784C7" w:themeColor="accent2"/>
          <w:bottom w:val="single" w:sz="18" w:space="0" w:color="8784C7" w:themeColor="accent2"/>
          <w:right w:val="single" w:sz="8" w:space="0" w:color="8784C7" w:themeColor="accent2"/>
          <w:insideH w:val="nil"/>
          <w:insideV w:val="single" w:sz="8" w:space="0" w:color="8784C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84C7" w:themeColor="accent2"/>
          <w:left w:val="single" w:sz="8" w:space="0" w:color="8784C7" w:themeColor="accent2"/>
          <w:bottom w:val="single" w:sz="8" w:space="0" w:color="8784C7" w:themeColor="accent2"/>
          <w:right w:val="single" w:sz="8" w:space="0" w:color="8784C7" w:themeColor="accent2"/>
          <w:insideH w:val="nil"/>
          <w:insideV w:val="single" w:sz="8" w:space="0" w:color="8784C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84C7" w:themeColor="accent2"/>
          <w:left w:val="single" w:sz="8" w:space="0" w:color="8784C7" w:themeColor="accent2"/>
          <w:bottom w:val="single" w:sz="8" w:space="0" w:color="8784C7" w:themeColor="accent2"/>
          <w:right w:val="single" w:sz="8" w:space="0" w:color="8784C7" w:themeColor="accent2"/>
        </w:tcBorders>
      </w:tcPr>
    </w:tblStylePr>
    <w:tblStylePr w:type="band1Vert">
      <w:tblPr/>
      <w:tcPr>
        <w:tcBorders>
          <w:top w:val="single" w:sz="8" w:space="0" w:color="8784C7" w:themeColor="accent2"/>
          <w:left w:val="single" w:sz="8" w:space="0" w:color="8784C7" w:themeColor="accent2"/>
          <w:bottom w:val="single" w:sz="8" w:space="0" w:color="8784C7" w:themeColor="accent2"/>
          <w:right w:val="single" w:sz="8" w:space="0" w:color="8784C7" w:themeColor="accent2"/>
        </w:tcBorders>
        <w:shd w:val="clear" w:color="auto" w:fill="E1E0F1" w:themeFill="accent2" w:themeFillTint="3F"/>
      </w:tcPr>
    </w:tblStylePr>
    <w:tblStylePr w:type="band1Horz">
      <w:tblPr/>
      <w:tcPr>
        <w:tcBorders>
          <w:top w:val="single" w:sz="8" w:space="0" w:color="8784C7" w:themeColor="accent2"/>
          <w:left w:val="single" w:sz="8" w:space="0" w:color="8784C7" w:themeColor="accent2"/>
          <w:bottom w:val="single" w:sz="8" w:space="0" w:color="8784C7" w:themeColor="accent2"/>
          <w:right w:val="single" w:sz="8" w:space="0" w:color="8784C7" w:themeColor="accent2"/>
          <w:insideV w:val="single" w:sz="8" w:space="0" w:color="8784C7" w:themeColor="accent2"/>
        </w:tcBorders>
        <w:shd w:val="clear" w:color="auto" w:fill="E1E0F1" w:themeFill="accent2" w:themeFillTint="3F"/>
      </w:tcPr>
    </w:tblStylePr>
    <w:tblStylePr w:type="band2Horz">
      <w:tblPr/>
      <w:tcPr>
        <w:tcBorders>
          <w:top w:val="single" w:sz="8" w:space="0" w:color="8784C7" w:themeColor="accent2"/>
          <w:left w:val="single" w:sz="8" w:space="0" w:color="8784C7" w:themeColor="accent2"/>
          <w:bottom w:val="single" w:sz="8" w:space="0" w:color="8784C7" w:themeColor="accent2"/>
          <w:right w:val="single" w:sz="8" w:space="0" w:color="8784C7" w:themeColor="accent2"/>
          <w:insideV w:val="single" w:sz="8" w:space="0" w:color="8784C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D739A" w:themeColor="accent3"/>
        <w:left w:val="single" w:sz="8" w:space="0" w:color="5D739A" w:themeColor="accent3"/>
        <w:bottom w:val="single" w:sz="8" w:space="0" w:color="5D739A" w:themeColor="accent3"/>
        <w:right w:val="single" w:sz="8" w:space="0" w:color="5D739A" w:themeColor="accent3"/>
        <w:insideH w:val="single" w:sz="8" w:space="0" w:color="5D739A" w:themeColor="accent3"/>
        <w:insideV w:val="single" w:sz="8" w:space="0" w:color="5D739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739A" w:themeColor="accent3"/>
          <w:left w:val="single" w:sz="8" w:space="0" w:color="5D739A" w:themeColor="accent3"/>
          <w:bottom w:val="single" w:sz="18" w:space="0" w:color="5D739A" w:themeColor="accent3"/>
          <w:right w:val="single" w:sz="8" w:space="0" w:color="5D739A" w:themeColor="accent3"/>
          <w:insideH w:val="nil"/>
          <w:insideV w:val="single" w:sz="8" w:space="0" w:color="5D739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D739A" w:themeColor="accent3"/>
          <w:left w:val="single" w:sz="8" w:space="0" w:color="5D739A" w:themeColor="accent3"/>
          <w:bottom w:val="single" w:sz="8" w:space="0" w:color="5D739A" w:themeColor="accent3"/>
          <w:right w:val="single" w:sz="8" w:space="0" w:color="5D739A" w:themeColor="accent3"/>
          <w:insideH w:val="nil"/>
          <w:insideV w:val="single" w:sz="8" w:space="0" w:color="5D739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739A" w:themeColor="accent3"/>
          <w:left w:val="single" w:sz="8" w:space="0" w:color="5D739A" w:themeColor="accent3"/>
          <w:bottom w:val="single" w:sz="8" w:space="0" w:color="5D739A" w:themeColor="accent3"/>
          <w:right w:val="single" w:sz="8" w:space="0" w:color="5D739A" w:themeColor="accent3"/>
        </w:tcBorders>
      </w:tcPr>
    </w:tblStylePr>
    <w:tblStylePr w:type="band1Vert">
      <w:tblPr/>
      <w:tcPr>
        <w:tcBorders>
          <w:top w:val="single" w:sz="8" w:space="0" w:color="5D739A" w:themeColor="accent3"/>
          <w:left w:val="single" w:sz="8" w:space="0" w:color="5D739A" w:themeColor="accent3"/>
          <w:bottom w:val="single" w:sz="8" w:space="0" w:color="5D739A" w:themeColor="accent3"/>
          <w:right w:val="single" w:sz="8" w:space="0" w:color="5D739A" w:themeColor="accent3"/>
        </w:tcBorders>
        <w:shd w:val="clear" w:color="auto" w:fill="D6DCE6" w:themeFill="accent3" w:themeFillTint="3F"/>
      </w:tcPr>
    </w:tblStylePr>
    <w:tblStylePr w:type="band1Horz">
      <w:tblPr/>
      <w:tcPr>
        <w:tcBorders>
          <w:top w:val="single" w:sz="8" w:space="0" w:color="5D739A" w:themeColor="accent3"/>
          <w:left w:val="single" w:sz="8" w:space="0" w:color="5D739A" w:themeColor="accent3"/>
          <w:bottom w:val="single" w:sz="8" w:space="0" w:color="5D739A" w:themeColor="accent3"/>
          <w:right w:val="single" w:sz="8" w:space="0" w:color="5D739A" w:themeColor="accent3"/>
          <w:insideV w:val="single" w:sz="8" w:space="0" w:color="5D739A" w:themeColor="accent3"/>
        </w:tcBorders>
        <w:shd w:val="clear" w:color="auto" w:fill="D6DCE6" w:themeFill="accent3" w:themeFillTint="3F"/>
      </w:tcPr>
    </w:tblStylePr>
    <w:tblStylePr w:type="band2Horz">
      <w:tblPr/>
      <w:tcPr>
        <w:tcBorders>
          <w:top w:val="single" w:sz="8" w:space="0" w:color="5D739A" w:themeColor="accent3"/>
          <w:left w:val="single" w:sz="8" w:space="0" w:color="5D739A" w:themeColor="accent3"/>
          <w:bottom w:val="single" w:sz="8" w:space="0" w:color="5D739A" w:themeColor="accent3"/>
          <w:right w:val="single" w:sz="8" w:space="0" w:color="5D739A" w:themeColor="accent3"/>
          <w:insideV w:val="single" w:sz="8" w:space="0" w:color="5D739A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997AF" w:themeColor="accent4"/>
        <w:left w:val="single" w:sz="8" w:space="0" w:color="6997AF" w:themeColor="accent4"/>
        <w:bottom w:val="single" w:sz="8" w:space="0" w:color="6997AF" w:themeColor="accent4"/>
        <w:right w:val="single" w:sz="8" w:space="0" w:color="6997AF" w:themeColor="accent4"/>
        <w:insideH w:val="single" w:sz="8" w:space="0" w:color="6997AF" w:themeColor="accent4"/>
        <w:insideV w:val="single" w:sz="8" w:space="0" w:color="6997A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97AF" w:themeColor="accent4"/>
          <w:left w:val="single" w:sz="8" w:space="0" w:color="6997AF" w:themeColor="accent4"/>
          <w:bottom w:val="single" w:sz="18" w:space="0" w:color="6997AF" w:themeColor="accent4"/>
          <w:right w:val="single" w:sz="8" w:space="0" w:color="6997AF" w:themeColor="accent4"/>
          <w:insideH w:val="nil"/>
          <w:insideV w:val="single" w:sz="8" w:space="0" w:color="6997A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997AF" w:themeColor="accent4"/>
          <w:left w:val="single" w:sz="8" w:space="0" w:color="6997AF" w:themeColor="accent4"/>
          <w:bottom w:val="single" w:sz="8" w:space="0" w:color="6997AF" w:themeColor="accent4"/>
          <w:right w:val="single" w:sz="8" w:space="0" w:color="6997AF" w:themeColor="accent4"/>
          <w:insideH w:val="nil"/>
          <w:insideV w:val="single" w:sz="8" w:space="0" w:color="6997A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97AF" w:themeColor="accent4"/>
          <w:left w:val="single" w:sz="8" w:space="0" w:color="6997AF" w:themeColor="accent4"/>
          <w:bottom w:val="single" w:sz="8" w:space="0" w:color="6997AF" w:themeColor="accent4"/>
          <w:right w:val="single" w:sz="8" w:space="0" w:color="6997AF" w:themeColor="accent4"/>
        </w:tcBorders>
      </w:tcPr>
    </w:tblStylePr>
    <w:tblStylePr w:type="band1Vert">
      <w:tblPr/>
      <w:tcPr>
        <w:tcBorders>
          <w:top w:val="single" w:sz="8" w:space="0" w:color="6997AF" w:themeColor="accent4"/>
          <w:left w:val="single" w:sz="8" w:space="0" w:color="6997AF" w:themeColor="accent4"/>
          <w:bottom w:val="single" w:sz="8" w:space="0" w:color="6997AF" w:themeColor="accent4"/>
          <w:right w:val="single" w:sz="8" w:space="0" w:color="6997AF" w:themeColor="accent4"/>
        </w:tcBorders>
        <w:shd w:val="clear" w:color="auto" w:fill="D9E5EB" w:themeFill="accent4" w:themeFillTint="3F"/>
      </w:tcPr>
    </w:tblStylePr>
    <w:tblStylePr w:type="band1Horz">
      <w:tblPr/>
      <w:tcPr>
        <w:tcBorders>
          <w:top w:val="single" w:sz="8" w:space="0" w:color="6997AF" w:themeColor="accent4"/>
          <w:left w:val="single" w:sz="8" w:space="0" w:color="6997AF" w:themeColor="accent4"/>
          <w:bottom w:val="single" w:sz="8" w:space="0" w:color="6997AF" w:themeColor="accent4"/>
          <w:right w:val="single" w:sz="8" w:space="0" w:color="6997AF" w:themeColor="accent4"/>
          <w:insideV w:val="single" w:sz="8" w:space="0" w:color="6997AF" w:themeColor="accent4"/>
        </w:tcBorders>
        <w:shd w:val="clear" w:color="auto" w:fill="D9E5EB" w:themeFill="accent4" w:themeFillTint="3F"/>
      </w:tcPr>
    </w:tblStylePr>
    <w:tblStylePr w:type="band2Horz">
      <w:tblPr/>
      <w:tcPr>
        <w:tcBorders>
          <w:top w:val="single" w:sz="8" w:space="0" w:color="6997AF" w:themeColor="accent4"/>
          <w:left w:val="single" w:sz="8" w:space="0" w:color="6997AF" w:themeColor="accent4"/>
          <w:bottom w:val="single" w:sz="8" w:space="0" w:color="6997AF" w:themeColor="accent4"/>
          <w:right w:val="single" w:sz="8" w:space="0" w:color="6997AF" w:themeColor="accent4"/>
          <w:insideV w:val="single" w:sz="8" w:space="0" w:color="6997A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F8183" w:themeColor="accent6"/>
        <w:left w:val="single" w:sz="8" w:space="0" w:color="6F8183" w:themeColor="accent6"/>
        <w:bottom w:val="single" w:sz="8" w:space="0" w:color="6F8183" w:themeColor="accent6"/>
        <w:right w:val="single" w:sz="8" w:space="0" w:color="6F8183" w:themeColor="accent6"/>
        <w:insideH w:val="single" w:sz="8" w:space="0" w:color="6F8183" w:themeColor="accent6"/>
        <w:insideV w:val="single" w:sz="8" w:space="0" w:color="6F818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8183" w:themeColor="accent6"/>
          <w:left w:val="single" w:sz="8" w:space="0" w:color="6F8183" w:themeColor="accent6"/>
          <w:bottom w:val="single" w:sz="18" w:space="0" w:color="6F8183" w:themeColor="accent6"/>
          <w:right w:val="single" w:sz="8" w:space="0" w:color="6F8183" w:themeColor="accent6"/>
          <w:insideH w:val="nil"/>
          <w:insideV w:val="single" w:sz="8" w:space="0" w:color="6F818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8183" w:themeColor="accent6"/>
          <w:left w:val="single" w:sz="8" w:space="0" w:color="6F8183" w:themeColor="accent6"/>
          <w:bottom w:val="single" w:sz="8" w:space="0" w:color="6F8183" w:themeColor="accent6"/>
          <w:right w:val="single" w:sz="8" w:space="0" w:color="6F8183" w:themeColor="accent6"/>
          <w:insideH w:val="nil"/>
          <w:insideV w:val="single" w:sz="8" w:space="0" w:color="6F818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8183" w:themeColor="accent6"/>
          <w:left w:val="single" w:sz="8" w:space="0" w:color="6F8183" w:themeColor="accent6"/>
          <w:bottom w:val="single" w:sz="8" w:space="0" w:color="6F8183" w:themeColor="accent6"/>
          <w:right w:val="single" w:sz="8" w:space="0" w:color="6F8183" w:themeColor="accent6"/>
        </w:tcBorders>
      </w:tcPr>
    </w:tblStylePr>
    <w:tblStylePr w:type="band1Vert">
      <w:tblPr/>
      <w:tcPr>
        <w:tcBorders>
          <w:top w:val="single" w:sz="8" w:space="0" w:color="6F8183" w:themeColor="accent6"/>
          <w:left w:val="single" w:sz="8" w:space="0" w:color="6F8183" w:themeColor="accent6"/>
          <w:bottom w:val="single" w:sz="8" w:space="0" w:color="6F8183" w:themeColor="accent6"/>
          <w:right w:val="single" w:sz="8" w:space="0" w:color="6F8183" w:themeColor="accent6"/>
        </w:tcBorders>
        <w:shd w:val="clear" w:color="auto" w:fill="DBE0E0" w:themeFill="accent6" w:themeFillTint="3F"/>
      </w:tcPr>
    </w:tblStylePr>
    <w:tblStylePr w:type="band1Horz">
      <w:tblPr/>
      <w:tcPr>
        <w:tcBorders>
          <w:top w:val="single" w:sz="8" w:space="0" w:color="6F8183" w:themeColor="accent6"/>
          <w:left w:val="single" w:sz="8" w:space="0" w:color="6F8183" w:themeColor="accent6"/>
          <w:bottom w:val="single" w:sz="8" w:space="0" w:color="6F8183" w:themeColor="accent6"/>
          <w:right w:val="single" w:sz="8" w:space="0" w:color="6F8183" w:themeColor="accent6"/>
          <w:insideV w:val="single" w:sz="8" w:space="0" w:color="6F8183" w:themeColor="accent6"/>
        </w:tcBorders>
        <w:shd w:val="clear" w:color="auto" w:fill="DBE0E0" w:themeFill="accent6" w:themeFillTint="3F"/>
      </w:tcPr>
    </w:tblStylePr>
    <w:tblStylePr w:type="band2Horz">
      <w:tblPr/>
      <w:tcPr>
        <w:tcBorders>
          <w:top w:val="single" w:sz="8" w:space="0" w:color="6F8183" w:themeColor="accent6"/>
          <w:left w:val="single" w:sz="8" w:space="0" w:color="6F8183" w:themeColor="accent6"/>
          <w:bottom w:val="single" w:sz="8" w:space="0" w:color="6F8183" w:themeColor="accent6"/>
          <w:right w:val="single" w:sz="8" w:space="0" w:color="6F8183" w:themeColor="accent6"/>
          <w:insideV w:val="single" w:sz="8" w:space="0" w:color="6F8183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D84C6" w:themeColor="accent1"/>
        <w:left w:val="single" w:sz="8" w:space="0" w:color="AD84C6" w:themeColor="accent1"/>
        <w:bottom w:val="single" w:sz="8" w:space="0" w:color="AD84C6" w:themeColor="accent1"/>
        <w:right w:val="single" w:sz="8" w:space="0" w:color="AD84C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84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84C6" w:themeColor="accent1"/>
          <w:left w:val="single" w:sz="8" w:space="0" w:color="AD84C6" w:themeColor="accent1"/>
          <w:bottom w:val="single" w:sz="8" w:space="0" w:color="AD84C6" w:themeColor="accent1"/>
          <w:right w:val="single" w:sz="8" w:space="0" w:color="AD84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84C6" w:themeColor="accent1"/>
          <w:left w:val="single" w:sz="8" w:space="0" w:color="AD84C6" w:themeColor="accent1"/>
          <w:bottom w:val="single" w:sz="8" w:space="0" w:color="AD84C6" w:themeColor="accent1"/>
          <w:right w:val="single" w:sz="8" w:space="0" w:color="AD84C6" w:themeColor="accent1"/>
        </w:tcBorders>
      </w:tcPr>
    </w:tblStylePr>
    <w:tblStylePr w:type="band1Horz">
      <w:tblPr/>
      <w:tcPr>
        <w:tcBorders>
          <w:top w:val="single" w:sz="8" w:space="0" w:color="AD84C6" w:themeColor="accent1"/>
          <w:left w:val="single" w:sz="8" w:space="0" w:color="AD84C6" w:themeColor="accent1"/>
          <w:bottom w:val="single" w:sz="8" w:space="0" w:color="AD84C6" w:themeColor="accent1"/>
          <w:right w:val="single" w:sz="8" w:space="0" w:color="AD84C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784C7" w:themeColor="accent2"/>
        <w:left w:val="single" w:sz="8" w:space="0" w:color="8784C7" w:themeColor="accent2"/>
        <w:bottom w:val="single" w:sz="8" w:space="0" w:color="8784C7" w:themeColor="accent2"/>
        <w:right w:val="single" w:sz="8" w:space="0" w:color="8784C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784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4C7" w:themeColor="accent2"/>
          <w:left w:val="single" w:sz="8" w:space="0" w:color="8784C7" w:themeColor="accent2"/>
          <w:bottom w:val="single" w:sz="8" w:space="0" w:color="8784C7" w:themeColor="accent2"/>
          <w:right w:val="single" w:sz="8" w:space="0" w:color="8784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84C7" w:themeColor="accent2"/>
          <w:left w:val="single" w:sz="8" w:space="0" w:color="8784C7" w:themeColor="accent2"/>
          <w:bottom w:val="single" w:sz="8" w:space="0" w:color="8784C7" w:themeColor="accent2"/>
          <w:right w:val="single" w:sz="8" w:space="0" w:color="8784C7" w:themeColor="accent2"/>
        </w:tcBorders>
      </w:tcPr>
    </w:tblStylePr>
    <w:tblStylePr w:type="band1Horz">
      <w:tblPr/>
      <w:tcPr>
        <w:tcBorders>
          <w:top w:val="single" w:sz="8" w:space="0" w:color="8784C7" w:themeColor="accent2"/>
          <w:left w:val="single" w:sz="8" w:space="0" w:color="8784C7" w:themeColor="accent2"/>
          <w:bottom w:val="single" w:sz="8" w:space="0" w:color="8784C7" w:themeColor="accent2"/>
          <w:right w:val="single" w:sz="8" w:space="0" w:color="8784C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D739A" w:themeColor="accent3"/>
        <w:left w:val="single" w:sz="8" w:space="0" w:color="5D739A" w:themeColor="accent3"/>
        <w:bottom w:val="single" w:sz="8" w:space="0" w:color="5D739A" w:themeColor="accent3"/>
        <w:right w:val="single" w:sz="8" w:space="0" w:color="5D739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D739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739A" w:themeColor="accent3"/>
          <w:left w:val="single" w:sz="8" w:space="0" w:color="5D739A" w:themeColor="accent3"/>
          <w:bottom w:val="single" w:sz="8" w:space="0" w:color="5D739A" w:themeColor="accent3"/>
          <w:right w:val="single" w:sz="8" w:space="0" w:color="5D739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D739A" w:themeColor="accent3"/>
          <w:left w:val="single" w:sz="8" w:space="0" w:color="5D739A" w:themeColor="accent3"/>
          <w:bottom w:val="single" w:sz="8" w:space="0" w:color="5D739A" w:themeColor="accent3"/>
          <w:right w:val="single" w:sz="8" w:space="0" w:color="5D739A" w:themeColor="accent3"/>
        </w:tcBorders>
      </w:tcPr>
    </w:tblStylePr>
    <w:tblStylePr w:type="band1Horz">
      <w:tblPr/>
      <w:tcPr>
        <w:tcBorders>
          <w:top w:val="single" w:sz="8" w:space="0" w:color="5D739A" w:themeColor="accent3"/>
          <w:left w:val="single" w:sz="8" w:space="0" w:color="5D739A" w:themeColor="accent3"/>
          <w:bottom w:val="single" w:sz="8" w:space="0" w:color="5D739A" w:themeColor="accent3"/>
          <w:right w:val="single" w:sz="8" w:space="0" w:color="5D739A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997AF" w:themeColor="accent4"/>
        <w:left w:val="single" w:sz="8" w:space="0" w:color="6997AF" w:themeColor="accent4"/>
        <w:bottom w:val="single" w:sz="8" w:space="0" w:color="6997AF" w:themeColor="accent4"/>
        <w:right w:val="single" w:sz="8" w:space="0" w:color="6997A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997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97AF" w:themeColor="accent4"/>
          <w:left w:val="single" w:sz="8" w:space="0" w:color="6997AF" w:themeColor="accent4"/>
          <w:bottom w:val="single" w:sz="8" w:space="0" w:color="6997AF" w:themeColor="accent4"/>
          <w:right w:val="single" w:sz="8" w:space="0" w:color="6997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997AF" w:themeColor="accent4"/>
          <w:left w:val="single" w:sz="8" w:space="0" w:color="6997AF" w:themeColor="accent4"/>
          <w:bottom w:val="single" w:sz="8" w:space="0" w:color="6997AF" w:themeColor="accent4"/>
          <w:right w:val="single" w:sz="8" w:space="0" w:color="6997AF" w:themeColor="accent4"/>
        </w:tcBorders>
      </w:tcPr>
    </w:tblStylePr>
    <w:tblStylePr w:type="band1Horz">
      <w:tblPr/>
      <w:tcPr>
        <w:tcBorders>
          <w:top w:val="single" w:sz="8" w:space="0" w:color="6997AF" w:themeColor="accent4"/>
          <w:left w:val="single" w:sz="8" w:space="0" w:color="6997AF" w:themeColor="accent4"/>
          <w:bottom w:val="single" w:sz="8" w:space="0" w:color="6997AF" w:themeColor="accent4"/>
          <w:right w:val="single" w:sz="8" w:space="0" w:color="6997A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F8183" w:themeColor="accent6"/>
        <w:left w:val="single" w:sz="8" w:space="0" w:color="6F8183" w:themeColor="accent6"/>
        <w:bottom w:val="single" w:sz="8" w:space="0" w:color="6F8183" w:themeColor="accent6"/>
        <w:right w:val="single" w:sz="8" w:space="0" w:color="6F818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818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8183" w:themeColor="accent6"/>
          <w:left w:val="single" w:sz="8" w:space="0" w:color="6F8183" w:themeColor="accent6"/>
          <w:bottom w:val="single" w:sz="8" w:space="0" w:color="6F8183" w:themeColor="accent6"/>
          <w:right w:val="single" w:sz="8" w:space="0" w:color="6F818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8183" w:themeColor="accent6"/>
          <w:left w:val="single" w:sz="8" w:space="0" w:color="6F8183" w:themeColor="accent6"/>
          <w:bottom w:val="single" w:sz="8" w:space="0" w:color="6F8183" w:themeColor="accent6"/>
          <w:right w:val="single" w:sz="8" w:space="0" w:color="6F8183" w:themeColor="accent6"/>
        </w:tcBorders>
      </w:tcPr>
    </w:tblStylePr>
    <w:tblStylePr w:type="band1Horz">
      <w:tblPr/>
      <w:tcPr>
        <w:tcBorders>
          <w:top w:val="single" w:sz="8" w:space="0" w:color="6F8183" w:themeColor="accent6"/>
          <w:left w:val="single" w:sz="8" w:space="0" w:color="6F8183" w:themeColor="accent6"/>
          <w:bottom w:val="single" w:sz="8" w:space="0" w:color="6F8183" w:themeColor="accent6"/>
          <w:right w:val="single" w:sz="8" w:space="0" w:color="6F8183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864EA8" w:themeColor="accent1" w:themeShade="BF"/>
    </w:rPr>
    <w:tblPr>
      <w:tblStyleRowBandSize w:val="1"/>
      <w:tblStyleColBandSize w:val="1"/>
      <w:tblBorders>
        <w:top w:val="single" w:sz="8" w:space="0" w:color="AD84C6" w:themeColor="accent1"/>
        <w:bottom w:val="single" w:sz="8" w:space="0" w:color="AD84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84C6" w:themeColor="accent1"/>
          <w:left w:val="nil"/>
          <w:bottom w:val="single" w:sz="8" w:space="0" w:color="AD84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84C6" w:themeColor="accent1"/>
          <w:left w:val="nil"/>
          <w:bottom w:val="single" w:sz="8" w:space="0" w:color="AD84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0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0F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514DAA" w:themeColor="accent2" w:themeShade="BF"/>
    </w:rPr>
    <w:tblPr>
      <w:tblStyleRowBandSize w:val="1"/>
      <w:tblStyleColBandSize w:val="1"/>
      <w:tblBorders>
        <w:top w:val="single" w:sz="8" w:space="0" w:color="8784C7" w:themeColor="accent2"/>
        <w:bottom w:val="single" w:sz="8" w:space="0" w:color="8784C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84C7" w:themeColor="accent2"/>
          <w:left w:val="nil"/>
          <w:bottom w:val="single" w:sz="8" w:space="0" w:color="8784C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84C7" w:themeColor="accent2"/>
          <w:left w:val="nil"/>
          <w:bottom w:val="single" w:sz="8" w:space="0" w:color="8784C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0F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0F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455673" w:themeColor="accent3" w:themeShade="BF"/>
    </w:rPr>
    <w:tblPr>
      <w:tblStyleRowBandSize w:val="1"/>
      <w:tblStyleColBandSize w:val="1"/>
      <w:tblBorders>
        <w:top w:val="single" w:sz="8" w:space="0" w:color="5D739A" w:themeColor="accent3"/>
        <w:bottom w:val="single" w:sz="8" w:space="0" w:color="5D739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739A" w:themeColor="accent3"/>
          <w:left w:val="nil"/>
          <w:bottom w:val="single" w:sz="8" w:space="0" w:color="5D739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739A" w:themeColor="accent3"/>
          <w:left w:val="nil"/>
          <w:bottom w:val="single" w:sz="8" w:space="0" w:color="5D739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DCE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497288" w:themeColor="accent4" w:themeShade="BF"/>
    </w:rPr>
    <w:tblPr>
      <w:tblStyleRowBandSize w:val="1"/>
      <w:tblStyleColBandSize w:val="1"/>
      <w:tblBorders>
        <w:top w:val="single" w:sz="8" w:space="0" w:color="6997AF" w:themeColor="accent4"/>
        <w:bottom w:val="single" w:sz="8" w:space="0" w:color="6997A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97AF" w:themeColor="accent4"/>
          <w:left w:val="nil"/>
          <w:bottom w:val="single" w:sz="8" w:space="0" w:color="6997A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97AF" w:themeColor="accent4"/>
          <w:left w:val="nil"/>
          <w:bottom w:val="single" w:sz="8" w:space="0" w:color="6997A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5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E5E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536061" w:themeColor="accent6" w:themeShade="BF"/>
    </w:rPr>
    <w:tblPr>
      <w:tblStyleRowBandSize w:val="1"/>
      <w:tblStyleColBandSize w:val="1"/>
      <w:tblBorders>
        <w:top w:val="single" w:sz="8" w:space="0" w:color="6F8183" w:themeColor="accent6"/>
        <w:bottom w:val="single" w:sz="8" w:space="0" w:color="6F818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8183" w:themeColor="accent6"/>
          <w:left w:val="nil"/>
          <w:bottom w:val="single" w:sz="8" w:space="0" w:color="6F818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8183" w:themeColor="accent6"/>
          <w:left w:val="nil"/>
          <w:bottom w:val="single" w:sz="8" w:space="0" w:color="6F818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0E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0E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1"/>
    <w:qFormat/>
    <w:rsid w:val="0057222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DB5D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DB5D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6F3" w:themeFill="accent1" w:themeFillTint="33"/>
      </w:tcPr>
    </w:tblStylePr>
    <w:tblStylePr w:type="band1Horz">
      <w:tblPr/>
      <w:tcPr>
        <w:shd w:val="clear" w:color="auto" w:fill="EEE6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B5D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B5D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AA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AA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B" w:themeFill="accent3" w:themeFillTint="33"/>
      </w:tcPr>
    </w:tblStylePr>
    <w:tblStylePr w:type="band1Horz">
      <w:tblPr/>
      <w:tcPr>
        <w:shd w:val="clear" w:color="auto" w:fill="DEE2EB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5C0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5C0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AEF" w:themeFill="accent4" w:themeFillTint="33"/>
      </w:tcPr>
    </w:tblStylePr>
    <w:tblStylePr w:type="band1Horz">
      <w:tblPr/>
      <w:tcPr>
        <w:shd w:val="clear" w:color="auto" w:fill="E1EAE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B3B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B3B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6" w:themeFill="accent6" w:themeFillTint="33"/>
      </w:tcPr>
    </w:tblStylePr>
    <w:tblStylePr w:type="band1Horz">
      <w:tblPr/>
      <w:tcPr>
        <w:shd w:val="clear" w:color="auto" w:fill="E1E6E6" w:themeFill="accent6" w:themeFillTint="33"/>
      </w:tcPr>
    </w:tblStylePr>
  </w:style>
  <w:style w:type="table" w:styleId="ListTable2">
    <w:name w:val="List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DB5DC" w:themeColor="accent1" w:themeTint="99"/>
        <w:bottom w:val="single" w:sz="4" w:space="0" w:color="CDB5DC" w:themeColor="accent1" w:themeTint="99"/>
        <w:insideH w:val="single" w:sz="4" w:space="0" w:color="CDB5D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6F3" w:themeFill="accent1" w:themeFillTint="33"/>
      </w:tcPr>
    </w:tblStylePr>
    <w:tblStylePr w:type="band1Horz">
      <w:tblPr/>
      <w:tcPr>
        <w:shd w:val="clear" w:color="auto" w:fill="EEE6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6B5DD" w:themeColor="accent2" w:themeTint="99"/>
        <w:bottom w:val="single" w:sz="4" w:space="0" w:color="B6B5DD" w:themeColor="accent2" w:themeTint="99"/>
        <w:insideH w:val="single" w:sz="4" w:space="0" w:color="B6B5D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CAAC3" w:themeColor="accent3" w:themeTint="99"/>
        <w:bottom w:val="single" w:sz="4" w:space="0" w:color="9CAAC3" w:themeColor="accent3" w:themeTint="99"/>
        <w:insideH w:val="single" w:sz="4" w:space="0" w:color="9CAAC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B" w:themeFill="accent3" w:themeFillTint="33"/>
      </w:tcPr>
    </w:tblStylePr>
    <w:tblStylePr w:type="band1Horz">
      <w:tblPr/>
      <w:tcPr>
        <w:shd w:val="clear" w:color="auto" w:fill="DEE2EB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C0CF" w:themeColor="accent4" w:themeTint="99"/>
        <w:bottom w:val="single" w:sz="4" w:space="0" w:color="A5C0CF" w:themeColor="accent4" w:themeTint="99"/>
        <w:insideH w:val="single" w:sz="4" w:space="0" w:color="A5C0C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AEF" w:themeFill="accent4" w:themeFillTint="33"/>
      </w:tcPr>
    </w:tblStylePr>
    <w:tblStylePr w:type="band1Horz">
      <w:tblPr/>
      <w:tcPr>
        <w:shd w:val="clear" w:color="auto" w:fill="E1EAE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7B3B5" w:themeColor="accent6" w:themeTint="99"/>
        <w:bottom w:val="single" w:sz="4" w:space="0" w:color="A7B3B5" w:themeColor="accent6" w:themeTint="99"/>
        <w:insideH w:val="single" w:sz="4" w:space="0" w:color="A7B3B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6" w:themeFill="accent6" w:themeFillTint="33"/>
      </w:tcPr>
    </w:tblStylePr>
    <w:tblStylePr w:type="band1Horz">
      <w:tblPr/>
      <w:tcPr>
        <w:shd w:val="clear" w:color="auto" w:fill="E1E6E6" w:themeFill="accent6" w:themeFillTint="33"/>
      </w:tcPr>
    </w:tblStylePr>
  </w:style>
  <w:style w:type="table" w:styleId="ListTable3">
    <w:name w:val="List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D84C6" w:themeColor="accent1"/>
        <w:left w:val="single" w:sz="4" w:space="0" w:color="AD84C6" w:themeColor="accent1"/>
        <w:bottom w:val="single" w:sz="4" w:space="0" w:color="AD84C6" w:themeColor="accent1"/>
        <w:right w:val="single" w:sz="4" w:space="0" w:color="AD84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D84C6" w:themeFill="accent1"/>
      </w:tcPr>
    </w:tblStylePr>
    <w:tblStylePr w:type="lastRow">
      <w:rPr>
        <w:b/>
        <w:bCs/>
      </w:rPr>
      <w:tblPr/>
      <w:tcPr>
        <w:tcBorders>
          <w:top w:val="double" w:sz="4" w:space="0" w:color="AD84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D84C6" w:themeColor="accent1"/>
          <w:right w:val="single" w:sz="4" w:space="0" w:color="AD84C6" w:themeColor="accent1"/>
        </w:tcBorders>
      </w:tcPr>
    </w:tblStylePr>
    <w:tblStylePr w:type="band1Horz">
      <w:tblPr/>
      <w:tcPr>
        <w:tcBorders>
          <w:top w:val="single" w:sz="4" w:space="0" w:color="AD84C6" w:themeColor="accent1"/>
          <w:bottom w:val="single" w:sz="4" w:space="0" w:color="AD84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D84C6" w:themeColor="accent1"/>
          <w:left w:val="nil"/>
        </w:tcBorders>
      </w:tcPr>
    </w:tblStylePr>
    <w:tblStylePr w:type="swCell">
      <w:tblPr/>
      <w:tcPr>
        <w:tcBorders>
          <w:top w:val="double" w:sz="4" w:space="0" w:color="AD84C6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784C7" w:themeColor="accent2"/>
        <w:left w:val="single" w:sz="4" w:space="0" w:color="8784C7" w:themeColor="accent2"/>
        <w:bottom w:val="single" w:sz="4" w:space="0" w:color="8784C7" w:themeColor="accent2"/>
        <w:right w:val="single" w:sz="4" w:space="0" w:color="8784C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784C7" w:themeFill="accent2"/>
      </w:tcPr>
    </w:tblStylePr>
    <w:tblStylePr w:type="lastRow">
      <w:rPr>
        <w:b/>
        <w:bCs/>
      </w:rPr>
      <w:tblPr/>
      <w:tcPr>
        <w:tcBorders>
          <w:top w:val="double" w:sz="4" w:space="0" w:color="8784C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784C7" w:themeColor="accent2"/>
          <w:right w:val="single" w:sz="4" w:space="0" w:color="8784C7" w:themeColor="accent2"/>
        </w:tcBorders>
      </w:tcPr>
    </w:tblStylePr>
    <w:tblStylePr w:type="band1Horz">
      <w:tblPr/>
      <w:tcPr>
        <w:tcBorders>
          <w:top w:val="single" w:sz="4" w:space="0" w:color="8784C7" w:themeColor="accent2"/>
          <w:bottom w:val="single" w:sz="4" w:space="0" w:color="8784C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784C7" w:themeColor="accent2"/>
          <w:left w:val="nil"/>
        </w:tcBorders>
      </w:tcPr>
    </w:tblStylePr>
    <w:tblStylePr w:type="swCell">
      <w:tblPr/>
      <w:tcPr>
        <w:tcBorders>
          <w:top w:val="double" w:sz="4" w:space="0" w:color="8784C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D739A" w:themeColor="accent3"/>
        <w:left w:val="single" w:sz="4" w:space="0" w:color="5D739A" w:themeColor="accent3"/>
        <w:bottom w:val="single" w:sz="4" w:space="0" w:color="5D739A" w:themeColor="accent3"/>
        <w:right w:val="single" w:sz="4" w:space="0" w:color="5D739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D739A" w:themeFill="accent3"/>
      </w:tcPr>
    </w:tblStylePr>
    <w:tblStylePr w:type="lastRow">
      <w:rPr>
        <w:b/>
        <w:bCs/>
      </w:rPr>
      <w:tblPr/>
      <w:tcPr>
        <w:tcBorders>
          <w:top w:val="double" w:sz="4" w:space="0" w:color="5D739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D739A" w:themeColor="accent3"/>
          <w:right w:val="single" w:sz="4" w:space="0" w:color="5D739A" w:themeColor="accent3"/>
        </w:tcBorders>
      </w:tcPr>
    </w:tblStylePr>
    <w:tblStylePr w:type="band1Horz">
      <w:tblPr/>
      <w:tcPr>
        <w:tcBorders>
          <w:top w:val="single" w:sz="4" w:space="0" w:color="5D739A" w:themeColor="accent3"/>
          <w:bottom w:val="single" w:sz="4" w:space="0" w:color="5D739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D739A" w:themeColor="accent3"/>
          <w:left w:val="nil"/>
        </w:tcBorders>
      </w:tcPr>
    </w:tblStylePr>
    <w:tblStylePr w:type="swCell">
      <w:tblPr/>
      <w:tcPr>
        <w:tcBorders>
          <w:top w:val="double" w:sz="4" w:space="0" w:color="5D739A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997AF" w:themeColor="accent4"/>
        <w:left w:val="single" w:sz="4" w:space="0" w:color="6997AF" w:themeColor="accent4"/>
        <w:bottom w:val="single" w:sz="4" w:space="0" w:color="6997AF" w:themeColor="accent4"/>
        <w:right w:val="single" w:sz="4" w:space="0" w:color="6997A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997AF" w:themeFill="accent4"/>
      </w:tcPr>
    </w:tblStylePr>
    <w:tblStylePr w:type="lastRow">
      <w:rPr>
        <w:b/>
        <w:bCs/>
      </w:rPr>
      <w:tblPr/>
      <w:tcPr>
        <w:tcBorders>
          <w:top w:val="double" w:sz="4" w:space="0" w:color="6997A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997AF" w:themeColor="accent4"/>
          <w:right w:val="single" w:sz="4" w:space="0" w:color="6997AF" w:themeColor="accent4"/>
        </w:tcBorders>
      </w:tcPr>
    </w:tblStylePr>
    <w:tblStylePr w:type="band1Horz">
      <w:tblPr/>
      <w:tcPr>
        <w:tcBorders>
          <w:top w:val="single" w:sz="4" w:space="0" w:color="6997AF" w:themeColor="accent4"/>
          <w:bottom w:val="single" w:sz="4" w:space="0" w:color="6997A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997AF" w:themeColor="accent4"/>
          <w:left w:val="nil"/>
        </w:tcBorders>
      </w:tcPr>
    </w:tblStylePr>
    <w:tblStylePr w:type="swCell">
      <w:tblPr/>
      <w:tcPr>
        <w:tcBorders>
          <w:top w:val="double" w:sz="4" w:space="0" w:color="6997A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F8183" w:themeColor="accent6"/>
        <w:left w:val="single" w:sz="4" w:space="0" w:color="6F8183" w:themeColor="accent6"/>
        <w:bottom w:val="single" w:sz="4" w:space="0" w:color="6F8183" w:themeColor="accent6"/>
        <w:right w:val="single" w:sz="4" w:space="0" w:color="6F818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8183" w:themeFill="accent6"/>
      </w:tcPr>
    </w:tblStylePr>
    <w:tblStylePr w:type="lastRow">
      <w:rPr>
        <w:b/>
        <w:bCs/>
      </w:rPr>
      <w:tblPr/>
      <w:tcPr>
        <w:tcBorders>
          <w:top w:val="double" w:sz="4" w:space="0" w:color="6F818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8183" w:themeColor="accent6"/>
          <w:right w:val="single" w:sz="4" w:space="0" w:color="6F8183" w:themeColor="accent6"/>
        </w:tcBorders>
      </w:tcPr>
    </w:tblStylePr>
    <w:tblStylePr w:type="band1Horz">
      <w:tblPr/>
      <w:tcPr>
        <w:tcBorders>
          <w:top w:val="single" w:sz="4" w:space="0" w:color="6F8183" w:themeColor="accent6"/>
          <w:bottom w:val="single" w:sz="4" w:space="0" w:color="6F818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8183" w:themeColor="accent6"/>
          <w:left w:val="nil"/>
        </w:tcBorders>
      </w:tcPr>
    </w:tblStylePr>
    <w:tblStylePr w:type="swCell">
      <w:tblPr/>
      <w:tcPr>
        <w:tcBorders>
          <w:top w:val="double" w:sz="4" w:space="0" w:color="6F8183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DB5DC" w:themeColor="accent1" w:themeTint="99"/>
        <w:left w:val="single" w:sz="4" w:space="0" w:color="CDB5DC" w:themeColor="accent1" w:themeTint="99"/>
        <w:bottom w:val="single" w:sz="4" w:space="0" w:color="CDB5DC" w:themeColor="accent1" w:themeTint="99"/>
        <w:right w:val="single" w:sz="4" w:space="0" w:color="CDB5DC" w:themeColor="accent1" w:themeTint="99"/>
        <w:insideH w:val="single" w:sz="4" w:space="0" w:color="CDB5D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D84C6" w:themeColor="accent1"/>
          <w:left w:val="single" w:sz="4" w:space="0" w:color="AD84C6" w:themeColor="accent1"/>
          <w:bottom w:val="single" w:sz="4" w:space="0" w:color="AD84C6" w:themeColor="accent1"/>
          <w:right w:val="single" w:sz="4" w:space="0" w:color="AD84C6" w:themeColor="accent1"/>
          <w:insideH w:val="nil"/>
        </w:tcBorders>
        <w:shd w:val="clear" w:color="auto" w:fill="AD84C6" w:themeFill="accent1"/>
      </w:tcPr>
    </w:tblStylePr>
    <w:tblStylePr w:type="lastRow">
      <w:rPr>
        <w:b/>
        <w:bCs/>
      </w:rPr>
      <w:tblPr/>
      <w:tcPr>
        <w:tcBorders>
          <w:top w:val="double" w:sz="4" w:space="0" w:color="CDB5D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6F3" w:themeFill="accent1" w:themeFillTint="33"/>
      </w:tcPr>
    </w:tblStylePr>
    <w:tblStylePr w:type="band1Horz">
      <w:tblPr/>
      <w:tcPr>
        <w:shd w:val="clear" w:color="auto" w:fill="EEE6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6B5DD" w:themeColor="accent2" w:themeTint="99"/>
        <w:left w:val="single" w:sz="4" w:space="0" w:color="B6B5DD" w:themeColor="accent2" w:themeTint="99"/>
        <w:bottom w:val="single" w:sz="4" w:space="0" w:color="B6B5DD" w:themeColor="accent2" w:themeTint="99"/>
        <w:right w:val="single" w:sz="4" w:space="0" w:color="B6B5DD" w:themeColor="accent2" w:themeTint="99"/>
        <w:insideH w:val="single" w:sz="4" w:space="0" w:color="B6B5D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84C7" w:themeColor="accent2"/>
          <w:left w:val="single" w:sz="4" w:space="0" w:color="8784C7" w:themeColor="accent2"/>
          <w:bottom w:val="single" w:sz="4" w:space="0" w:color="8784C7" w:themeColor="accent2"/>
          <w:right w:val="single" w:sz="4" w:space="0" w:color="8784C7" w:themeColor="accent2"/>
          <w:insideH w:val="nil"/>
        </w:tcBorders>
        <w:shd w:val="clear" w:color="auto" w:fill="8784C7" w:themeFill="accent2"/>
      </w:tcPr>
    </w:tblStylePr>
    <w:tblStylePr w:type="lastRow">
      <w:rPr>
        <w:b/>
        <w:bCs/>
      </w:rPr>
      <w:tblPr/>
      <w:tcPr>
        <w:tcBorders>
          <w:top w:val="double" w:sz="4" w:space="0" w:color="B6B5D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CAAC3" w:themeColor="accent3" w:themeTint="99"/>
        <w:left w:val="single" w:sz="4" w:space="0" w:color="9CAAC3" w:themeColor="accent3" w:themeTint="99"/>
        <w:bottom w:val="single" w:sz="4" w:space="0" w:color="9CAAC3" w:themeColor="accent3" w:themeTint="99"/>
        <w:right w:val="single" w:sz="4" w:space="0" w:color="9CAAC3" w:themeColor="accent3" w:themeTint="99"/>
        <w:insideH w:val="single" w:sz="4" w:space="0" w:color="9CAA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D739A" w:themeColor="accent3"/>
          <w:left w:val="single" w:sz="4" w:space="0" w:color="5D739A" w:themeColor="accent3"/>
          <w:bottom w:val="single" w:sz="4" w:space="0" w:color="5D739A" w:themeColor="accent3"/>
          <w:right w:val="single" w:sz="4" w:space="0" w:color="5D739A" w:themeColor="accent3"/>
          <w:insideH w:val="nil"/>
        </w:tcBorders>
        <w:shd w:val="clear" w:color="auto" w:fill="5D739A" w:themeFill="accent3"/>
      </w:tcPr>
    </w:tblStylePr>
    <w:tblStylePr w:type="lastRow">
      <w:rPr>
        <w:b/>
        <w:bCs/>
      </w:rPr>
      <w:tblPr/>
      <w:tcPr>
        <w:tcBorders>
          <w:top w:val="double" w:sz="4" w:space="0" w:color="9CAA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B" w:themeFill="accent3" w:themeFillTint="33"/>
      </w:tcPr>
    </w:tblStylePr>
    <w:tblStylePr w:type="band1Horz">
      <w:tblPr/>
      <w:tcPr>
        <w:shd w:val="clear" w:color="auto" w:fill="DEE2EB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C0CF" w:themeColor="accent4" w:themeTint="99"/>
        <w:left w:val="single" w:sz="4" w:space="0" w:color="A5C0CF" w:themeColor="accent4" w:themeTint="99"/>
        <w:bottom w:val="single" w:sz="4" w:space="0" w:color="A5C0CF" w:themeColor="accent4" w:themeTint="99"/>
        <w:right w:val="single" w:sz="4" w:space="0" w:color="A5C0CF" w:themeColor="accent4" w:themeTint="99"/>
        <w:insideH w:val="single" w:sz="4" w:space="0" w:color="A5C0C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997AF" w:themeColor="accent4"/>
          <w:left w:val="single" w:sz="4" w:space="0" w:color="6997AF" w:themeColor="accent4"/>
          <w:bottom w:val="single" w:sz="4" w:space="0" w:color="6997AF" w:themeColor="accent4"/>
          <w:right w:val="single" w:sz="4" w:space="0" w:color="6997AF" w:themeColor="accent4"/>
          <w:insideH w:val="nil"/>
        </w:tcBorders>
        <w:shd w:val="clear" w:color="auto" w:fill="6997AF" w:themeFill="accent4"/>
      </w:tcPr>
    </w:tblStylePr>
    <w:tblStylePr w:type="lastRow">
      <w:rPr>
        <w:b/>
        <w:bCs/>
      </w:rPr>
      <w:tblPr/>
      <w:tcPr>
        <w:tcBorders>
          <w:top w:val="double" w:sz="4" w:space="0" w:color="A5C0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AEF" w:themeFill="accent4" w:themeFillTint="33"/>
      </w:tcPr>
    </w:tblStylePr>
    <w:tblStylePr w:type="band1Horz">
      <w:tblPr/>
      <w:tcPr>
        <w:shd w:val="clear" w:color="auto" w:fill="E1EAE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7B3B5" w:themeColor="accent6" w:themeTint="99"/>
        <w:left w:val="single" w:sz="4" w:space="0" w:color="A7B3B5" w:themeColor="accent6" w:themeTint="99"/>
        <w:bottom w:val="single" w:sz="4" w:space="0" w:color="A7B3B5" w:themeColor="accent6" w:themeTint="99"/>
        <w:right w:val="single" w:sz="4" w:space="0" w:color="A7B3B5" w:themeColor="accent6" w:themeTint="99"/>
        <w:insideH w:val="single" w:sz="4" w:space="0" w:color="A7B3B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8183" w:themeColor="accent6"/>
          <w:left w:val="single" w:sz="4" w:space="0" w:color="6F8183" w:themeColor="accent6"/>
          <w:bottom w:val="single" w:sz="4" w:space="0" w:color="6F8183" w:themeColor="accent6"/>
          <w:right w:val="single" w:sz="4" w:space="0" w:color="6F8183" w:themeColor="accent6"/>
          <w:insideH w:val="nil"/>
        </w:tcBorders>
        <w:shd w:val="clear" w:color="auto" w:fill="6F8183" w:themeFill="accent6"/>
      </w:tcPr>
    </w:tblStylePr>
    <w:tblStylePr w:type="lastRow">
      <w:rPr>
        <w:b/>
        <w:bCs/>
      </w:rPr>
      <w:tblPr/>
      <w:tcPr>
        <w:tcBorders>
          <w:top w:val="double" w:sz="4" w:space="0" w:color="A7B3B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6" w:themeFill="accent6" w:themeFillTint="33"/>
      </w:tcPr>
    </w:tblStylePr>
    <w:tblStylePr w:type="band1Horz">
      <w:tblPr/>
      <w:tcPr>
        <w:shd w:val="clear" w:color="auto" w:fill="E1E6E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D84C6" w:themeColor="accent1"/>
        <w:left w:val="single" w:sz="24" w:space="0" w:color="AD84C6" w:themeColor="accent1"/>
        <w:bottom w:val="single" w:sz="24" w:space="0" w:color="AD84C6" w:themeColor="accent1"/>
        <w:right w:val="single" w:sz="24" w:space="0" w:color="AD84C6" w:themeColor="accent1"/>
      </w:tblBorders>
    </w:tblPr>
    <w:tcPr>
      <w:shd w:val="clear" w:color="auto" w:fill="AD84C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784C7" w:themeColor="accent2"/>
        <w:left w:val="single" w:sz="24" w:space="0" w:color="8784C7" w:themeColor="accent2"/>
        <w:bottom w:val="single" w:sz="24" w:space="0" w:color="8784C7" w:themeColor="accent2"/>
        <w:right w:val="single" w:sz="24" w:space="0" w:color="8784C7" w:themeColor="accent2"/>
      </w:tblBorders>
    </w:tblPr>
    <w:tcPr>
      <w:shd w:val="clear" w:color="auto" w:fill="8784C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D739A" w:themeColor="accent3"/>
        <w:left w:val="single" w:sz="24" w:space="0" w:color="5D739A" w:themeColor="accent3"/>
        <w:bottom w:val="single" w:sz="24" w:space="0" w:color="5D739A" w:themeColor="accent3"/>
        <w:right w:val="single" w:sz="24" w:space="0" w:color="5D739A" w:themeColor="accent3"/>
      </w:tblBorders>
    </w:tblPr>
    <w:tcPr>
      <w:shd w:val="clear" w:color="auto" w:fill="5D739A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997AF" w:themeColor="accent4"/>
        <w:left w:val="single" w:sz="24" w:space="0" w:color="6997AF" w:themeColor="accent4"/>
        <w:bottom w:val="single" w:sz="24" w:space="0" w:color="6997AF" w:themeColor="accent4"/>
        <w:right w:val="single" w:sz="24" w:space="0" w:color="6997AF" w:themeColor="accent4"/>
      </w:tblBorders>
    </w:tblPr>
    <w:tcPr>
      <w:shd w:val="clear" w:color="auto" w:fill="6997A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8183" w:themeColor="accent6"/>
        <w:left w:val="single" w:sz="24" w:space="0" w:color="6F8183" w:themeColor="accent6"/>
        <w:bottom w:val="single" w:sz="24" w:space="0" w:color="6F8183" w:themeColor="accent6"/>
        <w:right w:val="single" w:sz="24" w:space="0" w:color="6F8183" w:themeColor="accent6"/>
      </w:tblBorders>
    </w:tblPr>
    <w:tcPr>
      <w:shd w:val="clear" w:color="auto" w:fill="6F818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72222"/>
    <w:pPr>
      <w:spacing w:after="0" w:line="240" w:lineRule="auto"/>
    </w:pPr>
    <w:rPr>
      <w:color w:val="864EA8" w:themeColor="accent1" w:themeShade="BF"/>
    </w:rPr>
    <w:tblPr>
      <w:tblStyleRowBandSize w:val="1"/>
      <w:tblStyleColBandSize w:val="1"/>
      <w:tblBorders>
        <w:top w:val="single" w:sz="4" w:space="0" w:color="AD84C6" w:themeColor="accent1"/>
        <w:bottom w:val="single" w:sz="4" w:space="0" w:color="AD84C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D84C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D84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6F3" w:themeFill="accent1" w:themeFillTint="33"/>
      </w:tcPr>
    </w:tblStylePr>
    <w:tblStylePr w:type="band1Horz">
      <w:tblPr/>
      <w:tcPr>
        <w:shd w:val="clear" w:color="auto" w:fill="EEE6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72222"/>
    <w:pPr>
      <w:spacing w:after="0" w:line="240" w:lineRule="auto"/>
    </w:pPr>
    <w:rPr>
      <w:color w:val="514DAA" w:themeColor="accent2" w:themeShade="BF"/>
    </w:rPr>
    <w:tblPr>
      <w:tblStyleRowBandSize w:val="1"/>
      <w:tblStyleColBandSize w:val="1"/>
      <w:tblBorders>
        <w:top w:val="single" w:sz="4" w:space="0" w:color="8784C7" w:themeColor="accent2"/>
        <w:bottom w:val="single" w:sz="4" w:space="0" w:color="8784C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784C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784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72222"/>
    <w:pPr>
      <w:spacing w:after="0" w:line="240" w:lineRule="auto"/>
    </w:pPr>
    <w:rPr>
      <w:color w:val="455673" w:themeColor="accent3" w:themeShade="BF"/>
    </w:rPr>
    <w:tblPr>
      <w:tblStyleRowBandSize w:val="1"/>
      <w:tblStyleColBandSize w:val="1"/>
      <w:tblBorders>
        <w:top w:val="single" w:sz="4" w:space="0" w:color="5D739A" w:themeColor="accent3"/>
        <w:bottom w:val="single" w:sz="4" w:space="0" w:color="5D739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D739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D739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B" w:themeFill="accent3" w:themeFillTint="33"/>
      </w:tcPr>
    </w:tblStylePr>
    <w:tblStylePr w:type="band1Horz">
      <w:tblPr/>
      <w:tcPr>
        <w:shd w:val="clear" w:color="auto" w:fill="DEE2EB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72222"/>
    <w:pPr>
      <w:spacing w:after="0" w:line="240" w:lineRule="auto"/>
    </w:pPr>
    <w:rPr>
      <w:color w:val="497288" w:themeColor="accent4" w:themeShade="BF"/>
    </w:rPr>
    <w:tblPr>
      <w:tblStyleRowBandSize w:val="1"/>
      <w:tblStyleColBandSize w:val="1"/>
      <w:tblBorders>
        <w:top w:val="single" w:sz="4" w:space="0" w:color="6997AF" w:themeColor="accent4"/>
        <w:bottom w:val="single" w:sz="4" w:space="0" w:color="6997A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997A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997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AEF" w:themeFill="accent4" w:themeFillTint="33"/>
      </w:tcPr>
    </w:tblStylePr>
    <w:tblStylePr w:type="band1Horz">
      <w:tblPr/>
      <w:tcPr>
        <w:shd w:val="clear" w:color="auto" w:fill="E1EAE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72222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72222"/>
    <w:pPr>
      <w:spacing w:after="0" w:line="240" w:lineRule="auto"/>
    </w:pPr>
    <w:rPr>
      <w:color w:val="536061" w:themeColor="accent6" w:themeShade="BF"/>
    </w:rPr>
    <w:tblPr>
      <w:tblStyleRowBandSize w:val="1"/>
      <w:tblStyleColBandSize w:val="1"/>
      <w:tblBorders>
        <w:top w:val="single" w:sz="4" w:space="0" w:color="6F8183" w:themeColor="accent6"/>
        <w:bottom w:val="single" w:sz="4" w:space="0" w:color="6F818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F818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F818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6" w:themeFill="accent6" w:themeFillTint="33"/>
      </w:tcPr>
    </w:tblStylePr>
    <w:tblStylePr w:type="band1Horz">
      <w:tblPr/>
      <w:tcPr>
        <w:shd w:val="clear" w:color="auto" w:fill="E1E6E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72222"/>
    <w:pPr>
      <w:spacing w:after="0" w:line="240" w:lineRule="auto"/>
    </w:pPr>
    <w:rPr>
      <w:color w:val="864EA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D84C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D84C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D84C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D84C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EE6F3" w:themeFill="accent1" w:themeFillTint="33"/>
      </w:tcPr>
    </w:tblStylePr>
    <w:tblStylePr w:type="band1Horz">
      <w:tblPr/>
      <w:tcPr>
        <w:shd w:val="clear" w:color="auto" w:fill="EEE6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72222"/>
    <w:pPr>
      <w:spacing w:after="0" w:line="240" w:lineRule="auto"/>
    </w:pPr>
    <w:rPr>
      <w:color w:val="514DA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84C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84C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84C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84C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72222"/>
    <w:pPr>
      <w:spacing w:after="0" w:line="240" w:lineRule="auto"/>
    </w:pPr>
    <w:rPr>
      <w:color w:val="455673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D739A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D739A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D739A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D739A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EE2EB" w:themeFill="accent3" w:themeFillTint="33"/>
      </w:tcPr>
    </w:tblStylePr>
    <w:tblStylePr w:type="band1Horz">
      <w:tblPr/>
      <w:tcPr>
        <w:shd w:val="clear" w:color="auto" w:fill="DEE2E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72222"/>
    <w:pPr>
      <w:spacing w:after="0" w:line="240" w:lineRule="auto"/>
    </w:pPr>
    <w:rPr>
      <w:color w:val="49728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997A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997A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997A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997A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1EAEF" w:themeFill="accent4" w:themeFillTint="33"/>
      </w:tcPr>
    </w:tblStylePr>
    <w:tblStylePr w:type="band1Horz">
      <w:tblPr/>
      <w:tcPr>
        <w:shd w:val="clear" w:color="auto" w:fill="E1EAE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72222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72222"/>
    <w:pPr>
      <w:spacing w:after="0" w:line="240" w:lineRule="auto"/>
    </w:pPr>
    <w:rPr>
      <w:color w:val="53606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818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818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818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818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E6E6" w:themeFill="accent6" w:themeFillTint="33"/>
      </w:tcPr>
    </w:tblStylePr>
    <w:tblStylePr w:type="band1Horz">
      <w:tblPr/>
      <w:tcPr>
        <w:shd w:val="clear" w:color="auto" w:fill="E1E6E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1A2D4" w:themeColor="accent1" w:themeTint="BF"/>
        <w:left w:val="single" w:sz="8" w:space="0" w:color="C1A2D4" w:themeColor="accent1" w:themeTint="BF"/>
        <w:bottom w:val="single" w:sz="8" w:space="0" w:color="C1A2D4" w:themeColor="accent1" w:themeTint="BF"/>
        <w:right w:val="single" w:sz="8" w:space="0" w:color="C1A2D4" w:themeColor="accent1" w:themeTint="BF"/>
        <w:insideH w:val="single" w:sz="8" w:space="0" w:color="C1A2D4" w:themeColor="accent1" w:themeTint="BF"/>
        <w:insideV w:val="single" w:sz="8" w:space="0" w:color="C1A2D4" w:themeColor="accent1" w:themeTint="BF"/>
      </w:tblBorders>
    </w:tblPr>
    <w:tcPr>
      <w:shd w:val="clear" w:color="auto" w:fill="EAE0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1A2D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C1E2" w:themeFill="accent1" w:themeFillTint="7F"/>
      </w:tcPr>
    </w:tblStylePr>
    <w:tblStylePr w:type="band1Horz">
      <w:tblPr/>
      <w:tcPr>
        <w:shd w:val="clear" w:color="auto" w:fill="D6C1E2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4A2D5" w:themeColor="accent2" w:themeTint="BF"/>
        <w:left w:val="single" w:sz="8" w:space="0" w:color="A4A2D5" w:themeColor="accent2" w:themeTint="BF"/>
        <w:bottom w:val="single" w:sz="8" w:space="0" w:color="A4A2D5" w:themeColor="accent2" w:themeTint="BF"/>
        <w:right w:val="single" w:sz="8" w:space="0" w:color="A4A2D5" w:themeColor="accent2" w:themeTint="BF"/>
        <w:insideH w:val="single" w:sz="8" w:space="0" w:color="A4A2D5" w:themeColor="accent2" w:themeTint="BF"/>
        <w:insideV w:val="single" w:sz="8" w:space="0" w:color="A4A2D5" w:themeColor="accent2" w:themeTint="BF"/>
      </w:tblBorders>
    </w:tblPr>
    <w:tcPr>
      <w:shd w:val="clear" w:color="auto" w:fill="E1E0F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A2D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1E3" w:themeFill="accent2" w:themeFillTint="7F"/>
      </w:tcPr>
    </w:tblStylePr>
    <w:tblStylePr w:type="band1Horz">
      <w:tblPr/>
      <w:tcPr>
        <w:shd w:val="clear" w:color="auto" w:fill="C2C1E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495B4" w:themeColor="accent3" w:themeTint="BF"/>
        <w:left w:val="single" w:sz="8" w:space="0" w:color="8495B4" w:themeColor="accent3" w:themeTint="BF"/>
        <w:bottom w:val="single" w:sz="8" w:space="0" w:color="8495B4" w:themeColor="accent3" w:themeTint="BF"/>
        <w:right w:val="single" w:sz="8" w:space="0" w:color="8495B4" w:themeColor="accent3" w:themeTint="BF"/>
        <w:insideH w:val="single" w:sz="8" w:space="0" w:color="8495B4" w:themeColor="accent3" w:themeTint="BF"/>
        <w:insideV w:val="single" w:sz="8" w:space="0" w:color="8495B4" w:themeColor="accent3" w:themeTint="BF"/>
      </w:tblBorders>
    </w:tblPr>
    <w:tcPr>
      <w:shd w:val="clear" w:color="auto" w:fill="D6DCE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95B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B8CD" w:themeFill="accent3" w:themeFillTint="7F"/>
      </w:tcPr>
    </w:tblStylePr>
    <w:tblStylePr w:type="band1Horz">
      <w:tblPr/>
      <w:tcPr>
        <w:shd w:val="clear" w:color="auto" w:fill="ADB8CD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EB0C3" w:themeColor="accent4" w:themeTint="BF"/>
        <w:left w:val="single" w:sz="8" w:space="0" w:color="8EB0C3" w:themeColor="accent4" w:themeTint="BF"/>
        <w:bottom w:val="single" w:sz="8" w:space="0" w:color="8EB0C3" w:themeColor="accent4" w:themeTint="BF"/>
        <w:right w:val="single" w:sz="8" w:space="0" w:color="8EB0C3" w:themeColor="accent4" w:themeTint="BF"/>
        <w:insideH w:val="single" w:sz="8" w:space="0" w:color="8EB0C3" w:themeColor="accent4" w:themeTint="BF"/>
        <w:insideV w:val="single" w:sz="8" w:space="0" w:color="8EB0C3" w:themeColor="accent4" w:themeTint="BF"/>
      </w:tblBorders>
    </w:tblPr>
    <w:tcPr>
      <w:shd w:val="clear" w:color="auto" w:fill="D9E5E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EB0C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CBD7" w:themeFill="accent4" w:themeFillTint="7F"/>
      </w:tcPr>
    </w:tblStylePr>
    <w:tblStylePr w:type="band1Horz">
      <w:tblPr/>
      <w:tcPr>
        <w:shd w:val="clear" w:color="auto" w:fill="B4CBD7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2A1A2" w:themeColor="accent6" w:themeTint="BF"/>
        <w:left w:val="single" w:sz="8" w:space="0" w:color="92A1A2" w:themeColor="accent6" w:themeTint="BF"/>
        <w:bottom w:val="single" w:sz="8" w:space="0" w:color="92A1A2" w:themeColor="accent6" w:themeTint="BF"/>
        <w:right w:val="single" w:sz="8" w:space="0" w:color="92A1A2" w:themeColor="accent6" w:themeTint="BF"/>
        <w:insideH w:val="single" w:sz="8" w:space="0" w:color="92A1A2" w:themeColor="accent6" w:themeTint="BF"/>
        <w:insideV w:val="single" w:sz="8" w:space="0" w:color="92A1A2" w:themeColor="accent6" w:themeTint="BF"/>
      </w:tblBorders>
    </w:tblPr>
    <w:tcPr>
      <w:shd w:val="clear" w:color="auto" w:fill="DBE0E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A1A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0C1" w:themeFill="accent6" w:themeFillTint="7F"/>
      </w:tcPr>
    </w:tblStylePr>
    <w:tblStylePr w:type="band1Horz">
      <w:tblPr/>
      <w:tcPr>
        <w:shd w:val="clear" w:color="auto" w:fill="B6C0C1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84C6" w:themeColor="accent1"/>
        <w:left w:val="single" w:sz="8" w:space="0" w:color="AD84C6" w:themeColor="accent1"/>
        <w:bottom w:val="single" w:sz="8" w:space="0" w:color="AD84C6" w:themeColor="accent1"/>
        <w:right w:val="single" w:sz="8" w:space="0" w:color="AD84C6" w:themeColor="accent1"/>
        <w:insideH w:val="single" w:sz="8" w:space="0" w:color="AD84C6" w:themeColor="accent1"/>
        <w:insideV w:val="single" w:sz="8" w:space="0" w:color="AD84C6" w:themeColor="accent1"/>
      </w:tblBorders>
    </w:tblPr>
    <w:tcPr>
      <w:shd w:val="clear" w:color="auto" w:fill="EAE0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2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6F3" w:themeFill="accent1" w:themeFillTint="33"/>
      </w:tcPr>
    </w:tblStylePr>
    <w:tblStylePr w:type="band1Vert">
      <w:tblPr/>
      <w:tcPr>
        <w:shd w:val="clear" w:color="auto" w:fill="D6C1E2" w:themeFill="accent1" w:themeFillTint="7F"/>
      </w:tcPr>
    </w:tblStylePr>
    <w:tblStylePr w:type="band1Horz">
      <w:tblPr/>
      <w:tcPr>
        <w:tcBorders>
          <w:insideH w:val="single" w:sz="6" w:space="0" w:color="AD84C6" w:themeColor="accent1"/>
          <w:insideV w:val="single" w:sz="6" w:space="0" w:color="AD84C6" w:themeColor="accent1"/>
        </w:tcBorders>
        <w:shd w:val="clear" w:color="auto" w:fill="D6C1E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784C7" w:themeColor="accent2"/>
        <w:left w:val="single" w:sz="8" w:space="0" w:color="8784C7" w:themeColor="accent2"/>
        <w:bottom w:val="single" w:sz="8" w:space="0" w:color="8784C7" w:themeColor="accent2"/>
        <w:right w:val="single" w:sz="8" w:space="0" w:color="8784C7" w:themeColor="accent2"/>
        <w:insideH w:val="single" w:sz="8" w:space="0" w:color="8784C7" w:themeColor="accent2"/>
        <w:insideV w:val="single" w:sz="8" w:space="0" w:color="8784C7" w:themeColor="accent2"/>
      </w:tblBorders>
    </w:tblPr>
    <w:tcPr>
      <w:shd w:val="clear" w:color="auto" w:fill="E1E0F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3F2F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F3" w:themeFill="accent2" w:themeFillTint="33"/>
      </w:tcPr>
    </w:tblStylePr>
    <w:tblStylePr w:type="band1Vert">
      <w:tblPr/>
      <w:tcPr>
        <w:shd w:val="clear" w:color="auto" w:fill="C2C1E3" w:themeFill="accent2" w:themeFillTint="7F"/>
      </w:tcPr>
    </w:tblStylePr>
    <w:tblStylePr w:type="band1Horz">
      <w:tblPr/>
      <w:tcPr>
        <w:tcBorders>
          <w:insideH w:val="single" w:sz="6" w:space="0" w:color="8784C7" w:themeColor="accent2"/>
          <w:insideV w:val="single" w:sz="6" w:space="0" w:color="8784C7" w:themeColor="accent2"/>
        </w:tcBorders>
        <w:shd w:val="clear" w:color="auto" w:fill="C2C1E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D739A" w:themeColor="accent3"/>
        <w:left w:val="single" w:sz="8" w:space="0" w:color="5D739A" w:themeColor="accent3"/>
        <w:bottom w:val="single" w:sz="8" w:space="0" w:color="5D739A" w:themeColor="accent3"/>
        <w:right w:val="single" w:sz="8" w:space="0" w:color="5D739A" w:themeColor="accent3"/>
        <w:insideH w:val="single" w:sz="8" w:space="0" w:color="5D739A" w:themeColor="accent3"/>
        <w:insideV w:val="single" w:sz="8" w:space="0" w:color="5D739A" w:themeColor="accent3"/>
      </w:tblBorders>
    </w:tblPr>
    <w:tcPr>
      <w:shd w:val="clear" w:color="auto" w:fill="D6DCE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1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B" w:themeFill="accent3" w:themeFillTint="33"/>
      </w:tcPr>
    </w:tblStylePr>
    <w:tblStylePr w:type="band1Vert">
      <w:tblPr/>
      <w:tcPr>
        <w:shd w:val="clear" w:color="auto" w:fill="ADB8CD" w:themeFill="accent3" w:themeFillTint="7F"/>
      </w:tcPr>
    </w:tblStylePr>
    <w:tblStylePr w:type="band1Horz">
      <w:tblPr/>
      <w:tcPr>
        <w:tcBorders>
          <w:insideH w:val="single" w:sz="6" w:space="0" w:color="5D739A" w:themeColor="accent3"/>
          <w:insideV w:val="single" w:sz="6" w:space="0" w:color="5D739A" w:themeColor="accent3"/>
        </w:tcBorders>
        <w:shd w:val="clear" w:color="auto" w:fill="ADB8C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997AF" w:themeColor="accent4"/>
        <w:left w:val="single" w:sz="8" w:space="0" w:color="6997AF" w:themeColor="accent4"/>
        <w:bottom w:val="single" w:sz="8" w:space="0" w:color="6997AF" w:themeColor="accent4"/>
        <w:right w:val="single" w:sz="8" w:space="0" w:color="6997AF" w:themeColor="accent4"/>
        <w:insideH w:val="single" w:sz="8" w:space="0" w:color="6997AF" w:themeColor="accent4"/>
        <w:insideV w:val="single" w:sz="8" w:space="0" w:color="6997AF" w:themeColor="accent4"/>
      </w:tblBorders>
    </w:tblPr>
    <w:tcPr>
      <w:shd w:val="clear" w:color="auto" w:fill="D9E5E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4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AEF" w:themeFill="accent4" w:themeFillTint="33"/>
      </w:tcPr>
    </w:tblStylePr>
    <w:tblStylePr w:type="band1Vert">
      <w:tblPr/>
      <w:tcPr>
        <w:shd w:val="clear" w:color="auto" w:fill="B4CBD7" w:themeFill="accent4" w:themeFillTint="7F"/>
      </w:tcPr>
    </w:tblStylePr>
    <w:tblStylePr w:type="band1Horz">
      <w:tblPr/>
      <w:tcPr>
        <w:tcBorders>
          <w:insideH w:val="single" w:sz="6" w:space="0" w:color="6997AF" w:themeColor="accent4"/>
          <w:insideV w:val="single" w:sz="6" w:space="0" w:color="6997AF" w:themeColor="accent4"/>
        </w:tcBorders>
        <w:shd w:val="clear" w:color="auto" w:fill="B4CBD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8183" w:themeColor="accent6"/>
        <w:left w:val="single" w:sz="8" w:space="0" w:color="6F8183" w:themeColor="accent6"/>
        <w:bottom w:val="single" w:sz="8" w:space="0" w:color="6F8183" w:themeColor="accent6"/>
        <w:right w:val="single" w:sz="8" w:space="0" w:color="6F8183" w:themeColor="accent6"/>
        <w:insideH w:val="single" w:sz="8" w:space="0" w:color="6F8183" w:themeColor="accent6"/>
        <w:insideV w:val="single" w:sz="8" w:space="0" w:color="6F8183" w:themeColor="accent6"/>
      </w:tblBorders>
    </w:tblPr>
    <w:tcPr>
      <w:shd w:val="clear" w:color="auto" w:fill="DBE0E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2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6" w:themeFill="accent6" w:themeFillTint="33"/>
      </w:tcPr>
    </w:tblStylePr>
    <w:tblStylePr w:type="band1Vert">
      <w:tblPr/>
      <w:tcPr>
        <w:shd w:val="clear" w:color="auto" w:fill="B6C0C1" w:themeFill="accent6" w:themeFillTint="7F"/>
      </w:tcPr>
    </w:tblStylePr>
    <w:tblStylePr w:type="band1Horz">
      <w:tblPr/>
      <w:tcPr>
        <w:tcBorders>
          <w:insideH w:val="single" w:sz="6" w:space="0" w:color="6F8183" w:themeColor="accent6"/>
          <w:insideV w:val="single" w:sz="6" w:space="0" w:color="6F8183" w:themeColor="accent6"/>
        </w:tcBorders>
        <w:shd w:val="clear" w:color="auto" w:fill="B6C0C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E0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84C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84C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D84C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D84C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6C1E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6C1E2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0F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84C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84C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784C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784C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C1E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C1E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DCE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739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739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D739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D739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B8C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B8CD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E5E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97A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97A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997A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997A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CBD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CBD7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0E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818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818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818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818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C0C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C0C1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D84C6" w:themeColor="accent1"/>
        <w:bottom w:val="single" w:sz="8" w:space="0" w:color="AD84C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D84C6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AD84C6" w:themeColor="accent1"/>
          <w:bottom w:val="single" w:sz="8" w:space="0" w:color="AD84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D84C6" w:themeColor="accent1"/>
          <w:bottom w:val="single" w:sz="8" w:space="0" w:color="AD84C6" w:themeColor="accent1"/>
        </w:tcBorders>
      </w:tcPr>
    </w:tblStylePr>
    <w:tblStylePr w:type="band1Vert">
      <w:tblPr/>
      <w:tcPr>
        <w:shd w:val="clear" w:color="auto" w:fill="EAE0F1" w:themeFill="accent1" w:themeFillTint="3F"/>
      </w:tcPr>
    </w:tblStylePr>
    <w:tblStylePr w:type="band1Horz">
      <w:tblPr/>
      <w:tcPr>
        <w:shd w:val="clear" w:color="auto" w:fill="EAE0F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784C7" w:themeColor="accent2"/>
        <w:bottom w:val="single" w:sz="8" w:space="0" w:color="8784C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784C7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784C7" w:themeColor="accent2"/>
          <w:bottom w:val="single" w:sz="8" w:space="0" w:color="8784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784C7" w:themeColor="accent2"/>
          <w:bottom w:val="single" w:sz="8" w:space="0" w:color="8784C7" w:themeColor="accent2"/>
        </w:tcBorders>
      </w:tcPr>
    </w:tblStylePr>
    <w:tblStylePr w:type="band1Vert">
      <w:tblPr/>
      <w:tcPr>
        <w:shd w:val="clear" w:color="auto" w:fill="E1E0F1" w:themeFill="accent2" w:themeFillTint="3F"/>
      </w:tcPr>
    </w:tblStylePr>
    <w:tblStylePr w:type="band1Horz">
      <w:tblPr/>
      <w:tcPr>
        <w:shd w:val="clear" w:color="auto" w:fill="E1E0F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D739A" w:themeColor="accent3"/>
        <w:bottom w:val="single" w:sz="8" w:space="0" w:color="5D739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D739A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D739A" w:themeColor="accent3"/>
          <w:bottom w:val="single" w:sz="8" w:space="0" w:color="5D739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D739A" w:themeColor="accent3"/>
          <w:bottom w:val="single" w:sz="8" w:space="0" w:color="5D739A" w:themeColor="accent3"/>
        </w:tcBorders>
      </w:tcPr>
    </w:tblStylePr>
    <w:tblStylePr w:type="band1Vert">
      <w:tblPr/>
      <w:tcPr>
        <w:shd w:val="clear" w:color="auto" w:fill="D6DCE6" w:themeFill="accent3" w:themeFillTint="3F"/>
      </w:tcPr>
    </w:tblStylePr>
    <w:tblStylePr w:type="band1Horz">
      <w:tblPr/>
      <w:tcPr>
        <w:shd w:val="clear" w:color="auto" w:fill="D6DCE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997AF" w:themeColor="accent4"/>
        <w:bottom w:val="single" w:sz="8" w:space="0" w:color="6997A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997AF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6997AF" w:themeColor="accent4"/>
          <w:bottom w:val="single" w:sz="8" w:space="0" w:color="6997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997AF" w:themeColor="accent4"/>
          <w:bottom w:val="single" w:sz="8" w:space="0" w:color="6997AF" w:themeColor="accent4"/>
        </w:tcBorders>
      </w:tcPr>
    </w:tblStylePr>
    <w:tblStylePr w:type="band1Vert">
      <w:tblPr/>
      <w:tcPr>
        <w:shd w:val="clear" w:color="auto" w:fill="D9E5EB" w:themeFill="accent4" w:themeFillTint="3F"/>
      </w:tcPr>
    </w:tblStylePr>
    <w:tblStylePr w:type="band1Horz">
      <w:tblPr/>
      <w:tcPr>
        <w:shd w:val="clear" w:color="auto" w:fill="D9E5E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8183" w:themeColor="accent6"/>
        <w:bottom w:val="single" w:sz="8" w:space="0" w:color="6F818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8183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6F8183" w:themeColor="accent6"/>
          <w:bottom w:val="single" w:sz="8" w:space="0" w:color="6F818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8183" w:themeColor="accent6"/>
          <w:bottom w:val="single" w:sz="8" w:space="0" w:color="6F8183" w:themeColor="accent6"/>
        </w:tcBorders>
      </w:tcPr>
    </w:tblStylePr>
    <w:tblStylePr w:type="band1Vert">
      <w:tblPr/>
      <w:tcPr>
        <w:shd w:val="clear" w:color="auto" w:fill="DBE0E0" w:themeFill="accent6" w:themeFillTint="3F"/>
      </w:tcPr>
    </w:tblStylePr>
    <w:tblStylePr w:type="band1Horz">
      <w:tblPr/>
      <w:tcPr>
        <w:shd w:val="clear" w:color="auto" w:fill="DBE0E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84C6" w:themeColor="accent1"/>
        <w:left w:val="single" w:sz="8" w:space="0" w:color="AD84C6" w:themeColor="accent1"/>
        <w:bottom w:val="single" w:sz="8" w:space="0" w:color="AD84C6" w:themeColor="accent1"/>
        <w:right w:val="single" w:sz="8" w:space="0" w:color="AD84C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D84C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D84C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D84C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0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E0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784C7" w:themeColor="accent2"/>
        <w:left w:val="single" w:sz="8" w:space="0" w:color="8784C7" w:themeColor="accent2"/>
        <w:bottom w:val="single" w:sz="8" w:space="0" w:color="8784C7" w:themeColor="accent2"/>
        <w:right w:val="single" w:sz="8" w:space="0" w:color="8784C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784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784C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784C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0F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0F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D739A" w:themeColor="accent3"/>
        <w:left w:val="single" w:sz="8" w:space="0" w:color="5D739A" w:themeColor="accent3"/>
        <w:bottom w:val="single" w:sz="8" w:space="0" w:color="5D739A" w:themeColor="accent3"/>
        <w:right w:val="single" w:sz="8" w:space="0" w:color="5D739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D739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D739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D739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DCE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997AF" w:themeColor="accent4"/>
        <w:left w:val="single" w:sz="8" w:space="0" w:color="6997AF" w:themeColor="accent4"/>
        <w:bottom w:val="single" w:sz="8" w:space="0" w:color="6997AF" w:themeColor="accent4"/>
        <w:right w:val="single" w:sz="8" w:space="0" w:color="6997A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997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997A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997A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5E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E5E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8183" w:themeColor="accent6"/>
        <w:left w:val="single" w:sz="8" w:space="0" w:color="6F8183" w:themeColor="accent6"/>
        <w:bottom w:val="single" w:sz="8" w:space="0" w:color="6F8183" w:themeColor="accent6"/>
        <w:right w:val="single" w:sz="8" w:space="0" w:color="6F818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818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818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818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0E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0E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1A2D4" w:themeColor="accent1" w:themeTint="BF"/>
        <w:left w:val="single" w:sz="8" w:space="0" w:color="C1A2D4" w:themeColor="accent1" w:themeTint="BF"/>
        <w:bottom w:val="single" w:sz="8" w:space="0" w:color="C1A2D4" w:themeColor="accent1" w:themeTint="BF"/>
        <w:right w:val="single" w:sz="8" w:space="0" w:color="C1A2D4" w:themeColor="accent1" w:themeTint="BF"/>
        <w:insideH w:val="single" w:sz="8" w:space="0" w:color="C1A2D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A2D4" w:themeColor="accent1" w:themeTint="BF"/>
          <w:left w:val="single" w:sz="8" w:space="0" w:color="C1A2D4" w:themeColor="accent1" w:themeTint="BF"/>
          <w:bottom w:val="single" w:sz="8" w:space="0" w:color="C1A2D4" w:themeColor="accent1" w:themeTint="BF"/>
          <w:right w:val="single" w:sz="8" w:space="0" w:color="C1A2D4" w:themeColor="accent1" w:themeTint="BF"/>
          <w:insideH w:val="nil"/>
          <w:insideV w:val="nil"/>
        </w:tcBorders>
        <w:shd w:val="clear" w:color="auto" w:fill="AD84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A2D4" w:themeColor="accent1" w:themeTint="BF"/>
          <w:left w:val="single" w:sz="8" w:space="0" w:color="C1A2D4" w:themeColor="accent1" w:themeTint="BF"/>
          <w:bottom w:val="single" w:sz="8" w:space="0" w:color="C1A2D4" w:themeColor="accent1" w:themeTint="BF"/>
          <w:right w:val="single" w:sz="8" w:space="0" w:color="C1A2D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0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E0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4A2D5" w:themeColor="accent2" w:themeTint="BF"/>
        <w:left w:val="single" w:sz="8" w:space="0" w:color="A4A2D5" w:themeColor="accent2" w:themeTint="BF"/>
        <w:bottom w:val="single" w:sz="8" w:space="0" w:color="A4A2D5" w:themeColor="accent2" w:themeTint="BF"/>
        <w:right w:val="single" w:sz="8" w:space="0" w:color="A4A2D5" w:themeColor="accent2" w:themeTint="BF"/>
        <w:insideH w:val="single" w:sz="8" w:space="0" w:color="A4A2D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A2D5" w:themeColor="accent2" w:themeTint="BF"/>
          <w:left w:val="single" w:sz="8" w:space="0" w:color="A4A2D5" w:themeColor="accent2" w:themeTint="BF"/>
          <w:bottom w:val="single" w:sz="8" w:space="0" w:color="A4A2D5" w:themeColor="accent2" w:themeTint="BF"/>
          <w:right w:val="single" w:sz="8" w:space="0" w:color="A4A2D5" w:themeColor="accent2" w:themeTint="BF"/>
          <w:insideH w:val="nil"/>
          <w:insideV w:val="nil"/>
        </w:tcBorders>
        <w:shd w:val="clear" w:color="auto" w:fill="8784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A2D5" w:themeColor="accent2" w:themeTint="BF"/>
          <w:left w:val="single" w:sz="8" w:space="0" w:color="A4A2D5" w:themeColor="accent2" w:themeTint="BF"/>
          <w:bottom w:val="single" w:sz="8" w:space="0" w:color="A4A2D5" w:themeColor="accent2" w:themeTint="BF"/>
          <w:right w:val="single" w:sz="8" w:space="0" w:color="A4A2D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0F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0F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495B4" w:themeColor="accent3" w:themeTint="BF"/>
        <w:left w:val="single" w:sz="8" w:space="0" w:color="8495B4" w:themeColor="accent3" w:themeTint="BF"/>
        <w:bottom w:val="single" w:sz="8" w:space="0" w:color="8495B4" w:themeColor="accent3" w:themeTint="BF"/>
        <w:right w:val="single" w:sz="8" w:space="0" w:color="8495B4" w:themeColor="accent3" w:themeTint="BF"/>
        <w:insideH w:val="single" w:sz="8" w:space="0" w:color="8495B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95B4" w:themeColor="accent3" w:themeTint="BF"/>
          <w:left w:val="single" w:sz="8" w:space="0" w:color="8495B4" w:themeColor="accent3" w:themeTint="BF"/>
          <w:bottom w:val="single" w:sz="8" w:space="0" w:color="8495B4" w:themeColor="accent3" w:themeTint="BF"/>
          <w:right w:val="single" w:sz="8" w:space="0" w:color="8495B4" w:themeColor="accent3" w:themeTint="BF"/>
          <w:insideH w:val="nil"/>
          <w:insideV w:val="nil"/>
        </w:tcBorders>
        <w:shd w:val="clear" w:color="auto" w:fill="5D739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95B4" w:themeColor="accent3" w:themeTint="BF"/>
          <w:left w:val="single" w:sz="8" w:space="0" w:color="8495B4" w:themeColor="accent3" w:themeTint="BF"/>
          <w:bottom w:val="single" w:sz="8" w:space="0" w:color="8495B4" w:themeColor="accent3" w:themeTint="BF"/>
          <w:right w:val="single" w:sz="8" w:space="0" w:color="8495B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CE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DCE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EB0C3" w:themeColor="accent4" w:themeTint="BF"/>
        <w:left w:val="single" w:sz="8" w:space="0" w:color="8EB0C3" w:themeColor="accent4" w:themeTint="BF"/>
        <w:bottom w:val="single" w:sz="8" w:space="0" w:color="8EB0C3" w:themeColor="accent4" w:themeTint="BF"/>
        <w:right w:val="single" w:sz="8" w:space="0" w:color="8EB0C3" w:themeColor="accent4" w:themeTint="BF"/>
        <w:insideH w:val="single" w:sz="8" w:space="0" w:color="8EB0C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EB0C3" w:themeColor="accent4" w:themeTint="BF"/>
          <w:left w:val="single" w:sz="8" w:space="0" w:color="8EB0C3" w:themeColor="accent4" w:themeTint="BF"/>
          <w:bottom w:val="single" w:sz="8" w:space="0" w:color="8EB0C3" w:themeColor="accent4" w:themeTint="BF"/>
          <w:right w:val="single" w:sz="8" w:space="0" w:color="8EB0C3" w:themeColor="accent4" w:themeTint="BF"/>
          <w:insideH w:val="nil"/>
          <w:insideV w:val="nil"/>
        </w:tcBorders>
        <w:shd w:val="clear" w:color="auto" w:fill="6997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B0C3" w:themeColor="accent4" w:themeTint="BF"/>
          <w:left w:val="single" w:sz="8" w:space="0" w:color="8EB0C3" w:themeColor="accent4" w:themeTint="BF"/>
          <w:bottom w:val="single" w:sz="8" w:space="0" w:color="8EB0C3" w:themeColor="accent4" w:themeTint="BF"/>
          <w:right w:val="single" w:sz="8" w:space="0" w:color="8EB0C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5E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E5E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2A1A2" w:themeColor="accent6" w:themeTint="BF"/>
        <w:left w:val="single" w:sz="8" w:space="0" w:color="92A1A2" w:themeColor="accent6" w:themeTint="BF"/>
        <w:bottom w:val="single" w:sz="8" w:space="0" w:color="92A1A2" w:themeColor="accent6" w:themeTint="BF"/>
        <w:right w:val="single" w:sz="8" w:space="0" w:color="92A1A2" w:themeColor="accent6" w:themeTint="BF"/>
        <w:insideH w:val="single" w:sz="8" w:space="0" w:color="92A1A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A1A2" w:themeColor="accent6" w:themeTint="BF"/>
          <w:left w:val="single" w:sz="8" w:space="0" w:color="92A1A2" w:themeColor="accent6" w:themeTint="BF"/>
          <w:bottom w:val="single" w:sz="8" w:space="0" w:color="92A1A2" w:themeColor="accent6" w:themeTint="BF"/>
          <w:right w:val="single" w:sz="8" w:space="0" w:color="92A1A2" w:themeColor="accent6" w:themeTint="BF"/>
          <w:insideH w:val="nil"/>
          <w:insideV w:val="nil"/>
        </w:tcBorders>
        <w:shd w:val="clear" w:color="auto" w:fill="6F818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A1A2" w:themeColor="accent6" w:themeTint="BF"/>
          <w:left w:val="single" w:sz="8" w:space="0" w:color="92A1A2" w:themeColor="accent6" w:themeTint="BF"/>
          <w:bottom w:val="single" w:sz="8" w:space="0" w:color="92A1A2" w:themeColor="accent6" w:themeTint="BF"/>
          <w:right w:val="single" w:sz="8" w:space="0" w:color="92A1A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E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0E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84C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84C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D84C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84C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84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84C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D739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39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D739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997A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97A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997A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818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818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818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styleId="PlainTable1">
    <w:name w:val="Plain Table 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864EA8" w:themeColor="accent1" w:themeShade="BF"/>
      <w:sz w:val="32"/>
      <w:szCs w:val="32"/>
    </w:rPr>
  </w:style>
  <w:style w:type="character" w:customStyle="1" w:styleId="f7rl1if4">
    <w:name w:val="f7rl1if4"/>
    <w:basedOn w:val="DefaultParagraphFont"/>
    <w:rsid w:val="00F37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konsultimet.rks-gov.net/viewConsult.php?ConsultationID=41598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kk.rks-gov.net/rahovec/wp-content/uploads/sites/23/2022/11/Njoftim-rreth-konsultimit-publik-per-Planin-e-transportit-rrugor-loakl-ne-komunen-e-Rahovecit-2022-2027.pdf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kk.rks-gov.net/rahovec/news/konsultimi-publik-per-planin-e-transportit-rrugor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erta.Gashi\AppData\Roaming\Microsoft\Templates\Earth%20tones%20letterhead.dotx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ganic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rganic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anic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A7216-FBEF-4A6F-8E38-8B3814440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F67B6E-C1E6-43AE-8F0E-1BFA4278F23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505D1EF1-8098-4F94-84E4-9E6AE0AB3C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81EB6E-8389-4651-855C-5AF727B02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Earth tones letterhead</Template>
  <TotalTime>0</TotalTime>
  <Pages>3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Procesverbal i konsultimit publik-projekt PLANI I PUNËS SË KRYETARIT TË KOMUNËS</vt:lpstr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Procesverbal i konsultimit publik-projekt PLANI I PUNËS SË KRYETARIT TË KOMUNËS</dc:title>
  <dc:creator/>
  <cp:lastModifiedBy/>
  <cp:revision>1</cp:revision>
  <dcterms:created xsi:type="dcterms:W3CDTF">2022-12-13T12:30:00Z</dcterms:created>
  <dcterms:modified xsi:type="dcterms:W3CDTF">2022-12-13T13:46:00Z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