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9A" w:rsidRPr="00406C90" w:rsidRDefault="00665D9A" w:rsidP="008D0AA7">
      <w:pPr>
        <w:pStyle w:val="Salutation"/>
        <w:rPr>
          <w:lang w:val="sq-AL"/>
        </w:rPr>
      </w:pPr>
      <w:bookmarkStart w:id="0" w:name="_GoBack"/>
      <w:bookmarkEnd w:id="0"/>
    </w:p>
    <w:p w:rsidR="00665D9A" w:rsidRPr="00406C90" w:rsidRDefault="00665D9A" w:rsidP="00665D9A">
      <w:pPr>
        <w:pStyle w:val="Salutation"/>
        <w:rPr>
          <w:lang w:val="sq-AL"/>
        </w:rPr>
      </w:pPr>
      <w:r w:rsidRPr="00406C90">
        <w:rPr>
          <w:noProof/>
        </w:rPr>
        <w:drawing>
          <wp:inline distT="0" distB="0" distL="0" distR="0" wp14:anchorId="1852B49A" wp14:editId="37E73B9C">
            <wp:extent cx="5989955" cy="1257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95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318" w:type="dxa"/>
        <w:tblInd w:w="-6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318"/>
      </w:tblGrid>
      <w:tr w:rsidR="00665D9A" w:rsidRPr="00406C90" w:rsidTr="00665D9A">
        <w:trPr>
          <w:trHeight w:val="80"/>
        </w:trPr>
        <w:tc>
          <w:tcPr>
            <w:tcW w:w="10318" w:type="dxa"/>
          </w:tcPr>
          <w:p w:rsidR="00665D9A" w:rsidRPr="00406C90" w:rsidRDefault="00665D9A" w:rsidP="0080420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</w:tbl>
    <w:p w:rsidR="00665D9A" w:rsidRPr="00406C90" w:rsidRDefault="00665D9A" w:rsidP="008D0AA7">
      <w:pPr>
        <w:pStyle w:val="Salutation"/>
        <w:rPr>
          <w:rFonts w:ascii="Book Antiqua" w:hAnsi="Book Antiqua"/>
          <w:b/>
          <w:sz w:val="72"/>
          <w:szCs w:val="72"/>
          <w:lang w:val="sq-AL"/>
        </w:rPr>
      </w:pPr>
    </w:p>
    <w:p w:rsidR="00B754B9" w:rsidRDefault="00665D9A" w:rsidP="00665D9A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  <w:lang w:val="sq-AL"/>
        </w:rPr>
      </w:pPr>
      <w:r w:rsidRPr="00406C90"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  <w:lang w:val="sq-AL"/>
        </w:rPr>
        <w:t>Procesverbal i konsultimit publik për draft STATUTIN E QENDRËS KRYESORE TË MJEKËSISË FAMILJARE</w:t>
      </w:r>
    </w:p>
    <w:p w:rsidR="00665D9A" w:rsidRPr="00406C90" w:rsidRDefault="00B754B9" w:rsidP="00665D9A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  <w:lang w:val="sq-AL"/>
        </w:rPr>
      </w:pPr>
      <w:r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  <w:lang w:val="sq-AL"/>
        </w:rPr>
        <w:t>nË rahovec</w:t>
      </w:r>
      <w:r w:rsidR="00665D9A" w:rsidRPr="00406C90"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  <w:lang w:val="sq-AL"/>
        </w:rPr>
        <w:t xml:space="preserve">  </w:t>
      </w:r>
    </w:p>
    <w:p w:rsidR="00665D9A" w:rsidRPr="00406C90" w:rsidRDefault="00665D9A" w:rsidP="00665D9A">
      <w:pPr>
        <w:spacing w:after="160" w:line="259" w:lineRule="auto"/>
        <w:rPr>
          <w:rFonts w:ascii="Tw Cen MT" w:eastAsia="Times New Roman" w:hAnsi="Tw Cen MT" w:cs="Times New Roman"/>
          <w:lang w:val="sq-AL"/>
        </w:rPr>
      </w:pPr>
    </w:p>
    <w:p w:rsidR="00665D9A" w:rsidRPr="00406C90" w:rsidRDefault="00665D9A" w:rsidP="008D0AA7">
      <w:pPr>
        <w:pStyle w:val="Salutation"/>
        <w:rPr>
          <w:lang w:val="sq-AL"/>
        </w:rPr>
      </w:pPr>
    </w:p>
    <w:p w:rsidR="009468D3" w:rsidRPr="00406C90" w:rsidRDefault="009468D3" w:rsidP="00254E0D">
      <w:pPr>
        <w:pStyle w:val="Signature"/>
        <w:rPr>
          <w:lang w:val="sq-AL"/>
        </w:rPr>
      </w:pPr>
    </w:p>
    <w:p w:rsidR="00665D9A" w:rsidRPr="00406C90" w:rsidRDefault="00665D9A" w:rsidP="00665D9A">
      <w:pPr>
        <w:rPr>
          <w:lang w:val="sq-AL"/>
        </w:rPr>
      </w:pPr>
    </w:p>
    <w:p w:rsidR="00665D9A" w:rsidRPr="00406C90" w:rsidRDefault="00665D9A" w:rsidP="00665D9A">
      <w:pPr>
        <w:rPr>
          <w:lang w:val="sq-AL"/>
        </w:rPr>
      </w:pPr>
    </w:p>
    <w:p w:rsidR="005932A0" w:rsidRDefault="005932A0" w:rsidP="00DE1BFF">
      <w:pPr>
        <w:keepNext/>
        <w:keepLines/>
        <w:pBdr>
          <w:bottom w:val="thickThinSmallGap" w:sz="24" w:space="1" w:color="auto"/>
        </w:pBdr>
        <w:shd w:val="pct5" w:color="3C96DE" w:fill="FFFFFF"/>
        <w:spacing w:before="200" w:after="120"/>
        <w:outlineLvl w:val="2"/>
        <w:rPr>
          <w:rFonts w:ascii="Times New Roman" w:eastAsia="Times New Roman" w:hAnsi="Times New Roman" w:cs="Times New Roman"/>
          <w:b/>
          <w:smallCaps/>
          <w:color w:val="983232" w:themeColor="accent1" w:themeTint="BF"/>
          <w:sz w:val="28"/>
          <w:szCs w:val="28"/>
          <w:lang w:val="sq-AL"/>
        </w:rPr>
      </w:pPr>
    </w:p>
    <w:p w:rsidR="00DE1BFF" w:rsidRPr="00406C90" w:rsidRDefault="00DE1BFF" w:rsidP="00DE1BFF">
      <w:pPr>
        <w:keepNext/>
        <w:keepLines/>
        <w:pBdr>
          <w:bottom w:val="thickThinSmallGap" w:sz="24" w:space="1" w:color="auto"/>
        </w:pBdr>
        <w:shd w:val="pct5" w:color="3C96DE" w:fill="FFFFFF"/>
        <w:spacing w:before="200" w:after="120"/>
        <w:outlineLvl w:val="2"/>
        <w:rPr>
          <w:rFonts w:ascii="Times New Roman" w:eastAsia="Times New Roman" w:hAnsi="Times New Roman" w:cs="Times New Roman"/>
          <w:b/>
          <w:smallCaps/>
          <w:color w:val="983232" w:themeColor="accent1" w:themeTint="BF"/>
          <w:sz w:val="28"/>
          <w:szCs w:val="28"/>
          <w:lang w:val="sq-AL"/>
        </w:rPr>
      </w:pPr>
      <w:r w:rsidRPr="00406C90">
        <w:rPr>
          <w:rFonts w:ascii="Times New Roman" w:eastAsia="Times New Roman" w:hAnsi="Times New Roman" w:cs="Times New Roman"/>
          <w:b/>
          <w:smallCaps/>
          <w:color w:val="983232" w:themeColor="accent1" w:themeTint="BF"/>
          <w:sz w:val="28"/>
          <w:szCs w:val="28"/>
          <w:lang w:val="sq-AL"/>
        </w:rPr>
        <w:t>INFORMATË RRETH  NJOFTIMIT</w:t>
      </w:r>
    </w:p>
    <w:p w:rsidR="00DE1BFF" w:rsidRPr="00406C90" w:rsidRDefault="00DE1BFF" w:rsidP="00DE1BFF">
      <w:pPr>
        <w:shd w:val="clear" w:color="auto" w:fill="FFFFFF"/>
        <w:spacing w:before="300" w:after="150" w:line="259" w:lineRule="auto"/>
        <w:outlineLvl w:val="1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sq-AL"/>
        </w:rPr>
      </w:pPr>
      <w:r w:rsidRPr="00406C9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sq-AL"/>
        </w:rPr>
        <w:t>Në bazë të nenit 68 të Ligjit për Vetëqeverisjen Lokale të Kosovës Nr. 03/L-040,(“Gazeta zyrtare e Republikës së Kosovës Nr.28/2008”), nenit 17, 18 19, 20, 21, 22 dhe nenit 92 paragrafi 1 të Statutit të Komunës së Rahovecit Nr.1005 i datës 29.03.2017, Udhëzimi Administrativ (MAPL) Nr.06/2018 për Standardet Minimale të Konsultimit Publik në Komuna si dhe vendimit të miratuar nga Kuvendi 01 Nr. 215/21 të dt. 29.06.2021, Drejtoria për Shëndetësi dhe Përkujdesje Sociale</w:t>
      </w:r>
      <w:r w:rsidR="005932A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sq-AL"/>
        </w:rPr>
        <w:t xml:space="preserve"> organizon:</w:t>
      </w:r>
      <w:r w:rsidR="005932A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sq-AL"/>
        </w:rPr>
        <w:br/>
      </w:r>
      <w:r w:rsidR="005932A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sq-AL"/>
        </w:rPr>
        <w:br/>
        <w:t>KONSULTIM  PUBLIK</w:t>
      </w:r>
      <w:r w:rsidR="005932A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sq-AL"/>
        </w:rPr>
        <w:br/>
      </w:r>
      <w:r w:rsidRPr="00406C9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sq-AL"/>
        </w:rPr>
        <w:t>Lidhur me Draft Statutin për Qendrën Kryesore të Mjekësisë Familjare në Rahovec</w:t>
      </w:r>
    </w:p>
    <w:p w:rsidR="00DE1BFF" w:rsidRPr="00406C90" w:rsidRDefault="00DE1BFF" w:rsidP="00DE1BFF">
      <w:pPr>
        <w:shd w:val="clear" w:color="auto" w:fill="FFFFFF"/>
        <w:spacing w:before="300" w:after="150" w:line="259" w:lineRule="auto"/>
        <w:jc w:val="both"/>
        <w:outlineLvl w:val="1"/>
        <w:rPr>
          <w:rFonts w:ascii="Tw Cen MT" w:eastAsia="Times New Roman" w:hAnsi="Tw Cen MT" w:cs="Times New Roman"/>
          <w:lang w:val="sq-AL"/>
        </w:rPr>
      </w:pPr>
      <w:r w:rsidRPr="00406C9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sq-AL"/>
        </w:rPr>
        <w:t xml:space="preserve">Njoftimi për organizimin e konsultimit publik për Draft Statutin e QKMF-së u publikua me datë: 28.07.2021 në ueb faqen e komunës së Rahovecit, në të dy gjuhët, në këtë </w:t>
      </w:r>
      <w:proofErr w:type="spellStart"/>
      <w:r w:rsidRPr="00406C9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sq-AL"/>
        </w:rPr>
        <w:t>vegëz</w:t>
      </w:r>
      <w:proofErr w:type="spellEnd"/>
      <w:r w:rsidRPr="00406C9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sq-AL"/>
        </w:rPr>
        <w:t xml:space="preserve">: </w:t>
      </w:r>
      <w:hyperlink r:id="rId13" w:history="1">
        <w:r w:rsidRPr="00406C90">
          <w:rPr>
            <w:rFonts w:ascii="Times New Roman" w:eastAsia="Times New Roman" w:hAnsi="Times New Roman" w:cs="Times New Roman"/>
            <w:bCs/>
            <w:color w:val="49B3A1" w:themeColor="accent3" w:themeShade="BF"/>
            <w:sz w:val="24"/>
            <w:szCs w:val="24"/>
            <w:u w:val="single"/>
            <w:lang w:val="sq-AL"/>
          </w:rPr>
          <w:t>https://kk.rks-gov.net/rahovec/wp-content/uploads/sites/23/2021/07/Njoftim-publik-pr-organizimin-e-konsultimit-publik-per-Draft-Statutin-per-Qendren-Kryesore-te-Mjekesise-Familjare-ne-Rahovec.pdf</w:t>
        </w:r>
      </w:hyperlink>
      <w:r w:rsidRPr="00406C90">
        <w:rPr>
          <w:rFonts w:ascii="Times New Roman" w:eastAsia="Times New Roman" w:hAnsi="Times New Roman" w:cs="Times New Roman"/>
          <w:bCs/>
          <w:color w:val="983232" w:themeColor="accent1" w:themeTint="BF"/>
          <w:sz w:val="24"/>
          <w:szCs w:val="24"/>
          <w:lang w:val="sq-AL"/>
        </w:rPr>
        <w:t xml:space="preserve">, </w:t>
      </w:r>
      <w:r w:rsidRPr="00406C9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sq-AL"/>
        </w:rPr>
        <w:t xml:space="preserve">në harmoni me afatet ligjore që i përcakton Udhëzimi Administrativ </w:t>
      </w:r>
      <w:r w:rsidRPr="00406C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q-AL"/>
        </w:rPr>
        <w:t xml:space="preserve">(MAPL) Nr.06/2018 për Standardet Minimale të Konsultimit Publik në Komuna </w:t>
      </w:r>
      <w:r w:rsidRPr="00406C90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.</w:t>
      </w:r>
    </w:p>
    <w:p w:rsidR="00DE1BFF" w:rsidRDefault="00DE1BFF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sq-AL"/>
        </w:rPr>
      </w:pPr>
      <w:r w:rsidRPr="0040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sq-AL"/>
        </w:rPr>
        <w:t xml:space="preserve">Njoftimi përveç që është publikuar në </w:t>
      </w:r>
      <w:proofErr w:type="spellStart"/>
      <w:r w:rsidRPr="0040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sq-AL"/>
        </w:rPr>
        <w:t>uebfaqe</w:t>
      </w:r>
      <w:proofErr w:type="spellEnd"/>
      <w:r w:rsidRPr="0040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sq-AL"/>
        </w:rPr>
        <w:t xml:space="preserve"> të komunës, në Platformën për Konsultime Publike, në rrjetin social </w:t>
      </w:r>
      <w:proofErr w:type="spellStart"/>
      <w:r w:rsidRPr="0040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sq-AL"/>
        </w:rPr>
        <w:t>Facebook</w:t>
      </w:r>
      <w:proofErr w:type="spellEnd"/>
      <w:r w:rsidRPr="0040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sq-AL"/>
        </w:rPr>
        <w:t xml:space="preserve">, njoftimi është dërguar edhe përmes rrjeteve sociale </w:t>
      </w:r>
      <w:proofErr w:type="spellStart"/>
      <w:r w:rsidRPr="0040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sq-AL"/>
        </w:rPr>
        <w:t>Viber</w:t>
      </w:r>
      <w:proofErr w:type="spellEnd"/>
      <w:r w:rsidRPr="0040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sq-AL"/>
        </w:rPr>
        <w:t xml:space="preserve"> dhe </w:t>
      </w:r>
      <w:proofErr w:type="spellStart"/>
      <w:r w:rsidRPr="0040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sq-AL"/>
        </w:rPr>
        <w:t>WhatsApp</w:t>
      </w:r>
      <w:proofErr w:type="spellEnd"/>
      <w:r w:rsidRPr="0040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sq-AL"/>
        </w:rPr>
        <w:t>.</w:t>
      </w:r>
    </w:p>
    <w:p w:rsidR="004B79A4" w:rsidRPr="004B79A4" w:rsidRDefault="004B79A4" w:rsidP="004B79A4">
      <w:pPr>
        <w:spacing w:before="124" w:after="200"/>
        <w:ind w:right="344"/>
        <w:rPr>
          <w:rFonts w:ascii="Calibri" w:eastAsia="Calibri" w:hAnsi="Calibri" w:cs="Times New Roman"/>
          <w:sz w:val="24"/>
          <w:szCs w:val="24"/>
          <w:lang w:val="sq-AL"/>
        </w:rPr>
      </w:pPr>
      <w:r w:rsidRPr="00F0107F">
        <w:rPr>
          <w:rFonts w:ascii="Calibri" w:eastAsia="Calibri" w:hAnsi="Calibri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ACA3E" wp14:editId="6B2DA59B">
                <wp:simplePos x="0" y="0"/>
                <wp:positionH relativeFrom="page">
                  <wp:posOffset>753626</wp:posOffset>
                </wp:positionH>
                <wp:positionV relativeFrom="paragraph">
                  <wp:posOffset>43410</wp:posOffset>
                </wp:positionV>
                <wp:extent cx="71120" cy="95460"/>
                <wp:effectExtent l="0" t="0" r="24130" b="19050"/>
                <wp:wrapNone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95460"/>
                        </a:xfrm>
                        <a:custGeom>
                          <a:avLst/>
                          <a:gdLst>
                            <a:gd name="T0" fmla="+- 0 1032 1032"/>
                            <a:gd name="T1" fmla="*/ T0 w 112"/>
                            <a:gd name="T2" fmla="+- 0 166 166"/>
                            <a:gd name="T3" fmla="*/ 166 h 160"/>
                            <a:gd name="T4" fmla="+- 0 1144 1032"/>
                            <a:gd name="T5" fmla="*/ T4 w 112"/>
                            <a:gd name="T6" fmla="+- 0 246 166"/>
                            <a:gd name="T7" fmla="*/ 246 h 160"/>
                            <a:gd name="T8" fmla="+- 0 1032 1032"/>
                            <a:gd name="T9" fmla="*/ T8 w 112"/>
                            <a:gd name="T10" fmla="+- 0 326 166"/>
                            <a:gd name="T11" fmla="*/ 326 h 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12" h="160">
                              <a:moveTo>
                                <a:pt x="0" y="0"/>
                              </a:moveTo>
                              <a:lnTo>
                                <a:pt x="112" y="80"/>
                              </a:lnTo>
                              <a:lnTo>
                                <a:pt x="0" y="16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4B7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A7EF1DF" id="Freeform 17" o:spid="_x0000_s1026" style="position:absolute;margin-left:59.35pt;margin-top:3.4pt;width:5.6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" path="m,l112,80,,160e" filled="f" strokecolor="#004b75" strokeweight="2pt">
                <v:path arrowok="t" o:connecttype="custom" o:connectlocs="0,99040;71120,146770;0,194500" o:connectangles="0,0,0"/>
                <w10:wrap anchorx="page"/>
              </v:shape>
            </w:pict>
          </mc:Fallback>
        </mc:AlternateContent>
      </w:r>
      <w:r w:rsidR="00F0107F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u w:val="single"/>
          <w:lang w:val="sq-AL"/>
        </w:rPr>
        <w:t xml:space="preserve">Më datë </w:t>
      </w:r>
      <w:r w:rsidRPr="00F0107F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u w:val="single"/>
          <w:lang w:val="sq-AL"/>
        </w:rPr>
        <w:t>28/07/2021</w:t>
      </w:r>
      <w:r w:rsidRPr="00F010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 xml:space="preserve">, është publikuar njoftimi për mbajtjen e konsultimit publik për </w:t>
      </w:r>
      <w:r w:rsidRPr="00F0107F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val="sq-AL"/>
        </w:rPr>
        <w:t>:</w:t>
      </w:r>
      <w:r w:rsidRPr="00F0107F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sq-AL"/>
        </w:rPr>
        <w:t xml:space="preserve"> “</w:t>
      </w:r>
      <w:r w:rsidRPr="00F0107F">
        <w:rPr>
          <w:rFonts w:ascii="Calibri" w:eastAsia="Calibri" w:hAnsi="Calibri" w:cs="Times New Roman"/>
          <w:b/>
          <w:color w:val="000000" w:themeColor="text1"/>
          <w:sz w:val="24"/>
          <w:szCs w:val="24"/>
          <w:lang w:val="sq-AL"/>
        </w:rPr>
        <w:t>Draft Statutin për Qendrën Kryesore të Mjekësisë Familjare në Rahovec</w:t>
      </w:r>
      <w:r w:rsidRPr="00F0107F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sq-AL"/>
        </w:rPr>
        <w:t>”</w:t>
      </w:r>
      <w:r w:rsidRPr="00F0107F">
        <w:rPr>
          <w:rFonts w:ascii="Calibri" w:eastAsia="Calibri" w:hAnsi="Calibri" w:cs="Times New Roman"/>
          <w:color w:val="000000" w:themeColor="text1"/>
          <w:sz w:val="24"/>
          <w:szCs w:val="24"/>
          <w:lang w:val="sq-AL"/>
        </w:rPr>
        <w:t xml:space="preserve"> </w:t>
      </w:r>
      <w:r w:rsidRPr="00F010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 xml:space="preserve">, njoftimi është publikuar në uebfaqen zyrtare të komunës në këtë vegëza: </w:t>
      </w:r>
      <w:hyperlink r:id="rId14" w:history="1">
        <w:r w:rsidRPr="00F0107F">
          <w:rPr>
            <w:rFonts w:ascii="Times New Roman" w:eastAsia="Calibri" w:hAnsi="Times New Roman" w:cs="Times New Roman"/>
            <w:noProof/>
            <w:color w:val="49B3A1" w:themeColor="accent3" w:themeShade="BF"/>
            <w:sz w:val="24"/>
            <w:szCs w:val="24"/>
            <w:u w:val="single"/>
            <w:lang w:val="sq-AL"/>
          </w:rPr>
          <w:t>https://kk.rks-gov.net/rahovec/wp-content/uploads/sites/23/2021/07/Njoftim-publik-pr-organizimin-e-konsultimit-publik-per-Draft-Statutin-per-Qendren-Kryesore-te-Mjekesise-Familjare-ne-Rahovec.pdf</w:t>
        </w:r>
      </w:hyperlink>
      <w:r w:rsidRPr="00F0107F">
        <w:rPr>
          <w:rFonts w:ascii="Times New Roman" w:eastAsia="Calibri" w:hAnsi="Times New Roman" w:cs="Times New Roman"/>
          <w:noProof/>
          <w:color w:val="49B3A1" w:themeColor="accent3" w:themeShade="BF"/>
          <w:sz w:val="24"/>
          <w:szCs w:val="24"/>
          <w:lang w:val="sq-AL"/>
        </w:rPr>
        <w:t xml:space="preserve"> </w:t>
      </w:r>
      <w:r w:rsidRPr="004B79A4">
        <w:rPr>
          <w:rFonts w:ascii="Times New Roman" w:eastAsia="Calibri" w:hAnsi="Times New Roman" w:cs="Times New Roman"/>
          <w:noProof/>
          <w:sz w:val="24"/>
          <w:szCs w:val="24"/>
          <w:lang w:val="sq-AL"/>
        </w:rPr>
        <w:t xml:space="preserve">, </w:t>
      </w:r>
      <w:r w:rsidRPr="00F010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 xml:space="preserve">Draft Statutin për Qendrën Kryesore të Mjekësisë Familjare në Rahovec është publikuar në këtë vegëz: </w:t>
      </w:r>
      <w:hyperlink r:id="rId15" w:history="1">
        <w:r w:rsidRPr="00F0107F">
          <w:rPr>
            <w:rFonts w:ascii="Times New Roman" w:eastAsia="Calibri" w:hAnsi="Times New Roman" w:cs="Times New Roman"/>
            <w:noProof/>
            <w:color w:val="49B3A1" w:themeColor="accent3" w:themeShade="BF"/>
            <w:sz w:val="24"/>
            <w:szCs w:val="24"/>
            <w:u w:val="single"/>
            <w:lang w:val="sq-AL"/>
          </w:rPr>
          <w:t>https://kk.rks-gov.net/rahovec/wp-content/uploads/sites/23/2021/07/Draft-Statuti-i-QKMF.pdf</w:t>
        </w:r>
      </w:hyperlink>
      <w:r w:rsidRPr="00F0107F">
        <w:rPr>
          <w:rFonts w:ascii="Times New Roman" w:eastAsia="Calibri" w:hAnsi="Times New Roman" w:cs="Times New Roman"/>
          <w:noProof/>
          <w:color w:val="49B3A1" w:themeColor="accent3" w:themeShade="BF"/>
          <w:sz w:val="24"/>
          <w:szCs w:val="24"/>
          <w:lang w:val="sq-AL"/>
        </w:rPr>
        <w:t xml:space="preserve"> . </w:t>
      </w:r>
    </w:p>
    <w:p w:rsidR="004B79A4" w:rsidRPr="004B79A4" w:rsidRDefault="004B79A4" w:rsidP="004B79A4">
      <w:pPr>
        <w:spacing w:after="20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q-AL"/>
        </w:rPr>
      </w:pPr>
      <w:r w:rsidRPr="00F010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Njoftimi dhe dokumenti janë publikuar edhe në Platformën e Konsultimeve Publike në këtë vegëza</w:t>
      </w:r>
      <w:r w:rsidRPr="004B79A4">
        <w:rPr>
          <w:rFonts w:ascii="Times New Roman" w:eastAsia="Calibri" w:hAnsi="Times New Roman" w:cs="Times New Roman"/>
          <w:noProof/>
          <w:sz w:val="24"/>
          <w:szCs w:val="24"/>
          <w:lang w:val="sq-AL"/>
        </w:rPr>
        <w:t xml:space="preserve">: </w:t>
      </w:r>
      <w:hyperlink r:id="rId16" w:history="1">
        <w:r w:rsidRPr="00F0107F">
          <w:rPr>
            <w:rFonts w:ascii="Times New Roman" w:eastAsia="Calibri" w:hAnsi="Times New Roman" w:cs="Times New Roman"/>
            <w:noProof/>
            <w:color w:val="49B3A1" w:themeColor="accent3" w:themeShade="BF"/>
            <w:sz w:val="24"/>
            <w:szCs w:val="24"/>
            <w:u w:val="single"/>
            <w:lang w:val="sq-AL"/>
          </w:rPr>
          <w:t>http://konsultimet.rks-gov.net/viewConsult.php?ConsultationID=41153</w:t>
        </w:r>
      </w:hyperlink>
      <w:r w:rsidRPr="00F0107F">
        <w:rPr>
          <w:rFonts w:ascii="Times New Roman" w:eastAsia="Calibri" w:hAnsi="Times New Roman" w:cs="Times New Roman"/>
          <w:noProof/>
          <w:color w:val="49B3A1" w:themeColor="accent3" w:themeShade="BF"/>
          <w:sz w:val="24"/>
          <w:szCs w:val="24"/>
          <w:lang w:val="sq-AL"/>
        </w:rPr>
        <w:t xml:space="preserve"> .</w:t>
      </w:r>
    </w:p>
    <w:p w:rsidR="004B79A4" w:rsidRDefault="004B79A4" w:rsidP="004B79A4">
      <w:pPr>
        <w:spacing w:after="200" w:line="360" w:lineRule="auto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</w:pPr>
      <w:r w:rsidRPr="00F010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Në të njëjtën datë njoftimi është publikuar në hyrje të objektit të administratës.</w:t>
      </w:r>
    </w:p>
    <w:p w:rsidR="00F0107F" w:rsidRPr="00F0107F" w:rsidRDefault="00F0107F" w:rsidP="00F0107F">
      <w:pPr>
        <w:spacing w:after="200" w:line="360" w:lineRule="auto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</w:pPr>
      <w:r w:rsidRPr="00F010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lastRenderedPageBreak/>
        <w:t>Njoftimi dhe dokumenti i Statutit është publikuar në të dy gjuhët Shqip dhe Serbisht.</w:t>
      </w:r>
    </w:p>
    <w:p w:rsidR="00F0107F" w:rsidRDefault="00F0107F" w:rsidP="004B79A4">
      <w:pPr>
        <w:spacing w:after="200" w:line="360" w:lineRule="auto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</w:pPr>
    </w:p>
    <w:p w:rsidR="00F0107F" w:rsidRPr="00406C90" w:rsidRDefault="00F0107F" w:rsidP="00F0107F">
      <w:pPr>
        <w:keepNext/>
        <w:keepLines/>
        <w:pBdr>
          <w:bottom w:val="thickThinSmallGap" w:sz="24" w:space="1" w:color="auto"/>
        </w:pBdr>
        <w:shd w:val="pct5" w:color="3C96DE" w:fill="FFFFFF"/>
        <w:spacing w:before="200" w:after="120"/>
        <w:outlineLvl w:val="2"/>
        <w:rPr>
          <w:rFonts w:ascii="Times New Roman" w:eastAsia="Times New Roman" w:hAnsi="Times New Roman" w:cs="Times New Roman"/>
          <w:b/>
          <w:smallCaps/>
          <w:color w:val="983232" w:themeColor="accent1" w:themeTint="BF"/>
          <w:sz w:val="28"/>
          <w:szCs w:val="28"/>
          <w:lang w:val="sq-AL"/>
        </w:rPr>
      </w:pPr>
      <w:r>
        <w:rPr>
          <w:rFonts w:ascii="Times New Roman" w:eastAsia="Times New Roman" w:hAnsi="Times New Roman" w:cs="Times New Roman"/>
          <w:b/>
          <w:smallCaps/>
          <w:color w:val="983232" w:themeColor="accent1" w:themeTint="BF"/>
          <w:sz w:val="28"/>
          <w:szCs w:val="28"/>
          <w:lang w:val="sq-AL"/>
        </w:rPr>
        <w:t>KONSULTIMI PUBLIK</w:t>
      </w:r>
    </w:p>
    <w:p w:rsidR="00F0107F" w:rsidRPr="00F0107F" w:rsidRDefault="00F0107F" w:rsidP="004B79A4">
      <w:pPr>
        <w:spacing w:after="200" w:line="360" w:lineRule="auto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</w:pPr>
    </w:p>
    <w:p w:rsidR="004B79A4" w:rsidRDefault="00F0107F" w:rsidP="004B79A4">
      <w:pPr>
        <w:spacing w:after="200" w:line="360" w:lineRule="auto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</w:pPr>
      <w:r w:rsidRPr="00F0107F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val="sq-AL"/>
        </w:rPr>
        <w:t>Më datë:</w:t>
      </w:r>
      <w:r w:rsidR="004B79A4" w:rsidRPr="00F0107F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val="sq-AL"/>
        </w:rPr>
        <w:t xml:space="preserve"> 11/08/2021</w:t>
      </w:r>
      <w:r w:rsidR="004B79A4" w:rsidRPr="00F010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 xml:space="preserve"> është planifikuar të</w:t>
      </w:r>
      <w:r w:rsidRPr="00F010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 xml:space="preserve"> mbahet konsultimi publik në sallën </w:t>
      </w:r>
      <w:r w:rsidR="004B79A4" w:rsidRPr="00F010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e</w:t>
      </w:r>
      <w:r w:rsidRPr="00F010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 xml:space="preserve"> mbledhjeve të Kuvendit Komunal. T</w:t>
      </w:r>
      <w:r w:rsidR="004B79A4" w:rsidRPr="00F010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ë pran</w:t>
      </w:r>
      <w:r w:rsidRPr="00F010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ishëm kanë qenë zyrtarë komunal, por, nuk u mbajtë për shkak të mos pjesëmarrjes së asnjë qytetari</w:t>
      </w:r>
      <w:r w:rsidR="004B79A4" w:rsidRPr="00F010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 xml:space="preserve"> e as ndonjë përfaqësues</w:t>
      </w:r>
      <w:r w:rsidRPr="00F010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i të</w:t>
      </w:r>
      <w:r w:rsidR="004B79A4" w:rsidRPr="00F010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 xml:space="preserve"> OJQ-ve që veprojnë në komunën e Rahovecit.</w:t>
      </w:r>
    </w:p>
    <w:p w:rsidR="00406C90" w:rsidRPr="005932A0" w:rsidRDefault="005932A0" w:rsidP="005932A0">
      <w:pPr>
        <w:spacing w:after="200" w:line="360" w:lineRule="auto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 xml:space="preserve">Dokumenti </w:t>
      </w:r>
      <w:r w:rsidR="00B754B9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i Draft Statut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 xml:space="preserve">it të QKMF-së ka qenë në konsultim publik nga data: </w:t>
      </w:r>
      <w:r w:rsidRPr="005932A0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val="sq-AL"/>
        </w:rPr>
        <w:t>28.07.2021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 xml:space="preserve"> deri më: </w:t>
      </w:r>
      <w:r w:rsidRPr="005932A0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val="sq-AL"/>
        </w:rPr>
        <w:t>28.08.2021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, por, se n</w:t>
      </w:r>
      <w:r w:rsidR="00F010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sq-AL"/>
        </w:rPr>
        <w:t xml:space="preserve">ë </w:t>
      </w:r>
      <w:proofErr w:type="spellStart"/>
      <w:r w:rsidR="00F010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sq-AL"/>
        </w:rPr>
        <w:t>email</w:t>
      </w:r>
      <w:proofErr w:type="spellEnd"/>
      <w:r w:rsidR="00F010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sq-AL"/>
        </w:rPr>
        <w:t>-e</w:t>
      </w:r>
      <w:r w:rsidR="00F0107F" w:rsidRPr="00F010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sq-AL"/>
        </w:rPr>
        <w:t>t</w:t>
      </w:r>
      <w:r w:rsidR="004B79A4" w:rsidRPr="00F010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sq-AL"/>
        </w:rPr>
        <w:t xml:space="preserve"> e zyrtarëve që kanë qe</w:t>
      </w:r>
      <w:r w:rsidR="00F0107F" w:rsidRPr="00F010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sq-AL"/>
        </w:rPr>
        <w:t>në publik dhe që janë caktuar për</w:t>
      </w:r>
      <w:r w:rsidR="004B79A4" w:rsidRPr="00F010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sq-AL"/>
        </w:rPr>
        <w:t xml:space="preserve"> t</w:t>
      </w:r>
      <w:r w:rsidR="00F0107F" w:rsidRPr="00F010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sq-AL"/>
        </w:rPr>
        <w:t>’</w:t>
      </w:r>
      <w:r w:rsidR="004B79A4" w:rsidRPr="00F010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sq-AL"/>
        </w:rPr>
        <w:t>i pranuar komentet apo edhe sugjerimet lidhur me këtë dokument, nuk është pranuar asnjë koment e as ndonjë sugjerim.</w:t>
      </w:r>
    </w:p>
    <w:p w:rsidR="00406C90" w:rsidRPr="00F0107F" w:rsidRDefault="00406C90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sq-AL"/>
        </w:rPr>
      </w:pPr>
      <w:r w:rsidRPr="00F010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sq-AL"/>
        </w:rPr>
        <w:t xml:space="preserve">Pas përfundimit të </w:t>
      </w:r>
      <w:proofErr w:type="spellStart"/>
      <w:r w:rsidRPr="00F010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sq-AL"/>
        </w:rPr>
        <w:t>të</w:t>
      </w:r>
      <w:proofErr w:type="spellEnd"/>
      <w:r w:rsidRPr="00F010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sq-AL"/>
        </w:rPr>
        <w:t xml:space="preserve"> gjitha proc</w:t>
      </w:r>
      <w:r w:rsidR="004B79A4" w:rsidRPr="00F010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sq-AL"/>
        </w:rPr>
        <w:t>edurave të konsultimit publik, dokumenti</w:t>
      </w:r>
      <w:r w:rsidRPr="00F010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sq-AL"/>
        </w:rPr>
        <w:t xml:space="preserve"> është dërguar në Ministri të Shëndetësisë dhe se dokumenti i njëjti nuk është kthyer nga ministria për të vazhduar me miratimin e tij nga anëtarët e Kuvendit Komunal.</w:t>
      </w:r>
    </w:p>
    <w:p w:rsidR="00406C90" w:rsidRDefault="00406C90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val="sq-AL"/>
        </w:rPr>
      </w:pPr>
      <w:r w:rsidRPr="00F010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val="sq-AL"/>
        </w:rPr>
        <w:t>Për t</w:t>
      </w:r>
      <w:r w:rsidR="00F010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val="sq-AL"/>
        </w:rPr>
        <w:t>’</w:t>
      </w:r>
      <w:r w:rsidRPr="00F010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val="sq-AL"/>
        </w:rPr>
        <w:t>i respektuar afatet ligjore jemi obliguar që të përgatisim dhe të publikojmë procesverbalin, kurse</w:t>
      </w:r>
      <w:r w:rsidR="00F010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val="sq-AL"/>
        </w:rPr>
        <w:t xml:space="preserve"> informatën shtesë që ka të bëj</w:t>
      </w:r>
      <w:r w:rsidRPr="00F010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val="sq-AL"/>
        </w:rPr>
        <w:t xml:space="preserve"> me miratimin e Statutit do të publikojmë pasi që </w:t>
      </w:r>
      <w:r w:rsidR="00F010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val="sq-AL"/>
        </w:rPr>
        <w:t>ky dokument të kaloj në Kuvend.</w:t>
      </w:r>
    </w:p>
    <w:p w:rsidR="00F0107F" w:rsidRDefault="00F0107F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val="sq-AL"/>
        </w:rPr>
      </w:pPr>
    </w:p>
    <w:p w:rsidR="00F0107F" w:rsidRDefault="00F0107F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val="sq-AL"/>
        </w:rPr>
      </w:pPr>
    </w:p>
    <w:p w:rsidR="00F0107F" w:rsidRDefault="00F0107F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val="sq-AL"/>
        </w:rPr>
      </w:pPr>
    </w:p>
    <w:p w:rsidR="00F0107F" w:rsidRPr="00612019" w:rsidRDefault="00F0107F" w:rsidP="00F0107F">
      <w:pPr>
        <w:tabs>
          <w:tab w:val="left" w:pos="70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019">
        <w:rPr>
          <w:rFonts w:ascii="Times New Roman" w:hAnsi="Times New Roman" w:cs="Times New Roman"/>
          <w:b/>
          <w:sz w:val="24"/>
          <w:szCs w:val="24"/>
        </w:rPr>
        <w:t>Blerta Gashi</w:t>
      </w:r>
    </w:p>
    <w:p w:rsidR="00F0107F" w:rsidRPr="00612019" w:rsidRDefault="00F0107F" w:rsidP="00F0107F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12019">
        <w:rPr>
          <w:rFonts w:ascii="Times New Roman" w:hAnsi="Times New Roman" w:cs="Times New Roman"/>
          <w:sz w:val="24"/>
          <w:szCs w:val="24"/>
        </w:rPr>
        <w:t>______________</w:t>
      </w:r>
    </w:p>
    <w:p w:rsidR="00F0107F" w:rsidRPr="00612019" w:rsidRDefault="00F0107F" w:rsidP="00F0107F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12019">
        <w:rPr>
          <w:rFonts w:ascii="Times New Roman" w:hAnsi="Times New Roman" w:cs="Times New Roman"/>
          <w:sz w:val="24"/>
          <w:szCs w:val="24"/>
        </w:rPr>
        <w:t xml:space="preserve">Zyrtare </w:t>
      </w:r>
      <w:proofErr w:type="spellStart"/>
      <w:r w:rsidRPr="00612019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612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01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12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019">
        <w:rPr>
          <w:rFonts w:ascii="Times New Roman" w:hAnsi="Times New Roman" w:cs="Times New Roman"/>
          <w:sz w:val="24"/>
          <w:szCs w:val="24"/>
        </w:rPr>
        <w:t>koordinimin</w:t>
      </w:r>
      <w:proofErr w:type="spellEnd"/>
      <w:r w:rsidRPr="0061201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12019">
        <w:rPr>
          <w:rFonts w:ascii="Times New Roman" w:hAnsi="Times New Roman" w:cs="Times New Roman"/>
          <w:sz w:val="24"/>
          <w:szCs w:val="24"/>
        </w:rPr>
        <w:t>konsultimeve</w:t>
      </w:r>
      <w:proofErr w:type="spellEnd"/>
      <w:r w:rsidRPr="00612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019">
        <w:rPr>
          <w:rFonts w:ascii="Times New Roman" w:hAnsi="Times New Roman" w:cs="Times New Roman"/>
          <w:sz w:val="24"/>
          <w:szCs w:val="24"/>
        </w:rPr>
        <w:t>publike</w:t>
      </w:r>
      <w:proofErr w:type="spellEnd"/>
    </w:p>
    <w:p w:rsidR="00F0107F" w:rsidRDefault="00F0107F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val="sq-AL"/>
        </w:rPr>
      </w:pPr>
    </w:p>
    <w:p w:rsidR="00F0107F" w:rsidRDefault="00F0107F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val="sq-AL"/>
        </w:rPr>
      </w:pPr>
    </w:p>
    <w:p w:rsidR="00F0107F" w:rsidRDefault="00F0107F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val="sq-AL"/>
        </w:rPr>
      </w:pPr>
    </w:p>
    <w:p w:rsidR="00F0107F" w:rsidRDefault="00F0107F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val="sq-AL"/>
        </w:rPr>
      </w:pPr>
    </w:p>
    <w:p w:rsidR="00F0107F" w:rsidRDefault="00F0107F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val="sq-AL"/>
        </w:rPr>
      </w:pPr>
    </w:p>
    <w:p w:rsidR="00F0107F" w:rsidRDefault="00F0107F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val="sq-AL"/>
        </w:rPr>
      </w:pPr>
    </w:p>
    <w:p w:rsidR="00F0107F" w:rsidRPr="00F0107F" w:rsidRDefault="00F0107F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  <w:lang w:val="sq-AL"/>
        </w:rPr>
      </w:pPr>
    </w:p>
    <w:p w:rsidR="00665D9A" w:rsidRPr="00406C90" w:rsidRDefault="00665D9A" w:rsidP="00665D9A">
      <w:pPr>
        <w:rPr>
          <w:lang w:val="sq-AL"/>
        </w:rPr>
      </w:pPr>
    </w:p>
    <w:p w:rsidR="00665D9A" w:rsidRPr="00406C90" w:rsidRDefault="00665D9A" w:rsidP="00665D9A">
      <w:pPr>
        <w:rPr>
          <w:lang w:val="sq-AL"/>
        </w:rPr>
      </w:pPr>
    </w:p>
    <w:p w:rsidR="00665D9A" w:rsidRPr="00406C90" w:rsidRDefault="00665D9A" w:rsidP="00665D9A">
      <w:pPr>
        <w:rPr>
          <w:lang w:val="sq-AL"/>
        </w:rPr>
      </w:pPr>
    </w:p>
    <w:sectPr w:rsidR="00665D9A" w:rsidRPr="00406C90" w:rsidSect="00DE1BFF">
      <w:headerReference w:type="default" r:id="rId17"/>
      <w:footerReference w:type="default" r:id="rId18"/>
      <w:headerReference w:type="first" r:id="rId19"/>
      <w:footerReference w:type="first" r:id="rId20"/>
      <w:pgSz w:w="12240" w:h="15840" w:code="1"/>
      <w:pgMar w:top="720" w:right="1440" w:bottom="252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3E2" w:rsidRDefault="00B353E2">
      <w:pPr>
        <w:spacing w:after="0" w:line="240" w:lineRule="auto"/>
      </w:pPr>
      <w:r>
        <w:separator/>
      </w:r>
    </w:p>
    <w:p w:rsidR="00B353E2" w:rsidRDefault="00B353E2"/>
  </w:endnote>
  <w:endnote w:type="continuationSeparator" w:id="0">
    <w:p w:rsidR="00B353E2" w:rsidRDefault="00B353E2">
      <w:pPr>
        <w:spacing w:after="0" w:line="240" w:lineRule="auto"/>
      </w:pPr>
      <w:r>
        <w:continuationSeparator/>
      </w:r>
    </w:p>
    <w:p w:rsidR="00B353E2" w:rsidRDefault="00B353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46A" w:rsidRDefault="00A5578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35E3DA3" wp14:editId="2E821C6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88910" cy="3954649"/>
              <wp:effectExtent l="0" t="0" r="0" b="1270"/>
              <wp:wrapNone/>
              <wp:docPr id="12" name="Group 12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8910" cy="3954649"/>
                        <a:chOff x="114300" y="-9525"/>
                        <a:chExt cx="7788910" cy="3954649"/>
                      </a:xfrm>
                    </wpg:grpSpPr>
                    <wps:wsp>
                      <wps:cNvPr id="5" name="Freeform 54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9FC139B6-5636-4A3B-AC63-720C57A6302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2093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eform 55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8A460A0-9935-4F4B-A301-2E05CF0E804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23825" y="-9525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255 h 260"/>
                            <a:gd name="T4" fmla="*/ 255 w 455"/>
                            <a:gd name="T5" fmla="*/ 0 h 260"/>
                            <a:gd name="T6" fmla="*/ 455 w 455"/>
                            <a:gd name="T7" fmla="*/ 0 h 260"/>
                            <a:gd name="T8" fmla="*/ 0 w 455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255"/>
                                <a:pt x="0" y="255"/>
                                <a:pt x="0" y="255"/>
                              </a:cubicBezTo>
                              <a:cubicBezTo>
                                <a:pt x="0" y="114"/>
                                <a:pt x="114" y="0"/>
                                <a:pt x="255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: Shape 14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57537D0-64E0-4E7C-98BF-EEDCE612E36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581144"/>
                          <a:ext cx="7779385" cy="1363980"/>
                        </a:xfrm>
                        <a:custGeom>
                          <a:avLst/>
                          <a:gdLst>
                            <a:gd name="connsiteX0" fmla="*/ 7779656 w 7779656"/>
                            <a:gd name="connsiteY0" fmla="*/ 1364203 h 1364203"/>
                            <a:gd name="connsiteX1" fmla="*/ 0 w 7779656"/>
                            <a:gd name="connsiteY1" fmla="*/ 0 h 1364203"/>
                            <a:gd name="connsiteX2" fmla="*/ 7779656 w 7779656"/>
                            <a:gd name="connsiteY2" fmla="*/ 0 h 13642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779656" h="1364203">
                              <a:moveTo>
                                <a:pt x="7779656" y="1364203"/>
                              </a:moveTo>
                              <a:lnTo>
                                <a:pt x="0" y="0"/>
                              </a:lnTo>
                              <a:lnTo>
                                <a:pt x="777965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39000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636EDD3E" id="Group 12" o:spid="_x0000_s1026" style="position:absolute;margin-left:0;margin-top:0;width:613.3pt;height:311.4pt;z-index:251669504;mso-width-percent:1000;mso-height-percent:390;mso-position-horizontal:center;mso-position-horizontal-relative:page;mso-position-vertical:bottom;mso-position-vertical-relative:page;mso-width-percent:1000;mso-height-percent:390" coordorigin="1143,-95" coordsize="77889,39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">
              <v:shape id="Freeform 54" o:spid="_x0000_s1027" style="position:absolute;left:1143;top:220;width:77793;height:39231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" path="m,260c,,,,,,455,,455,,455,,14,,,260,,260xe" fillcolor="#4b1919 [3204]" stroked="f">
                <v:path arrowok="t" o:connecttype="custom" o:connectlocs="0,3923030;0,0;7779385,0;0,3923030" o:connectangles="0,0,0,0"/>
              </v:shape>
              <v:shape id="Freeform 55" o:spid="_x0000_s1028" style="position:absolute;left:1238;top:-95;width:77794;height:39230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" path="m,260v,-5,,-5,,-5c,114,114,,255,,455,,455,,455,,14,,,260,,260xe" fillcolor="#ffd966 [3205]" stroked="f">
                <v:path arrowok="t" o:connecttype="custom" o:connectlocs="0,3923030;0,3847587;4359875,0;7779385,0;0,3923030" o:connectangles="0,0,0,0,0"/>
              </v:shape>
              <v:shape id="Freeform: Shape 14" o:spid="_x0000_s1029" style="position:absolute;left:1143;top:25811;width:77793;height:13640;rotation:180;visibility:visible;mso-wrap-style:square;v-text-anchor:top" coordsize="7779656,136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" path="m7779656,1364203l,,7779656,r,1364203xe" fillcolor="#85cdc1 [3206]" stroked="f">
                <v:path arrowok="t" o:connecttype="custom" o:connectlocs="7779385,1363980;0,0;7779385,0" o:connectangles="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BFF" w:rsidRDefault="00DE1BFF">
    <w:pPr>
      <w:pStyle w:val="Footer"/>
      <w:jc w:val="right"/>
    </w:pPr>
  </w:p>
  <w:p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3E2" w:rsidRDefault="00B353E2">
      <w:pPr>
        <w:spacing w:after="0" w:line="240" w:lineRule="auto"/>
      </w:pPr>
      <w:r>
        <w:separator/>
      </w:r>
    </w:p>
    <w:p w:rsidR="00B353E2" w:rsidRDefault="00B353E2"/>
  </w:footnote>
  <w:footnote w:type="continuationSeparator" w:id="0">
    <w:p w:rsidR="00B353E2" w:rsidRDefault="00B353E2">
      <w:pPr>
        <w:spacing w:after="0" w:line="240" w:lineRule="auto"/>
      </w:pPr>
      <w:r>
        <w:continuationSeparator/>
      </w:r>
    </w:p>
    <w:p w:rsidR="00B353E2" w:rsidRDefault="00B353E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D9A" w:rsidRDefault="00665D9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71552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665D9A" w:rsidRDefault="00665D9A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Procesverbal i</w:t>
                              </w:r>
                              <w:r w:rsidR="00B754B9">
                                <w:rPr>
                                  <w:caps/>
                                  <w:color w:val="FFFFFF" w:themeColor="background1"/>
                                </w:rPr>
                                <w:t xml:space="preserve"> konsultimit publik-draft statut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i i QKMF-sË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angle 197" o:spid="_x0000_s1026" style="position:absolute;margin-left:0;margin-top:0;width:468.5pt;height:21.3pt;z-index:-251644928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b1919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665D9A" w:rsidRDefault="00665D9A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Procesverbal i</w:t>
                        </w:r>
                        <w:r w:rsidR="00B754B9">
                          <w:rPr>
                            <w:caps/>
                            <w:color w:val="FFFFFF" w:themeColor="background1"/>
                          </w:rPr>
                          <w:t xml:space="preserve"> konsultimit publik-draft statut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>i i QKMF-sË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8D3" w:rsidRDefault="00CB080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149FDF2" wp14:editId="07513A9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Freeform 6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: Shape 21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3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31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30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reeform 8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: Shape 29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reeform 8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12ED1F3D" id="Group 1" o:spid="_x0000_s1026" style="position:absolute;margin-left:0;margin-top:0;width:612.75pt;height:792.55pt;z-index:251664384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">
              <v:shape id="Free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 path="m,c,453,,453,,453,23,401,52,353,87,310v7,-9,14,-17,21,-26c116,275,125,266,133,258,248,143,406,72,581,72v291,,291,,291,c872,,872,,872,l,xe" fillcolor="#ffd966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 path="m1628881,1895780v87616,-8437,154313,-121744,71851,-198888c415301,414363,93943,93731,13603,13572l,,,329116r19162,24174c1506705,1831895,1506705,1831895,1506705,1831895v12935,12857,19403,25715,32338,32143c1568147,1889753,1599676,1898593,1628881,1895780xe" fillcolor="white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85cdc1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 path="m1070039,r,950237l,950237,1070039,xe" fillcolor="#ffd966 [3205]" stroked="f">
                <v:path arrowok="t" o:connecttype="custom" o:connectlocs="1070039,0;1070039,950237;0,950237" o:connectangles="0,0,0"/>
              </v:shape>
              <v:shape id="Freeform: Shape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 path="m1991837,r,238843l1991837,829191,925407,1776225,,1776225,1991837,xe" fillcolor="#85cdc1 [3206]" stroked="f">
                <v:path arrowok="t" o:connecttype="custom" o:connectlocs="1991837,0;1991837,238843;1991837,829191;925407,1776225;0,1776225" o:connectangles="0,0,0,0,0"/>
              </v:shape>
              <v:shape id="Freef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" path="m11,182c193,,193,,193,v1,,1,,1,c194,30,194,30,194,30v,1,,2,,3c193,35,192,37,190,39,32,197,32,197,32,197v-1,2,-2,3,-4,4c16,212,,194,11,182xe" fillcolor="#3b3838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3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white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" path="m11,182c193,,193,,193,v1,,1,,1,c194,30,194,30,194,30v,1,,2,,3c193,35,192,37,190,39,32,197,32,197,32,197v-1,2,-2,3,-4,4c16,212,,194,11,182xe" fillcolor="#4b1919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9A"/>
    <w:rsid w:val="000010B5"/>
    <w:rsid w:val="000115CE"/>
    <w:rsid w:val="000828F4"/>
    <w:rsid w:val="000F1B5C"/>
    <w:rsid w:val="000F51EC"/>
    <w:rsid w:val="000F7122"/>
    <w:rsid w:val="00114A27"/>
    <w:rsid w:val="001B4EEF"/>
    <w:rsid w:val="001B689C"/>
    <w:rsid w:val="00200635"/>
    <w:rsid w:val="00233FF1"/>
    <w:rsid w:val="00254E0D"/>
    <w:rsid w:val="00257B67"/>
    <w:rsid w:val="0038000D"/>
    <w:rsid w:val="00385ACF"/>
    <w:rsid w:val="00406C90"/>
    <w:rsid w:val="00422757"/>
    <w:rsid w:val="00436E03"/>
    <w:rsid w:val="00442CE6"/>
    <w:rsid w:val="00475D96"/>
    <w:rsid w:val="00477474"/>
    <w:rsid w:val="00480B7F"/>
    <w:rsid w:val="004A1893"/>
    <w:rsid w:val="004B79A4"/>
    <w:rsid w:val="004C4A44"/>
    <w:rsid w:val="005125BB"/>
    <w:rsid w:val="005264AB"/>
    <w:rsid w:val="00537F9C"/>
    <w:rsid w:val="0055629A"/>
    <w:rsid w:val="00572222"/>
    <w:rsid w:val="005932A0"/>
    <w:rsid w:val="005D3DA6"/>
    <w:rsid w:val="00616566"/>
    <w:rsid w:val="00642E91"/>
    <w:rsid w:val="00665D9A"/>
    <w:rsid w:val="00744EA9"/>
    <w:rsid w:val="00752FC4"/>
    <w:rsid w:val="00757E9C"/>
    <w:rsid w:val="007B4C91"/>
    <w:rsid w:val="007D70F7"/>
    <w:rsid w:val="00830C5F"/>
    <w:rsid w:val="00834A33"/>
    <w:rsid w:val="00896EE1"/>
    <w:rsid w:val="008C1482"/>
    <w:rsid w:val="008C2737"/>
    <w:rsid w:val="008D0AA7"/>
    <w:rsid w:val="0090401D"/>
    <w:rsid w:val="00912A0A"/>
    <w:rsid w:val="009468D3"/>
    <w:rsid w:val="00A17117"/>
    <w:rsid w:val="00A5578C"/>
    <w:rsid w:val="00A763AE"/>
    <w:rsid w:val="00AC1A6E"/>
    <w:rsid w:val="00B353E2"/>
    <w:rsid w:val="00B40F1A"/>
    <w:rsid w:val="00B63133"/>
    <w:rsid w:val="00B754B9"/>
    <w:rsid w:val="00BC0F0A"/>
    <w:rsid w:val="00C11980"/>
    <w:rsid w:val="00C37964"/>
    <w:rsid w:val="00CB0809"/>
    <w:rsid w:val="00CF46CA"/>
    <w:rsid w:val="00D04123"/>
    <w:rsid w:val="00D06525"/>
    <w:rsid w:val="00D149F1"/>
    <w:rsid w:val="00D36106"/>
    <w:rsid w:val="00D770C1"/>
    <w:rsid w:val="00DC7840"/>
    <w:rsid w:val="00DE1BFF"/>
    <w:rsid w:val="00E10E4B"/>
    <w:rsid w:val="00E5646A"/>
    <w:rsid w:val="00F0107F"/>
    <w:rsid w:val="00F71D73"/>
    <w:rsid w:val="00F763B1"/>
    <w:rsid w:val="00FA402E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00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qFormat="1"/>
    <w:lsdException w:name="Signature" w:qFormat="1"/>
    <w:lsdException w:name="Default Paragraph Font" w:uiPriority="1"/>
    <w:lsdException w:name="Subtitle" w:uiPriority="11" w:qFormat="1"/>
    <w:lsdException w:name="Salutation" w:qFormat="1"/>
    <w:lsdException w:name="Date" w:qFormat="1"/>
    <w:lsdException w:name="Strong" w:semiHidden="0" w:uiPriority="19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F1A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8600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50C0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812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812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0C0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0C0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B38600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B38600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BFBFBF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8C2737"/>
    <w:pPr>
      <w:spacing w:after="0"/>
      <w:jc w:val="right"/>
    </w:pPr>
    <w:rPr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616566"/>
    <w:pPr>
      <w:spacing w:before="960" w:after="960"/>
    </w:pPr>
  </w:style>
  <w:style w:type="character" w:customStyle="1" w:styleId="DateChar">
    <w:name w:val="Date Char"/>
    <w:basedOn w:val="DefaultParagraphFont"/>
    <w:link w:val="Date"/>
    <w:uiPriority w:val="4"/>
    <w:rsid w:val="00616566"/>
    <w:rPr>
      <w:color w:val="auto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54E0D"/>
    <w:rPr>
      <w:rFonts w:asciiTheme="majorHAnsi" w:eastAsiaTheme="majorEastAsia" w:hAnsiTheme="majorHAnsi" w:cstheme="majorBidi"/>
      <w:b/>
      <w:bCs/>
      <w:color w:val="B38600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4B1919" w:themeColor="accent1" w:frame="1"/>
        <w:left w:val="single" w:sz="2" w:space="10" w:color="4B1919" w:themeColor="accent1" w:frame="1"/>
        <w:bottom w:val="single" w:sz="2" w:space="10" w:color="4B1919" w:themeColor="accent1" w:frame="1"/>
        <w:right w:val="single" w:sz="2" w:space="10" w:color="4B1919" w:themeColor="accent1" w:frame="1"/>
      </w:pBdr>
      <w:ind w:left="1152" w:right="1152"/>
    </w:pPr>
    <w:rPr>
      <w:rFonts w:eastAsiaTheme="minorEastAsia"/>
      <w:i/>
      <w:iCs/>
      <w:color w:val="381212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000000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C1C1" w:themeFill="accent1" w:themeFillTint="33"/>
    </w:tcPr>
    <w:tblStylePr w:type="firstRow">
      <w:rPr>
        <w:b/>
        <w:bCs/>
      </w:rPr>
      <w:tblPr/>
      <w:tcPr>
        <w:shd w:val="clear" w:color="auto" w:fill="D6848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848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0" w:themeFill="accent2" w:themeFillTint="33"/>
    </w:tcPr>
    <w:tblStylePr w:type="firstRow">
      <w:rPr>
        <w:b/>
        <w:bCs/>
      </w:rPr>
      <w:tblPr/>
      <w:tcPr>
        <w:shd w:val="clear" w:color="auto" w:fill="FFEF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F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5F2" w:themeFill="accent3" w:themeFillTint="33"/>
    </w:tcPr>
    <w:tblStylePr w:type="firstRow">
      <w:rPr>
        <w:b/>
        <w:bCs/>
      </w:rPr>
      <w:tblPr/>
      <w:tcPr>
        <w:shd w:val="clear" w:color="auto" w:fill="CEEBE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EBE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D6D6" w:themeFill="accent4" w:themeFillTint="33"/>
    </w:tcPr>
    <w:tblStylePr w:type="firstRow">
      <w:rPr>
        <w:b/>
        <w:bCs/>
      </w:rPr>
      <w:tblPr/>
      <w:tcPr>
        <w:shd w:val="clear" w:color="auto" w:fill="B2ADA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AD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0E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B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A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2C2C" w:themeFill="accent4" w:themeFillShade="CC"/>
      </w:tcPr>
    </w:tblStylePr>
    <w:tblStylePr w:type="lastRow">
      <w:rPr>
        <w:b/>
        <w:bCs/>
        <w:color w:val="2F2C2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B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5B9A8" w:themeFill="accent3" w:themeFillShade="CC"/>
      </w:tcPr>
    </w:tblStylePr>
    <w:tblStylePr w:type="lastRow">
      <w:rPr>
        <w:b/>
        <w:bCs/>
        <w:color w:val="55B9A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D96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D966" w:themeColor="accent2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0E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0F0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0F0F" w:themeColor="accent1" w:themeShade="99"/>
          <w:insideV w:val="nil"/>
        </w:tcBorders>
        <w:shd w:val="clear" w:color="auto" w:fill="2D0F0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0F0F" w:themeFill="accent1" w:themeFillShade="99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CC656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B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6A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6A000" w:themeColor="accent2" w:themeShade="99"/>
          <w:insideV w:val="nil"/>
        </w:tcBorders>
        <w:shd w:val="clear" w:color="auto" w:fill="D6A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A000" w:themeFill="accent2" w:themeFillShade="99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B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3B3838" w:themeColor="accent4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A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8F8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8F81" w:themeColor="accent3" w:themeShade="99"/>
          <w:insideV w:val="nil"/>
        </w:tcBorders>
        <w:shd w:val="clear" w:color="auto" w:fill="3B8F8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8F81" w:themeFill="accent3" w:themeFillShade="99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CDC1" w:themeColor="accent3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B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12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121" w:themeColor="accent4" w:themeShade="99"/>
          <w:insideV w:val="nil"/>
        </w:tcBorders>
        <w:shd w:val="clear" w:color="auto" w:fill="23212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121" w:themeFill="accent4" w:themeFillShade="99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9F999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FFF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FFFF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0C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12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185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20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7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B3A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B1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A2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B38600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8484" w:themeColor="accent1" w:themeTint="66"/>
        <w:left w:val="single" w:sz="4" w:space="0" w:color="D68484" w:themeColor="accent1" w:themeTint="66"/>
        <w:bottom w:val="single" w:sz="4" w:space="0" w:color="D68484" w:themeColor="accent1" w:themeTint="66"/>
        <w:right w:val="single" w:sz="4" w:space="0" w:color="D68484" w:themeColor="accent1" w:themeTint="66"/>
        <w:insideH w:val="single" w:sz="4" w:space="0" w:color="D68484" w:themeColor="accent1" w:themeTint="66"/>
        <w:insideV w:val="single" w:sz="4" w:space="0" w:color="D6848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FC1" w:themeColor="accent2" w:themeTint="66"/>
        <w:left w:val="single" w:sz="4" w:space="0" w:color="FFEFC1" w:themeColor="accent2" w:themeTint="66"/>
        <w:bottom w:val="single" w:sz="4" w:space="0" w:color="FFEFC1" w:themeColor="accent2" w:themeTint="66"/>
        <w:right w:val="single" w:sz="4" w:space="0" w:color="FFEFC1" w:themeColor="accent2" w:themeTint="66"/>
        <w:insideH w:val="single" w:sz="4" w:space="0" w:color="FFEFC1" w:themeColor="accent2" w:themeTint="66"/>
        <w:insideV w:val="single" w:sz="4" w:space="0" w:color="FFEFC1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EEBE6" w:themeColor="accent3" w:themeTint="66"/>
        <w:left w:val="single" w:sz="4" w:space="0" w:color="CEEBE6" w:themeColor="accent3" w:themeTint="66"/>
        <w:bottom w:val="single" w:sz="4" w:space="0" w:color="CEEBE6" w:themeColor="accent3" w:themeTint="66"/>
        <w:right w:val="single" w:sz="4" w:space="0" w:color="CEEBE6" w:themeColor="accent3" w:themeTint="66"/>
        <w:insideH w:val="single" w:sz="4" w:space="0" w:color="CEEBE6" w:themeColor="accent3" w:themeTint="66"/>
        <w:insideV w:val="single" w:sz="4" w:space="0" w:color="CEEBE6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DAD" w:themeColor="accent4" w:themeTint="66"/>
        <w:left w:val="single" w:sz="4" w:space="0" w:color="B2ADAD" w:themeColor="accent4" w:themeTint="66"/>
        <w:bottom w:val="single" w:sz="4" w:space="0" w:color="B2ADAD" w:themeColor="accent4" w:themeTint="66"/>
        <w:right w:val="single" w:sz="4" w:space="0" w:color="B2ADAD" w:themeColor="accent4" w:themeTint="66"/>
        <w:insideH w:val="single" w:sz="4" w:space="0" w:color="B2ADAD" w:themeColor="accent4" w:themeTint="66"/>
        <w:insideV w:val="single" w:sz="4" w:space="0" w:color="B2ADAD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14646" w:themeColor="accent1" w:themeTint="99"/>
        <w:bottom w:val="single" w:sz="2" w:space="0" w:color="C14646" w:themeColor="accent1" w:themeTint="99"/>
        <w:insideH w:val="single" w:sz="2" w:space="0" w:color="C14646" w:themeColor="accent1" w:themeTint="99"/>
        <w:insideV w:val="single" w:sz="2" w:space="0" w:color="C1464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1464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E7A3" w:themeColor="accent2" w:themeTint="99"/>
        <w:bottom w:val="single" w:sz="2" w:space="0" w:color="FFE7A3" w:themeColor="accent2" w:themeTint="99"/>
        <w:insideH w:val="single" w:sz="2" w:space="0" w:color="FFE7A3" w:themeColor="accent2" w:themeTint="99"/>
        <w:insideV w:val="single" w:sz="2" w:space="0" w:color="FFE7A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E7A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5E1D9" w:themeColor="accent3" w:themeTint="99"/>
        <w:bottom w:val="single" w:sz="2" w:space="0" w:color="B5E1D9" w:themeColor="accent3" w:themeTint="99"/>
        <w:insideH w:val="single" w:sz="2" w:space="0" w:color="B5E1D9" w:themeColor="accent3" w:themeTint="99"/>
        <w:insideV w:val="single" w:sz="2" w:space="0" w:color="B5E1D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5E1D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B8585" w:themeColor="accent4" w:themeTint="99"/>
        <w:bottom w:val="single" w:sz="2" w:space="0" w:color="8B8585" w:themeColor="accent4" w:themeTint="99"/>
        <w:insideH w:val="single" w:sz="2" w:space="0" w:color="8B8585" w:themeColor="accent4" w:themeTint="99"/>
        <w:insideV w:val="single" w:sz="2" w:space="0" w:color="8B858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85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C1C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D6848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FC1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5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EEBE6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D6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B2ADAD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Ind w:w="0" w:type="dxa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Ind w:w="0" w:type="dxa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Ind w:w="0" w:type="dxa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Ind w:w="0" w:type="dxa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Ind w:w="0" w:type="dxa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Ind w:w="0" w:type="dxa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Ind w:w="0" w:type="dxa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Ind w:w="0" w:type="dxa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Ind w:w="0" w:type="dxa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Ind w:w="0" w:type="dxa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250C0C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38121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38121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250C0C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250C0C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1D1C1C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381212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4B1919" w:themeColor="accent1"/>
        <w:bottom w:val="single" w:sz="4" w:space="10" w:color="4B1919" w:themeColor="accent1"/>
      </w:pBdr>
      <w:spacing w:before="360" w:after="360"/>
      <w:ind w:left="864" w:right="864"/>
      <w:jc w:val="center"/>
    </w:pPr>
    <w:rPr>
      <w:i/>
      <w:iCs/>
      <w:color w:val="3812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381212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381212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1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  <w:shd w:val="clear" w:color="auto" w:fill="E5B3B3" w:themeFill="accent1" w:themeFillTint="3F"/>
      </w:tcPr>
    </w:tblStylePr>
    <w:tblStylePr w:type="band2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1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  <w:shd w:val="clear" w:color="auto" w:fill="FFF5D9" w:themeFill="accent2" w:themeFillTint="3F"/>
      </w:tcPr>
    </w:tblStylePr>
    <w:tblStylePr w:type="band2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1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  <w:shd w:val="clear" w:color="auto" w:fill="E0F2EF" w:themeFill="accent3" w:themeFillTint="3F"/>
      </w:tcPr>
    </w:tblStylePr>
    <w:tblStylePr w:type="band2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1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  <w:shd w:val="clear" w:color="auto" w:fill="CFCCCC" w:themeFill="accent4" w:themeFillTint="3F"/>
      </w:tcPr>
    </w:tblStylePr>
    <w:tblStylePr w:type="band2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Ind w:w="0" w:type="dxa"/>
      <w:tblBorders>
        <w:top w:val="single" w:sz="8" w:space="0" w:color="4B1919" w:themeColor="accent1"/>
        <w:bottom w:val="single" w:sz="8" w:space="0" w:color="4B191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Ind w:w="0" w:type="dxa"/>
      <w:tblBorders>
        <w:top w:val="single" w:sz="8" w:space="0" w:color="FFD966" w:themeColor="accent2"/>
        <w:bottom w:val="single" w:sz="8" w:space="0" w:color="FFD96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Ind w:w="0" w:type="dxa"/>
      <w:tblBorders>
        <w:top w:val="single" w:sz="8" w:space="0" w:color="85CDC1" w:themeColor="accent3"/>
        <w:bottom w:val="single" w:sz="8" w:space="0" w:color="85CDC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Ind w:w="0" w:type="dxa"/>
      <w:tblBorders>
        <w:top w:val="single" w:sz="8" w:space="0" w:color="3B3838" w:themeColor="accent4"/>
        <w:bottom w:val="single" w:sz="8" w:space="0" w:color="3B383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Ind w:w="0" w:type="dxa"/>
      <w:tblBorders>
        <w:top w:val="single" w:sz="8" w:space="0" w:color="FFFFFF" w:themeColor="accent5"/>
        <w:bottom w:val="single" w:sz="8" w:space="0" w:color="FFFFF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Ind w:w="0" w:type="dxa"/>
      <w:tblBorders>
        <w:top w:val="single" w:sz="8" w:space="0" w:color="FFFFFF" w:themeColor="accent6"/>
        <w:bottom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14646" w:themeColor="accent1" w:themeTint="99"/>
        <w:bottom w:val="single" w:sz="4" w:space="0" w:color="C14646" w:themeColor="accent1" w:themeTint="99"/>
        <w:insideH w:val="single" w:sz="4" w:space="0" w:color="C1464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7A3" w:themeColor="accent2" w:themeTint="99"/>
        <w:bottom w:val="single" w:sz="4" w:space="0" w:color="FFE7A3" w:themeColor="accent2" w:themeTint="99"/>
        <w:insideH w:val="single" w:sz="4" w:space="0" w:color="FFE7A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5E1D9" w:themeColor="accent3" w:themeTint="99"/>
        <w:bottom w:val="single" w:sz="4" w:space="0" w:color="B5E1D9" w:themeColor="accent3" w:themeTint="99"/>
        <w:insideH w:val="single" w:sz="4" w:space="0" w:color="B5E1D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B8585" w:themeColor="accent4" w:themeTint="99"/>
        <w:bottom w:val="single" w:sz="4" w:space="0" w:color="8B8585" w:themeColor="accent4" w:themeTint="99"/>
        <w:insideH w:val="single" w:sz="4" w:space="0" w:color="8B858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1919" w:themeColor="accent1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1919" w:themeColor="accent1"/>
          <w:right w:val="single" w:sz="4" w:space="0" w:color="4B1919" w:themeColor="accent1"/>
        </w:tcBorders>
      </w:tcPr>
    </w:tblStylePr>
    <w:tblStylePr w:type="band1Horz">
      <w:tblPr/>
      <w:tcPr>
        <w:tcBorders>
          <w:top w:val="single" w:sz="4" w:space="0" w:color="4B1919" w:themeColor="accent1"/>
          <w:bottom w:val="single" w:sz="4" w:space="0" w:color="4B191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1919" w:themeColor="accent1"/>
          <w:left w:val="nil"/>
        </w:tcBorders>
      </w:tcPr>
    </w:tblStylePr>
    <w:tblStylePr w:type="swCell">
      <w:tblPr/>
      <w:tcPr>
        <w:tcBorders>
          <w:top w:val="double" w:sz="4" w:space="0" w:color="4B1919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966" w:themeColor="accent2"/>
          <w:right w:val="single" w:sz="4" w:space="0" w:color="FFD966" w:themeColor="accent2"/>
        </w:tcBorders>
      </w:tcPr>
    </w:tblStylePr>
    <w:tblStylePr w:type="band1Horz">
      <w:tblPr/>
      <w:tcPr>
        <w:tcBorders>
          <w:top w:val="single" w:sz="4" w:space="0" w:color="FFD966" w:themeColor="accent2"/>
          <w:bottom w:val="single" w:sz="4" w:space="0" w:color="FFD96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966" w:themeColor="accent2"/>
          <w:left w:val="nil"/>
        </w:tcBorders>
      </w:tcPr>
    </w:tblStylePr>
    <w:tblStylePr w:type="swCell">
      <w:tblPr/>
      <w:tcPr>
        <w:tcBorders>
          <w:top w:val="double" w:sz="4" w:space="0" w:color="FFD96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5CDC1" w:themeColor="accent3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CDC1" w:themeColor="accent3"/>
          <w:right w:val="single" w:sz="4" w:space="0" w:color="85CDC1" w:themeColor="accent3"/>
        </w:tcBorders>
      </w:tcPr>
    </w:tblStylePr>
    <w:tblStylePr w:type="band1Horz">
      <w:tblPr/>
      <w:tcPr>
        <w:tcBorders>
          <w:top w:val="single" w:sz="4" w:space="0" w:color="85CDC1" w:themeColor="accent3"/>
          <w:bottom w:val="single" w:sz="4" w:space="0" w:color="85CDC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CDC1" w:themeColor="accent3"/>
          <w:left w:val="nil"/>
        </w:tcBorders>
      </w:tcPr>
    </w:tblStylePr>
    <w:tblStylePr w:type="swCell">
      <w:tblPr/>
      <w:tcPr>
        <w:tcBorders>
          <w:top w:val="double" w:sz="4" w:space="0" w:color="85CDC1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B3838" w:themeColor="accent4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3838" w:themeColor="accent4"/>
          <w:right w:val="single" w:sz="4" w:space="0" w:color="3B3838" w:themeColor="accent4"/>
        </w:tcBorders>
      </w:tcPr>
    </w:tblStylePr>
    <w:tblStylePr w:type="band1Horz">
      <w:tblPr/>
      <w:tcPr>
        <w:tcBorders>
          <w:top w:val="single" w:sz="4" w:space="0" w:color="3B3838" w:themeColor="accent4"/>
          <w:bottom w:val="single" w:sz="4" w:space="0" w:color="3B383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3838" w:themeColor="accent4"/>
          <w:left w:val="nil"/>
        </w:tcBorders>
      </w:tcPr>
    </w:tblStylePr>
    <w:tblStylePr w:type="swCell">
      <w:tblPr/>
      <w:tcPr>
        <w:tcBorders>
          <w:top w:val="double" w:sz="4" w:space="0" w:color="3B3838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1919" w:themeColor="accent1"/>
        <w:left w:val="single" w:sz="24" w:space="0" w:color="4B1919" w:themeColor="accent1"/>
        <w:bottom w:val="single" w:sz="24" w:space="0" w:color="4B1919" w:themeColor="accent1"/>
        <w:right w:val="single" w:sz="24" w:space="0" w:color="4B1919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D966" w:themeColor="accent2"/>
        <w:left w:val="single" w:sz="24" w:space="0" w:color="FFD966" w:themeColor="accent2"/>
        <w:bottom w:val="single" w:sz="24" w:space="0" w:color="FFD966" w:themeColor="accent2"/>
        <w:right w:val="single" w:sz="24" w:space="0" w:color="FFD96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CDC1" w:themeColor="accent3"/>
        <w:left w:val="single" w:sz="24" w:space="0" w:color="85CDC1" w:themeColor="accent3"/>
        <w:bottom w:val="single" w:sz="24" w:space="0" w:color="85CDC1" w:themeColor="accent3"/>
        <w:right w:val="single" w:sz="24" w:space="0" w:color="85CDC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3B3838" w:themeColor="accent4"/>
        <w:left w:val="single" w:sz="24" w:space="0" w:color="3B3838" w:themeColor="accent4"/>
        <w:bottom w:val="single" w:sz="24" w:space="0" w:color="3B3838" w:themeColor="accent4"/>
        <w:right w:val="single" w:sz="24" w:space="0" w:color="3B383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Ind w:w="0" w:type="dxa"/>
      <w:tblBorders>
        <w:top w:val="single" w:sz="4" w:space="0" w:color="4B1919" w:themeColor="accent1"/>
        <w:bottom w:val="single" w:sz="4" w:space="0" w:color="4B191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191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Ind w:w="0" w:type="dxa"/>
      <w:tblBorders>
        <w:top w:val="single" w:sz="4" w:space="0" w:color="FFD966" w:themeColor="accent2"/>
        <w:bottom w:val="single" w:sz="4" w:space="0" w:color="FFD96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Ind w:w="0" w:type="dxa"/>
      <w:tblBorders>
        <w:top w:val="single" w:sz="4" w:space="0" w:color="85CDC1" w:themeColor="accent3"/>
        <w:bottom w:val="single" w:sz="4" w:space="0" w:color="85CDC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CDC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Ind w:w="0" w:type="dxa"/>
      <w:tblBorders>
        <w:top w:val="single" w:sz="4" w:space="0" w:color="3B3838" w:themeColor="accent4"/>
        <w:bottom w:val="single" w:sz="4" w:space="0" w:color="3B383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B383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Ind w:w="0" w:type="dxa"/>
      <w:tblBorders>
        <w:top w:val="single" w:sz="4" w:space="0" w:color="FFFFFF" w:themeColor="accent5"/>
        <w:bottom w:val="single" w:sz="4" w:space="0" w:color="FFFFF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Ind w:w="0" w:type="dxa"/>
      <w:tblBorders>
        <w:top w:val="single" w:sz="4" w:space="0" w:color="FFFFFF" w:themeColor="accent6"/>
        <w:bottom w:val="single" w:sz="4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191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191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191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191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96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96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96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96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CDC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CDC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CDC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CDC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383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383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383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383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  <w:insideV w:val="single" w:sz="8" w:space="0" w:color="98323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B3B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323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  <w:insideV w:val="single" w:sz="8" w:space="0" w:color="FFE28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5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28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  <w:insideV w:val="single" w:sz="8" w:space="0" w:color="A3D9D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F2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D9D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  <w:insideV w:val="single" w:sz="8" w:space="0" w:color="6D6868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CC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B3B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0E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C1C1" w:themeFill="accent1" w:themeFillTint="33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tcBorders>
          <w:insideH w:val="single" w:sz="6" w:space="0" w:color="4B1919" w:themeColor="accent1"/>
          <w:insideV w:val="single" w:sz="6" w:space="0" w:color="4B1919" w:themeColor="accent1"/>
        </w:tcBorders>
        <w:shd w:val="clear" w:color="auto" w:fill="CC656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5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E0" w:themeFill="accent2" w:themeFillTint="33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tcBorders>
          <w:insideH w:val="single" w:sz="6" w:space="0" w:color="FFD966" w:themeColor="accent2"/>
          <w:insideV w:val="single" w:sz="6" w:space="0" w:color="FFD966" w:themeColor="accent2"/>
        </w:tcBorders>
        <w:shd w:val="clear" w:color="auto" w:fill="FFEB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F2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A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2" w:themeFill="accent3" w:themeFillTint="33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tcBorders>
          <w:insideH w:val="single" w:sz="6" w:space="0" w:color="85CDC1" w:themeColor="accent3"/>
          <w:insideV w:val="single" w:sz="6" w:space="0" w:color="85CDC1" w:themeColor="accent3"/>
        </w:tcBorders>
        <w:shd w:val="clear" w:color="auto" w:fill="C2E6E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CC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B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6D6" w:themeFill="accent4" w:themeFillTint="33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tcBorders>
          <w:insideH w:val="single" w:sz="6" w:space="0" w:color="3B3838" w:themeColor="accent4"/>
          <w:insideV w:val="single" w:sz="6" w:space="0" w:color="3B3838" w:themeColor="accent4"/>
        </w:tcBorders>
        <w:shd w:val="clear" w:color="auto" w:fill="9F999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B3B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656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656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5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B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BB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F2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E6E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E6E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CC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99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99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1919" w:themeColor="accent1"/>
        <w:bottom w:val="single" w:sz="8" w:space="0" w:color="4B191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191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shd w:val="clear" w:color="auto" w:fill="E5B3B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D966" w:themeColor="accent2"/>
        <w:bottom w:val="single" w:sz="8" w:space="0" w:color="FFD96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966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shd w:val="clear" w:color="auto" w:fill="FFF5D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CDC1" w:themeColor="accent3"/>
        <w:bottom w:val="single" w:sz="8" w:space="0" w:color="85CDC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DC1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shd w:val="clear" w:color="auto" w:fill="E0F2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B3838" w:themeColor="accent4"/>
        <w:bottom w:val="single" w:sz="8" w:space="0" w:color="3B383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3838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shd w:val="clear" w:color="auto" w:fill="CFCCC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FFFF" w:themeColor="accent5"/>
        <w:bottom w:val="single" w:sz="8" w:space="0" w:color="FFFFF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FFFF" w:themeColor="accent6"/>
        <w:bottom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191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191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191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B3B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96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96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DC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DC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F2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38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38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C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B3B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F2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C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381212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00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qFormat="1"/>
    <w:lsdException w:name="Signature" w:qFormat="1"/>
    <w:lsdException w:name="Default Paragraph Font" w:uiPriority="1"/>
    <w:lsdException w:name="Subtitle" w:uiPriority="11" w:qFormat="1"/>
    <w:lsdException w:name="Salutation" w:qFormat="1"/>
    <w:lsdException w:name="Date" w:qFormat="1"/>
    <w:lsdException w:name="Strong" w:semiHidden="0" w:uiPriority="19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F1A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8600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50C0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812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812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0C0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0C0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B38600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B38600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BFBFBF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8C2737"/>
    <w:pPr>
      <w:spacing w:after="0"/>
      <w:jc w:val="right"/>
    </w:pPr>
    <w:rPr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616566"/>
    <w:pPr>
      <w:spacing w:before="960" w:after="960"/>
    </w:pPr>
  </w:style>
  <w:style w:type="character" w:customStyle="1" w:styleId="DateChar">
    <w:name w:val="Date Char"/>
    <w:basedOn w:val="DefaultParagraphFont"/>
    <w:link w:val="Date"/>
    <w:uiPriority w:val="4"/>
    <w:rsid w:val="00616566"/>
    <w:rPr>
      <w:color w:val="auto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54E0D"/>
    <w:rPr>
      <w:rFonts w:asciiTheme="majorHAnsi" w:eastAsiaTheme="majorEastAsia" w:hAnsiTheme="majorHAnsi" w:cstheme="majorBidi"/>
      <w:b/>
      <w:bCs/>
      <w:color w:val="B38600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4B1919" w:themeColor="accent1" w:frame="1"/>
        <w:left w:val="single" w:sz="2" w:space="10" w:color="4B1919" w:themeColor="accent1" w:frame="1"/>
        <w:bottom w:val="single" w:sz="2" w:space="10" w:color="4B1919" w:themeColor="accent1" w:frame="1"/>
        <w:right w:val="single" w:sz="2" w:space="10" w:color="4B1919" w:themeColor="accent1" w:frame="1"/>
      </w:pBdr>
      <w:ind w:left="1152" w:right="1152"/>
    </w:pPr>
    <w:rPr>
      <w:rFonts w:eastAsiaTheme="minorEastAsia"/>
      <w:i/>
      <w:iCs/>
      <w:color w:val="381212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000000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C1C1" w:themeFill="accent1" w:themeFillTint="33"/>
    </w:tcPr>
    <w:tblStylePr w:type="firstRow">
      <w:rPr>
        <w:b/>
        <w:bCs/>
      </w:rPr>
      <w:tblPr/>
      <w:tcPr>
        <w:shd w:val="clear" w:color="auto" w:fill="D6848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848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0" w:themeFill="accent2" w:themeFillTint="33"/>
    </w:tcPr>
    <w:tblStylePr w:type="firstRow">
      <w:rPr>
        <w:b/>
        <w:bCs/>
      </w:rPr>
      <w:tblPr/>
      <w:tcPr>
        <w:shd w:val="clear" w:color="auto" w:fill="FFEF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F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5F2" w:themeFill="accent3" w:themeFillTint="33"/>
    </w:tcPr>
    <w:tblStylePr w:type="firstRow">
      <w:rPr>
        <w:b/>
        <w:bCs/>
      </w:rPr>
      <w:tblPr/>
      <w:tcPr>
        <w:shd w:val="clear" w:color="auto" w:fill="CEEBE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EBE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D6D6" w:themeFill="accent4" w:themeFillTint="33"/>
    </w:tcPr>
    <w:tblStylePr w:type="firstRow">
      <w:rPr>
        <w:b/>
        <w:bCs/>
      </w:rPr>
      <w:tblPr/>
      <w:tcPr>
        <w:shd w:val="clear" w:color="auto" w:fill="B2ADA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AD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0E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B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A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2C2C" w:themeFill="accent4" w:themeFillShade="CC"/>
      </w:tcPr>
    </w:tblStylePr>
    <w:tblStylePr w:type="lastRow">
      <w:rPr>
        <w:b/>
        <w:bCs/>
        <w:color w:val="2F2C2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B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5B9A8" w:themeFill="accent3" w:themeFillShade="CC"/>
      </w:tcPr>
    </w:tblStylePr>
    <w:tblStylePr w:type="lastRow">
      <w:rPr>
        <w:b/>
        <w:bCs/>
        <w:color w:val="55B9A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D96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D966" w:themeColor="accent2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0E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0F0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0F0F" w:themeColor="accent1" w:themeShade="99"/>
          <w:insideV w:val="nil"/>
        </w:tcBorders>
        <w:shd w:val="clear" w:color="auto" w:fill="2D0F0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0F0F" w:themeFill="accent1" w:themeFillShade="99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CC656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B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6A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6A000" w:themeColor="accent2" w:themeShade="99"/>
          <w:insideV w:val="nil"/>
        </w:tcBorders>
        <w:shd w:val="clear" w:color="auto" w:fill="D6A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A000" w:themeFill="accent2" w:themeFillShade="99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B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3B3838" w:themeColor="accent4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A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8F8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8F81" w:themeColor="accent3" w:themeShade="99"/>
          <w:insideV w:val="nil"/>
        </w:tcBorders>
        <w:shd w:val="clear" w:color="auto" w:fill="3B8F8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8F81" w:themeFill="accent3" w:themeFillShade="99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CDC1" w:themeColor="accent3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B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12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121" w:themeColor="accent4" w:themeShade="99"/>
          <w:insideV w:val="nil"/>
        </w:tcBorders>
        <w:shd w:val="clear" w:color="auto" w:fill="23212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121" w:themeFill="accent4" w:themeFillShade="99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9F999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FFF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FFFF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0C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12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185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20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7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B3A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B1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A2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B38600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8484" w:themeColor="accent1" w:themeTint="66"/>
        <w:left w:val="single" w:sz="4" w:space="0" w:color="D68484" w:themeColor="accent1" w:themeTint="66"/>
        <w:bottom w:val="single" w:sz="4" w:space="0" w:color="D68484" w:themeColor="accent1" w:themeTint="66"/>
        <w:right w:val="single" w:sz="4" w:space="0" w:color="D68484" w:themeColor="accent1" w:themeTint="66"/>
        <w:insideH w:val="single" w:sz="4" w:space="0" w:color="D68484" w:themeColor="accent1" w:themeTint="66"/>
        <w:insideV w:val="single" w:sz="4" w:space="0" w:color="D6848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FC1" w:themeColor="accent2" w:themeTint="66"/>
        <w:left w:val="single" w:sz="4" w:space="0" w:color="FFEFC1" w:themeColor="accent2" w:themeTint="66"/>
        <w:bottom w:val="single" w:sz="4" w:space="0" w:color="FFEFC1" w:themeColor="accent2" w:themeTint="66"/>
        <w:right w:val="single" w:sz="4" w:space="0" w:color="FFEFC1" w:themeColor="accent2" w:themeTint="66"/>
        <w:insideH w:val="single" w:sz="4" w:space="0" w:color="FFEFC1" w:themeColor="accent2" w:themeTint="66"/>
        <w:insideV w:val="single" w:sz="4" w:space="0" w:color="FFEFC1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EEBE6" w:themeColor="accent3" w:themeTint="66"/>
        <w:left w:val="single" w:sz="4" w:space="0" w:color="CEEBE6" w:themeColor="accent3" w:themeTint="66"/>
        <w:bottom w:val="single" w:sz="4" w:space="0" w:color="CEEBE6" w:themeColor="accent3" w:themeTint="66"/>
        <w:right w:val="single" w:sz="4" w:space="0" w:color="CEEBE6" w:themeColor="accent3" w:themeTint="66"/>
        <w:insideH w:val="single" w:sz="4" w:space="0" w:color="CEEBE6" w:themeColor="accent3" w:themeTint="66"/>
        <w:insideV w:val="single" w:sz="4" w:space="0" w:color="CEEBE6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DAD" w:themeColor="accent4" w:themeTint="66"/>
        <w:left w:val="single" w:sz="4" w:space="0" w:color="B2ADAD" w:themeColor="accent4" w:themeTint="66"/>
        <w:bottom w:val="single" w:sz="4" w:space="0" w:color="B2ADAD" w:themeColor="accent4" w:themeTint="66"/>
        <w:right w:val="single" w:sz="4" w:space="0" w:color="B2ADAD" w:themeColor="accent4" w:themeTint="66"/>
        <w:insideH w:val="single" w:sz="4" w:space="0" w:color="B2ADAD" w:themeColor="accent4" w:themeTint="66"/>
        <w:insideV w:val="single" w:sz="4" w:space="0" w:color="B2ADAD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14646" w:themeColor="accent1" w:themeTint="99"/>
        <w:bottom w:val="single" w:sz="2" w:space="0" w:color="C14646" w:themeColor="accent1" w:themeTint="99"/>
        <w:insideH w:val="single" w:sz="2" w:space="0" w:color="C14646" w:themeColor="accent1" w:themeTint="99"/>
        <w:insideV w:val="single" w:sz="2" w:space="0" w:color="C1464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1464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E7A3" w:themeColor="accent2" w:themeTint="99"/>
        <w:bottom w:val="single" w:sz="2" w:space="0" w:color="FFE7A3" w:themeColor="accent2" w:themeTint="99"/>
        <w:insideH w:val="single" w:sz="2" w:space="0" w:color="FFE7A3" w:themeColor="accent2" w:themeTint="99"/>
        <w:insideV w:val="single" w:sz="2" w:space="0" w:color="FFE7A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E7A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5E1D9" w:themeColor="accent3" w:themeTint="99"/>
        <w:bottom w:val="single" w:sz="2" w:space="0" w:color="B5E1D9" w:themeColor="accent3" w:themeTint="99"/>
        <w:insideH w:val="single" w:sz="2" w:space="0" w:color="B5E1D9" w:themeColor="accent3" w:themeTint="99"/>
        <w:insideV w:val="single" w:sz="2" w:space="0" w:color="B5E1D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5E1D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B8585" w:themeColor="accent4" w:themeTint="99"/>
        <w:bottom w:val="single" w:sz="2" w:space="0" w:color="8B8585" w:themeColor="accent4" w:themeTint="99"/>
        <w:insideH w:val="single" w:sz="2" w:space="0" w:color="8B8585" w:themeColor="accent4" w:themeTint="99"/>
        <w:insideV w:val="single" w:sz="2" w:space="0" w:color="8B858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85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C1C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D6848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FC1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5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EEBE6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D6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B2ADAD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Ind w:w="0" w:type="dxa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Ind w:w="0" w:type="dxa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Ind w:w="0" w:type="dxa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Ind w:w="0" w:type="dxa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Ind w:w="0" w:type="dxa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Ind w:w="0" w:type="dxa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Ind w:w="0" w:type="dxa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Ind w:w="0" w:type="dxa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Ind w:w="0" w:type="dxa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Ind w:w="0" w:type="dxa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250C0C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38121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38121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250C0C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250C0C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1D1C1C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381212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4B1919" w:themeColor="accent1"/>
        <w:bottom w:val="single" w:sz="4" w:space="10" w:color="4B1919" w:themeColor="accent1"/>
      </w:pBdr>
      <w:spacing w:before="360" w:after="360"/>
      <w:ind w:left="864" w:right="864"/>
      <w:jc w:val="center"/>
    </w:pPr>
    <w:rPr>
      <w:i/>
      <w:iCs/>
      <w:color w:val="3812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381212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381212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1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  <w:shd w:val="clear" w:color="auto" w:fill="E5B3B3" w:themeFill="accent1" w:themeFillTint="3F"/>
      </w:tcPr>
    </w:tblStylePr>
    <w:tblStylePr w:type="band2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1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  <w:shd w:val="clear" w:color="auto" w:fill="FFF5D9" w:themeFill="accent2" w:themeFillTint="3F"/>
      </w:tcPr>
    </w:tblStylePr>
    <w:tblStylePr w:type="band2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1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  <w:shd w:val="clear" w:color="auto" w:fill="E0F2EF" w:themeFill="accent3" w:themeFillTint="3F"/>
      </w:tcPr>
    </w:tblStylePr>
    <w:tblStylePr w:type="band2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1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  <w:shd w:val="clear" w:color="auto" w:fill="CFCCCC" w:themeFill="accent4" w:themeFillTint="3F"/>
      </w:tcPr>
    </w:tblStylePr>
    <w:tblStylePr w:type="band2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Ind w:w="0" w:type="dxa"/>
      <w:tblBorders>
        <w:top w:val="single" w:sz="8" w:space="0" w:color="4B1919" w:themeColor="accent1"/>
        <w:bottom w:val="single" w:sz="8" w:space="0" w:color="4B191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Ind w:w="0" w:type="dxa"/>
      <w:tblBorders>
        <w:top w:val="single" w:sz="8" w:space="0" w:color="FFD966" w:themeColor="accent2"/>
        <w:bottom w:val="single" w:sz="8" w:space="0" w:color="FFD96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Ind w:w="0" w:type="dxa"/>
      <w:tblBorders>
        <w:top w:val="single" w:sz="8" w:space="0" w:color="85CDC1" w:themeColor="accent3"/>
        <w:bottom w:val="single" w:sz="8" w:space="0" w:color="85CDC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Ind w:w="0" w:type="dxa"/>
      <w:tblBorders>
        <w:top w:val="single" w:sz="8" w:space="0" w:color="3B3838" w:themeColor="accent4"/>
        <w:bottom w:val="single" w:sz="8" w:space="0" w:color="3B383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Ind w:w="0" w:type="dxa"/>
      <w:tblBorders>
        <w:top w:val="single" w:sz="8" w:space="0" w:color="FFFFFF" w:themeColor="accent5"/>
        <w:bottom w:val="single" w:sz="8" w:space="0" w:color="FFFFF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Ind w:w="0" w:type="dxa"/>
      <w:tblBorders>
        <w:top w:val="single" w:sz="8" w:space="0" w:color="FFFFFF" w:themeColor="accent6"/>
        <w:bottom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14646" w:themeColor="accent1" w:themeTint="99"/>
        <w:bottom w:val="single" w:sz="4" w:space="0" w:color="C14646" w:themeColor="accent1" w:themeTint="99"/>
        <w:insideH w:val="single" w:sz="4" w:space="0" w:color="C1464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7A3" w:themeColor="accent2" w:themeTint="99"/>
        <w:bottom w:val="single" w:sz="4" w:space="0" w:color="FFE7A3" w:themeColor="accent2" w:themeTint="99"/>
        <w:insideH w:val="single" w:sz="4" w:space="0" w:color="FFE7A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5E1D9" w:themeColor="accent3" w:themeTint="99"/>
        <w:bottom w:val="single" w:sz="4" w:space="0" w:color="B5E1D9" w:themeColor="accent3" w:themeTint="99"/>
        <w:insideH w:val="single" w:sz="4" w:space="0" w:color="B5E1D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B8585" w:themeColor="accent4" w:themeTint="99"/>
        <w:bottom w:val="single" w:sz="4" w:space="0" w:color="8B8585" w:themeColor="accent4" w:themeTint="99"/>
        <w:insideH w:val="single" w:sz="4" w:space="0" w:color="8B858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1919" w:themeColor="accent1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1919" w:themeColor="accent1"/>
          <w:right w:val="single" w:sz="4" w:space="0" w:color="4B1919" w:themeColor="accent1"/>
        </w:tcBorders>
      </w:tcPr>
    </w:tblStylePr>
    <w:tblStylePr w:type="band1Horz">
      <w:tblPr/>
      <w:tcPr>
        <w:tcBorders>
          <w:top w:val="single" w:sz="4" w:space="0" w:color="4B1919" w:themeColor="accent1"/>
          <w:bottom w:val="single" w:sz="4" w:space="0" w:color="4B191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1919" w:themeColor="accent1"/>
          <w:left w:val="nil"/>
        </w:tcBorders>
      </w:tcPr>
    </w:tblStylePr>
    <w:tblStylePr w:type="swCell">
      <w:tblPr/>
      <w:tcPr>
        <w:tcBorders>
          <w:top w:val="double" w:sz="4" w:space="0" w:color="4B1919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966" w:themeColor="accent2"/>
          <w:right w:val="single" w:sz="4" w:space="0" w:color="FFD966" w:themeColor="accent2"/>
        </w:tcBorders>
      </w:tcPr>
    </w:tblStylePr>
    <w:tblStylePr w:type="band1Horz">
      <w:tblPr/>
      <w:tcPr>
        <w:tcBorders>
          <w:top w:val="single" w:sz="4" w:space="0" w:color="FFD966" w:themeColor="accent2"/>
          <w:bottom w:val="single" w:sz="4" w:space="0" w:color="FFD96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966" w:themeColor="accent2"/>
          <w:left w:val="nil"/>
        </w:tcBorders>
      </w:tcPr>
    </w:tblStylePr>
    <w:tblStylePr w:type="swCell">
      <w:tblPr/>
      <w:tcPr>
        <w:tcBorders>
          <w:top w:val="double" w:sz="4" w:space="0" w:color="FFD96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5CDC1" w:themeColor="accent3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CDC1" w:themeColor="accent3"/>
          <w:right w:val="single" w:sz="4" w:space="0" w:color="85CDC1" w:themeColor="accent3"/>
        </w:tcBorders>
      </w:tcPr>
    </w:tblStylePr>
    <w:tblStylePr w:type="band1Horz">
      <w:tblPr/>
      <w:tcPr>
        <w:tcBorders>
          <w:top w:val="single" w:sz="4" w:space="0" w:color="85CDC1" w:themeColor="accent3"/>
          <w:bottom w:val="single" w:sz="4" w:space="0" w:color="85CDC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CDC1" w:themeColor="accent3"/>
          <w:left w:val="nil"/>
        </w:tcBorders>
      </w:tcPr>
    </w:tblStylePr>
    <w:tblStylePr w:type="swCell">
      <w:tblPr/>
      <w:tcPr>
        <w:tcBorders>
          <w:top w:val="double" w:sz="4" w:space="0" w:color="85CDC1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B3838" w:themeColor="accent4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3838" w:themeColor="accent4"/>
          <w:right w:val="single" w:sz="4" w:space="0" w:color="3B3838" w:themeColor="accent4"/>
        </w:tcBorders>
      </w:tcPr>
    </w:tblStylePr>
    <w:tblStylePr w:type="band1Horz">
      <w:tblPr/>
      <w:tcPr>
        <w:tcBorders>
          <w:top w:val="single" w:sz="4" w:space="0" w:color="3B3838" w:themeColor="accent4"/>
          <w:bottom w:val="single" w:sz="4" w:space="0" w:color="3B383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3838" w:themeColor="accent4"/>
          <w:left w:val="nil"/>
        </w:tcBorders>
      </w:tcPr>
    </w:tblStylePr>
    <w:tblStylePr w:type="swCell">
      <w:tblPr/>
      <w:tcPr>
        <w:tcBorders>
          <w:top w:val="double" w:sz="4" w:space="0" w:color="3B3838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1919" w:themeColor="accent1"/>
        <w:left w:val="single" w:sz="24" w:space="0" w:color="4B1919" w:themeColor="accent1"/>
        <w:bottom w:val="single" w:sz="24" w:space="0" w:color="4B1919" w:themeColor="accent1"/>
        <w:right w:val="single" w:sz="24" w:space="0" w:color="4B1919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D966" w:themeColor="accent2"/>
        <w:left w:val="single" w:sz="24" w:space="0" w:color="FFD966" w:themeColor="accent2"/>
        <w:bottom w:val="single" w:sz="24" w:space="0" w:color="FFD966" w:themeColor="accent2"/>
        <w:right w:val="single" w:sz="24" w:space="0" w:color="FFD96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CDC1" w:themeColor="accent3"/>
        <w:left w:val="single" w:sz="24" w:space="0" w:color="85CDC1" w:themeColor="accent3"/>
        <w:bottom w:val="single" w:sz="24" w:space="0" w:color="85CDC1" w:themeColor="accent3"/>
        <w:right w:val="single" w:sz="24" w:space="0" w:color="85CDC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3B3838" w:themeColor="accent4"/>
        <w:left w:val="single" w:sz="24" w:space="0" w:color="3B3838" w:themeColor="accent4"/>
        <w:bottom w:val="single" w:sz="24" w:space="0" w:color="3B3838" w:themeColor="accent4"/>
        <w:right w:val="single" w:sz="24" w:space="0" w:color="3B383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Ind w:w="0" w:type="dxa"/>
      <w:tblBorders>
        <w:top w:val="single" w:sz="4" w:space="0" w:color="4B1919" w:themeColor="accent1"/>
        <w:bottom w:val="single" w:sz="4" w:space="0" w:color="4B191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191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Ind w:w="0" w:type="dxa"/>
      <w:tblBorders>
        <w:top w:val="single" w:sz="4" w:space="0" w:color="FFD966" w:themeColor="accent2"/>
        <w:bottom w:val="single" w:sz="4" w:space="0" w:color="FFD96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Ind w:w="0" w:type="dxa"/>
      <w:tblBorders>
        <w:top w:val="single" w:sz="4" w:space="0" w:color="85CDC1" w:themeColor="accent3"/>
        <w:bottom w:val="single" w:sz="4" w:space="0" w:color="85CDC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CDC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Ind w:w="0" w:type="dxa"/>
      <w:tblBorders>
        <w:top w:val="single" w:sz="4" w:space="0" w:color="3B3838" w:themeColor="accent4"/>
        <w:bottom w:val="single" w:sz="4" w:space="0" w:color="3B383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B383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Ind w:w="0" w:type="dxa"/>
      <w:tblBorders>
        <w:top w:val="single" w:sz="4" w:space="0" w:color="FFFFFF" w:themeColor="accent5"/>
        <w:bottom w:val="single" w:sz="4" w:space="0" w:color="FFFFF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Ind w:w="0" w:type="dxa"/>
      <w:tblBorders>
        <w:top w:val="single" w:sz="4" w:space="0" w:color="FFFFFF" w:themeColor="accent6"/>
        <w:bottom w:val="single" w:sz="4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191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191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191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191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96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96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96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96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CDC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CDC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CDC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CDC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383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383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383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383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  <w:insideV w:val="single" w:sz="8" w:space="0" w:color="98323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B3B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323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  <w:insideV w:val="single" w:sz="8" w:space="0" w:color="FFE28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5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28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  <w:insideV w:val="single" w:sz="8" w:space="0" w:color="A3D9D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F2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D9D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  <w:insideV w:val="single" w:sz="8" w:space="0" w:color="6D6868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CC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B3B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0E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C1C1" w:themeFill="accent1" w:themeFillTint="33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tcBorders>
          <w:insideH w:val="single" w:sz="6" w:space="0" w:color="4B1919" w:themeColor="accent1"/>
          <w:insideV w:val="single" w:sz="6" w:space="0" w:color="4B1919" w:themeColor="accent1"/>
        </w:tcBorders>
        <w:shd w:val="clear" w:color="auto" w:fill="CC656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5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E0" w:themeFill="accent2" w:themeFillTint="33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tcBorders>
          <w:insideH w:val="single" w:sz="6" w:space="0" w:color="FFD966" w:themeColor="accent2"/>
          <w:insideV w:val="single" w:sz="6" w:space="0" w:color="FFD966" w:themeColor="accent2"/>
        </w:tcBorders>
        <w:shd w:val="clear" w:color="auto" w:fill="FFEB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F2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A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2" w:themeFill="accent3" w:themeFillTint="33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tcBorders>
          <w:insideH w:val="single" w:sz="6" w:space="0" w:color="85CDC1" w:themeColor="accent3"/>
          <w:insideV w:val="single" w:sz="6" w:space="0" w:color="85CDC1" w:themeColor="accent3"/>
        </w:tcBorders>
        <w:shd w:val="clear" w:color="auto" w:fill="C2E6E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CC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B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6D6" w:themeFill="accent4" w:themeFillTint="33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tcBorders>
          <w:insideH w:val="single" w:sz="6" w:space="0" w:color="3B3838" w:themeColor="accent4"/>
          <w:insideV w:val="single" w:sz="6" w:space="0" w:color="3B3838" w:themeColor="accent4"/>
        </w:tcBorders>
        <w:shd w:val="clear" w:color="auto" w:fill="9F999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B3B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656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656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5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B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BB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F2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E6E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E6E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CC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99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99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1919" w:themeColor="accent1"/>
        <w:bottom w:val="single" w:sz="8" w:space="0" w:color="4B191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191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shd w:val="clear" w:color="auto" w:fill="E5B3B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D966" w:themeColor="accent2"/>
        <w:bottom w:val="single" w:sz="8" w:space="0" w:color="FFD96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966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shd w:val="clear" w:color="auto" w:fill="FFF5D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CDC1" w:themeColor="accent3"/>
        <w:bottom w:val="single" w:sz="8" w:space="0" w:color="85CDC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DC1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shd w:val="clear" w:color="auto" w:fill="E0F2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B3838" w:themeColor="accent4"/>
        <w:bottom w:val="single" w:sz="8" w:space="0" w:color="3B383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3838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shd w:val="clear" w:color="auto" w:fill="CFCCC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FFFF" w:themeColor="accent5"/>
        <w:bottom w:val="single" w:sz="8" w:space="0" w:color="FFFFF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FFFF" w:themeColor="accent6"/>
        <w:bottom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191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191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191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B3B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96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96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DC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DC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F2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38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38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C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B3B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F2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C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381212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kk.rks-gov.net/rahovec/wp-content/uploads/sites/23/2021/07/Njoftim-publik-pr-organizimin-e-konsultimit-publik-per-Draft-Statutin-per-Qendren-Kryesore-te-Mjekesise-Familjare-ne-Rahovec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konsultimet.rks-gov.net/viewConsult.php?ConsultationID=41153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kk.rks-gov.net/rahovec/wp-content/uploads/sites/23/2021/07/Draft-Statuti-i-QKMF.pdf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kk.rks-gov.net/rahovec/wp-content/uploads/sites/23/2021/07/Njoftim-publik-pr-organizimin-e-konsultimit-publik-per-Draft-Statutin-per-Qendren-Kryesore-te-Mjekesise-Familjare-ne-Rahovec.pdf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erta.Gashi\AppData\Roaming\Microsoft\Templates\Earth%20ton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etterhead LH05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4B1919"/>
      </a:accent1>
      <a:accent2>
        <a:srgbClr val="FFD966"/>
      </a:accent2>
      <a:accent3>
        <a:srgbClr val="85CDC1"/>
      </a:accent3>
      <a:accent4>
        <a:srgbClr val="3B3838"/>
      </a:accent4>
      <a:accent5>
        <a:srgbClr val="FFFFFF"/>
      </a:accent5>
      <a:accent6>
        <a:srgbClr val="FFFFFF"/>
      </a:accent6>
      <a:hlink>
        <a:srgbClr val="85CDC1"/>
      </a:hlink>
      <a:folHlink>
        <a:srgbClr val="FF000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A7216-FBEF-4A6F-8E38-8B3814440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D1EF1-8098-4F94-84E4-9E6AE0AB3C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F67B6E-C1E6-43AE-8F0E-1BFA4278F23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D9BA1CC3-E738-43C7-871F-A8A04498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Earth tones letterhead</Template>
  <TotalTime>0</TotalTime>
  <Pages>4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Procesverbal i konsultimit publik-draft statuti i QKMF-sË</vt:lpstr>
    </vt:vector>
  </TitlesOfParts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Procesverbal i konsultimit publik-draft statuti i QKMF-sË</dc:title>
  <dc:creator/>
  <cp:lastModifiedBy/>
  <cp:revision>1</cp:revision>
  <dcterms:created xsi:type="dcterms:W3CDTF">2021-09-24T12:45:00Z</dcterms:created>
  <dcterms:modified xsi:type="dcterms:W3CDTF">2021-10-25T11:48:00Z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